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2a2" w14:textId="00e6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выделении ассигнований из бюджетов государств-участников Содружества Независимых Государств на создание и развитие объединенной системы противовоздушной обороны государств-участников Содружества Независимых Государств в 2005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15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соответствии с пунктом 5 Положения о ежегодном финансовом планировании, финансировании создания, восстановления и совершенствования объединенной системы противовоздушной обороны государств-участников Содружества Независимых Государств, а также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утвержденного Решением Совета глав правительств Содружества Независимых Государств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 от 12 апреля 1996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выделения ассигнований из бюджетов государств-участников Содружества Независимых Государств на создание и развитие объединенной системы противовоздушной обороны государств-участников Содружества Независимых Государств в 2005 году в сумме 2 295 548,84 тыс. руб. Российской Федерации, в том числе: Республикой Армения - 15 750,0 тыс. руб., Республикой Беларусь - 2 212 468,84 тыс. руб., Республикой Казахстан - 17 660,0 тыс. руб., Кыргызской Республикой - 4 650,0 тыс. руб., Российской Федерацией - 34 500,0 тыс. руб., Республикой Таджикистан - 3 700,0 тыс. руб., Республикой Узбекистан - 6 820,0 тыс. руб.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созданию и совершенствованию национальных систем противовоздушной обороны государств-участников, предусмотренные в пункте 1 Плана, считать частью общей программы создания и совершенствования объединенной системы противовоздушной обороны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а) денежные средства, выделяемые в соответствии с Планом, перечисляются на счет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в Центральном банке Российской Федерации, за исключением средств, используемых государствами на собственную часть работ по созданию и развитию объединенной системы противовоздушной обороны государств-участников Содружества Независимых Государств. При этом суммы средств, которые будут использованы государствами на собственную часть работ на своей территории, определяются в сметах расходов на создание и развитие объединенной системы Астана противовоздушной обороны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сметы расходов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на 2005 год составляются Координационным Комитетом по вопросам противовоздушной обороны при Совете министров обороны государств-участников Содружества Независимых Государств и утверждаются Экономическим советом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выделении ассигнований из бюджетов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на создание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объединенной системы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государств-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в 2005 году от 15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выделения ассигнований из бюджетов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на создание и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объединенной системы противовоздушной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в 2005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 тысячах рублей Российской Федерации)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493"/>
        <w:gridCol w:w="2693"/>
        <w:gridCol w:w="2573"/>
        <w:gridCol w:w="1453"/>
      </w:tblGrid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Плана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ассигнований,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выделяемых из бюджетов: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Ассигнования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противовоздушной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(ПВО)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Украины, из них: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2 212020,00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2 229 620,00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2 167525,00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2 170 025,00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Ассигнования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 ПВО СНГ),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50 728,84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Ассигнования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(тактических)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(тренировок),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46 178,84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47 878,84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44 743,84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44 743,84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Ассигнования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ПВО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Ассигнования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ПВО СНГ, из них: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 развитие ОС ПВО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2 212468,84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2 212468,84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2 261048,84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2 295548,84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