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a581" w14:textId="444a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Программе сотрудничества государств-участников Содружества Независимых Государств в борьбе с терроризмом и иными насильственными проявлениями экстремизма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26 августа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сотрудничества государств-участников Содружества Независимых Государств в борьбе с терроризмом и иными насильственными проявлениями экстремизма на 2005-2007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совместных мероприятий настоящей Программы осуществляется заинтересованными государствами-участниками СНГ по договоренности в рамках финансовых средств, ежегодно предусматриваемых в национальных бюджетах для обеспечения деятельности соответствующих министерств и ведомств.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августа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государств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о Программе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государств-участников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борьбе с терроризмом и иными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насильственными проявлениями экстремизма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2005 года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в борьбе с терроризмом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иными насильственными проявлениями экстремизма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 Программа сотрудничества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Содружества Независимых Государств в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терроризмом и иными насильственными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экстремизма на 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принявший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решения, дата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о разработке     Решение третьего совместного заседания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министров иностранных дел, Координационного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совета генеральных прокуроров, Совета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дел, Совета руководителей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 и спецслужб, Совета командующих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Пограничными войсками, Координационного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руководителей органов налоговых (финансовых)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расследований, Совета руководителей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служб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Независимых Государств от 8 апреля 2004 года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Решение Совета глав государств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Независимых Государств о дальнейшем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сотрудничества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противодействии международному терроризму,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также иным вызовам и угрозам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стабильности на современном этапе в свете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принятых документов в рамках СНГ, ОБСЕ и ООН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16 сентября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об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           Антитеррористический центр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разработчики   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 и задачи,     Цель Программы - активизация и повышение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важнейшие целевые  сотрудничества государств-участников СНГ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         предупреждении, выявлении, пресечении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расследовании актов терроризма и иных проявлений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экстремизма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 расширение и укрепление международно-правовой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базы сотрудничества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 совершенствование и гармонизация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законодательства с принципами и нормами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 проведение согласованных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профилактических, оперативно-розыскных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мероприятий и специальных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 информационное и научное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 осуществление сотрудничества в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кадров, повышении квалификации специалистов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и этапы      2005-2007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основных  Организационно-   Государства-     2005-2007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мероприятий,       правовые          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исполнители,    мероприятия      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реализации                    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 СНГ, 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Организационно-   Государства-     2005-2007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практические      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мероприятия      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Информационно-    Государства-     2005-2007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аналитическая     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деятельность      их компетентные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органы, уставные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Научно-           Государства-     2005-2007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методическая      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работа            их компетентные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органы, уставные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Кадровое,         Государства-     2005-2007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материально-      участники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техническое и    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финансовое        отраслевые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обеспечение       органы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Механизм          Государства-     2005-2007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контроля          участники СНГ    Ежегодно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Объемы и основные  Финансирование совместных мероприятий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    осуществляется заинтересованными государствами-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финансирования,    участниками СНГ по договоренности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        финансовых средств, ежегодно предусматриваемых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расходования       на эти цели в национальных бюджетах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средств обеспечения деятельности министерств и ведомств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 конечные Укрепление сотрудничества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  СНГ, повышение результативности проводимых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         согласованных межведомственных профилактических,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оперативно-розыскных мероприятий 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операций по борьбе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проявлениями экстремизма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Система            Исполнение государствами-участниками СНГ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 по реализации положений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за        Ежегодное рассмотрение уставными и отраслевыми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        органами СНГ хода выполнения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Ежегодное предоставление Исполнительным комитетом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СНГ Совету глав государств и Совету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правительств СНГ доклада о ходе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сотрудничества государств-участников Содружества Независимых Государств в борьбе с терроризмом и иными насильственными проявлениями экстремизма на 2005-2007 годы (далее - Программа) разработана в развитие аналогичной программы на 2003-2004 годы и в соответствии с Решением третьего совместного заседания Совета министров иностранных дел, Координационного совета генеральных прокуроров, Совета министров внутренних дел, Совета руководителей органов безопасности и спецслужб, Совета командующих Пограничными войсками, Координационного совета руководителей органов налоговых (финансовых) расследований, Совета руководителей таможенных служб государств-участников Содружества Независимых Государств от 8 апреля 2004 года и Решением Совета глав государств Содружества Независимых Государств о дальнейшем развитии сотрудничества государств-участников Содружества в противодействии международному терроризму, а также иным вызовам и угрозам безопасности и стабильности на современном этапе в свете принятых документов в рамках СНГ, ОБСЕ и ООН от 16 сентября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Программы учитывались общепризнанные принципы и нормы международного права, международные обязательства государств-участников СНГ и их национальное законодательство, а также состояние, тенденции и динамика развития обстановки в борьбе с терроризмом и иными насильственными проявлениями экстремизма (далее - терроризм и экстремизм) в мире и на территориях государств-участников СНГ. Проявления терроризма и экстремизма, приобретая во всем мире все большие масштабы и повышенную общественную опасность, превращаются в реальную угрозу для безопасности государств и регионов. Это обстоятельство диктует необходимость укрепления международного взаимодействия в борьбе с терроризмом и иными проявлениями экстремизма.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33"/>
        <w:gridCol w:w="3133"/>
        <w:gridCol w:w="1573"/>
      </w:tblGrid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Организационно-правовые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Подготовить и внести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Совета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(СГГ), Совета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(СГП) СНГ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международных актов: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Соглашение об обмене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 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 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экстремизма;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АТЦ*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Договор 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экстремистской деятельностью,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 под религиозным,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этническим и политическим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прикрытием;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СГГ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В целях расширения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сотрудничестве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присоединении к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в области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терроризмом,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в рамках ООН,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учреждений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МАГАТЭ, а также Совета Европы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Рекомендовать ускорить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внутригосударствен-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процедур,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в рамках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 борьбу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 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подписавшие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Рекомендовать государствам-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СНГ, осуществившим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ратификации Протокола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организации 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национальный механизм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практической реализации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Предложить Межпарламентской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Ассамблее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разработать проекты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модельных законодательных актов: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противодействии экстремизму;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противодействии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терроризма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Предложить Межпарламентской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Ассамблее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провести работу по анализу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выработке предложений по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 с принципами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 международного права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Рекомендовать национальным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парламентам учитывать принятые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модельные законодательные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 разработке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Разработать и внести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модельный уголовный кодекс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изменения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по вопросам,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касающимся борьбы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КСОНР,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СРТС, МПА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Организационно-практические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Продолжить организацию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согласованных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направленных на: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предупреждение,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актов терроризма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проявлений экстремизма;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пресечение незаконного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боеприпасов,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взрывных устройств;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пресечение незаконного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сильнодействующих химических,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 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и отслеживание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потоков, проходящих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государства-участники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предполагать их направленность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террористической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экстремистской деятельности;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и ликвидацию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террористической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экстремистской 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оборота наркотиков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защиту объектов, представляющих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повышенную техногенную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экологическую опасность;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спецслужб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и розыску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 преступления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террористической и экстремистской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направленности, а также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правовой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выдачи (экстрадиции)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лиц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законодательством;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баз, тренировочных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лагерей, мест лечения террористов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экстремистов;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пресечение на своей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попыток подготовки к совершению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терроризма и экстремизма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своевременное информирование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сторон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сроках и маршрутах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террористических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экстремистских организаций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членов по территориям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и перекрытие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маршрутов передвижения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территориям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террористических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экстремистских групп и причастных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 лиц, в том числе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каналам незаконной миграции;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методов и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террористических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экстремистских организаций,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используемых ими прикрытий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преступной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фактов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налаживания контактов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различными террористическими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экстремистскими организациями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осуществления преступных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на 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противодействие устремлениям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 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проникнуть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автоматизированные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электронные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органов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спецслужб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противодействие устремлениям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 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распространять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в целях дестабилизации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 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террористическими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экстремистскими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орудий преступной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 числе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компонентами оружия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и пресечение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вербовку, обучение и дальнейшее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граждан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совершения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СКБНМ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Продолжить практику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обобщения и распространения 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выявления,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пресечения и расследования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экстремизма,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 уголовной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лидеров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группировок,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и исполнителей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акций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инстанций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СРТС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Организовать и провести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заинтересованных сторон: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Совместные командно-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и оперативно-тактические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антитеррористические учения,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которых отрабатывать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при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мероприятий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терроризмом и экстремизмом,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защиту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посягательств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приграничной зоне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техногенноопасных объектов,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 очередь - ядерной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энергетики, 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гидроузлов,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 и газохранилищ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продуктопроводов: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Республике Казахстан;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СКПВ, СМО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Республике Армения;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СМО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Российской Федерации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СКПВ, СМО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антитеррористическое 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"Рубеж - 2006"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Продолжить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 мероприятий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 СМИД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Развивать взаимодействие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центрами, занимающимися борьбой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терроризмом и экстремизмом,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 их соответствующими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структурами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СМИД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Провести 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СМИД, КСГП, СМВД,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КСОНР, СРТС по обсуждению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актуальных проблем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экстремизмом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государствах-участниках 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 выполнения настоящей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Исполком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СМИД,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КСОНР,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СРТС, АТЦ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Создать механизм обмена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государствами-участниками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информацией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угрозах террористического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диверсионного характера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усилении антитеррористической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 объектах транспорта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Выработать единую методику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рекомендации 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активизации возможностей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структур и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при освещении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террористическим и экстремистским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угрозам, в том числе в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контртеррористических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Изучить вопрос 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 развитии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взрывотехнических лабораторий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государствах-участниках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во взрывотехнических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Подготовить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(комиссий)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парламентов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по вопросам обороны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тему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взаимодействии профильных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(комиссий) парламентов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Антитеррористическим 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КСГП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 Выработать единый подход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списка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 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угрозу для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критерии признания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террористическими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экстремистскими,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порядок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санкций в отношении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названный список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СМВД,КСГП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Продолжить работу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взрывчатых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в формате заинтересованных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СМО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Информационно-аналитическая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Продолжить развертывание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Объединенного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 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(ОБД СНГ)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аналитическими и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правовыми материалами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в целях активизации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взаимодействия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Продолжить использование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в составе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массивов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лиц, объявленных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розыск по обвинению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совершении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экстремистского характера;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юридических и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 финансировании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 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лиц и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 причастности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 актов терроризма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террористов-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смертников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Продолжить использование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активизации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борьбе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экстремизмом, обеспечив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данными: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экстремистских организациях,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лидерах, а также причастных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лицах;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состоянии, динамике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тенденциях распространения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экстремизма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государствах-участниках 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государствах;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неправительственных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структурах и лицах, 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террористам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Сформировать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специализированном банке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массивы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организаций и лиц, причастных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подготовке и совершению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проникновения в закрытые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специальных 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террористических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запрещена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международных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 регламентирующих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экстремизмом;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типов, особенностей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 в них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компонентов,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сведений о взрывных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Осуществлять 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обзоров о фактах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 проявлений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СНГ, их причинах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 финансирования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 КСГП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Обеспечить регулярный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 в 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Антитеррористического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государств-участников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актуальным вопросам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Подготовить и направить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международно-правовых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 борьбе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Исполком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Продолжить 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справок 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тенденциях развития обстановки,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складывающейся под влиянием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террористических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экстремистских организаций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Наладить регулярный обмен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 отношении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и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 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причастности к использованию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террористической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экстремистской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массового уничтожения,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его создания,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средств доставки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 уничтожения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Разработать рекомендации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несанкционированного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 системам и банкам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органов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Научно-методическая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Анализировать и обобщать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имеющийся 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 опыт 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СМО, СКПВ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Продолжить практику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распространения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государствах-участниках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профилактики терроризма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экстремизма, выявления,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пресечения и раскрытия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 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Организовать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научно-практические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"Наркобизнес как один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террористической и экстремистской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 Взаимодействие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 наркотиков";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роли ООН в глобальных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 усилиях";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"Совершенствование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финансированием"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Организовать 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обмену заинтересованными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компетентными органами опытом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 том числе 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стажировок,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семинаров-совещаний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представителей спецслужб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противодействия религиозному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экстремизму, в том 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пресечении незаконного ввоза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литературы, видео-,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аудиопродукции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экстремистского содержания;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контрразведывательного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формирований, задействованных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 операциях;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оказания содействия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командованию арсеналов, 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и складов ракетно-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уязвимых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террористическом и диверсионном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отношении, в вопросах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безопасности;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раскрытия и расследования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 проявлений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устройств, компьютерных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Осуществлять обмен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методическими материалами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кадров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МАК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межправительственных соглашений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обучение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академии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краткосрочных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по наиболее 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 проблемам,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контртеррористической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Организовать 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обзора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 рекомендаций)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первоочередных действиях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спецслужб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в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актов терроризма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Определить и согласовать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научно-методических разработок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борьбы с терроризмом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заявкам 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спецслужб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Организовать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семинар на тему: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предотвращении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экстремистского характера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Провести 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Совета МПА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и 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по вопросам 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терроризмом и 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СОРБ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Организовать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семинар по обмену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выполнения Резолюции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1540 Совета Безопасности ООН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Кадровое, материально-техническое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финансовое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Продолжать профильное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переподготовку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инструкторов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переговоры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захватившими заложников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 СМВД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Организовать работу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информированию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о новейших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разработках специальных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оснащения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СКПВ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Рекомендовать включить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 профильных вузов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факультетов специальный курс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организационно-правовых основах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борьбе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Рассмотреть вопрос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 базе ФСБ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региональных взрыво-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лабораторий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 методам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 и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осмотра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по факту взрыва,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расчету действия взрыва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 ФСБ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Заинтересованным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государствам-участникам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единую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автоматизированную информационную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идентификации похищенного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использованного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совершении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 оружия и 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специалистов по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Организовать взаимную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в целях обмена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работы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Финансирование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настоящей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заинтересованными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государствами-участниками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средств, 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предусматриваемых в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бюджетах компетентным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министерствам и ведомствам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возложенных на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гг.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Механизм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Рекомендовать принять планы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положений настоящей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 определить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ее выполнением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СМИД, 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Информировать Исполнительный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СНГ о ходе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Программы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СМИД,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КСГП, МАК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Предоставлять доклад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 СНГ о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настоящей Программы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Исполком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МПА - Межпарламентская Ассамблея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КСГП - Координационный совет генеральных прокуроров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СМИД - Совет министров иностранных дел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СМО - Совет министров обороны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СМВД - Совет министров внутренних дел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СОРБ - Совет руководителей органов безопасности и спецслужб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СКПВ - Совет командующих Пограничными войсками,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СРТС - Совет руководителей таможенных служб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ИК СНГ - Исполнительный комитет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КСОНР - Координационный совет руководителей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налоговых (финансовых) расследований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АТЦ - Антитеррористический центр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БКБОП - Бюро по координации борьбы с организованной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преступностью и иными опасными видами преступлений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территории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СКБНМ - Совместная комиссия государств-участников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сотрудничестве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Независимых Государств в борьбе с незаконной миграцией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 марта 1998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