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02a2" w14:textId="70f0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сотрудничества государств-участников Содружества Независимых Государств в борьбе с торговлей людьми на 2007-2010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28 ноября 2006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глав государств Содружества Независимых Государств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сотрудничества государств-участников Содружества Независимых Государств в борьбе с торговлей людьми на 2007-2010 годы (прилагается).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Реализация совместных мероприятий настоящей Программы осуществляется заинтересованными государствами-участниками СНГ по договоренности в рамках финансовых средств, ежегодно предусматриваемых в национальных бюджетах для обеспечения деятельности соответствующих государственных органов.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депозитарию соответствующего уведомления.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Минске 28 ноября 2006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Азербайджанскую Республику              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Армения       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Беларусь            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Грузию                                  За Туркменистан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    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                   За Украину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глав государств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Программе сотрудничества государств-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Содружества Независимых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в борьбе с торговлей людьми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2007-2010 годы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2006 года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в борьбе с торговлей людьми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2007-2010 годы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ПРОГРАММЫ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 Программа сотрудничества 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Содружества Независимых Государств в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торговлей людьми на 2007-2010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(далее - Программа)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Орган, принявший решение  Координационный совет генеральных прокуроров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государств-участников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разработчики     Секретариат Координационного совета генеральных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прокуроров государств-участников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исполнители      Государства-участники СНГ, их компетентные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уставные органы и органы отраслевого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СНГ, Межпарламентская Ассамблея государств-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участников СНГ, Исполнительный комитет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 и задачи             Цель Программы - дальнейшее 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сотрудничества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уставных органов и органов отраслевого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СНГ в борьбе с торговлей людьми.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Основные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расширение и укрепление международно-правовой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совершенствование и гармонизация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согласованных процессуальных действий,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профилактических, оперативно-розыскных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специальных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информационное и научное обеспечение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последовательная реализация положений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основополагающих документов ООН в данной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сотрудничество в подготовке кадров и повышении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квалификации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и этапы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                2007-2010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основных   Организационно-  Государства-участники СНГ, 2007-2010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мероприятий, их     правовые          уставные органы и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исполнители, сроки  мероприятия      отраслевого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                           СНГ, МПА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Организационно-  Государства-участники СНГ, 2007-2010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практические     уставные органы и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мероприятия      отраслевого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СНГ, МПА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Информационное  Государства-участники СНГ, 2007-2010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научное       уставные органы и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обеспечение     отраслевого сотрудничества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Кадровое        Государства-участники СНГ  2007-2010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Финансовое      Государства-участники СНГ, 2007-2010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обеспечение     уставные органы и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отраслевого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СНГ, МПА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Механизм        Государства-участники СНГ, 2007-2010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контроля        уставные органы и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отраслевого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СНГ, Исполком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Объемы и основные   Финансирование совместных мероприятий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     осуществляется заинтересованными государствами-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финансирования,     договоренности участниками СНГ по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         финансовых средств, ежегодно предусматриваемых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расходования        в  национальных бюджетах для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          деятельности соответствующих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        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  Повышение эффективности сотрудничества государств-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конечные            участников СНГ, результативности проводимых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 согласованных процессуальных действий,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          профилактических, оперативно-розыскных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мероприятий и специальных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Система             Информирование Исполнительного комитета СНГ о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         реализации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         Ежегодное рассмотрение уставными органами 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исполнением         отраслевого сотрудничества СНГ хода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Ежегодное предоставление Исполнительным комитетом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СНГ Совету глав государств и Совету глав правительств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Содружества доклада о ходе выполнения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            МПА - Межпарламентская Ассамблея государств-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употребляемых       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сокращений          КСГП - Координационный совет генеральных прокуроров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СМВД - Совет министров внутренних дел государств-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СОРБ - Совет руководителей органов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спецслужб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КСОНР - Координационный совет руководителей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налоговых (финансовых) расследований государств-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СРТС - Совет руководителей таможенных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СКПВ - Совет командующих Пограничными войсками,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СМЮ - Совет министров юстиции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БКБОП - Бюро по координации борьбы с организованной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преступностью и иными опасными видами преступлений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 территории государств-участников СНГ.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сотрудничества государств-участников Содружества Независимых Государств в борьбе с торговлей людьми на 2007-2010 годы разработана по инициативе Координационного совета генеральных прокуроров государств-участников Содружества Независимых Государств.       Принятие Программы обусловлено необходимостью повышения эффективности сотрудничества государств-участников СНГ в противодействии современным вызовам и угрозам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 мер, предусмотренных Программой, основывается на анализе криминогенной ситуации и прогнозе ее развития в государствах-участниках СНГ, результатах научных исследований, практике борьбы с торговлей людьми, в том числе опыте совместных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Программы является дальнейшее совершенствование сотрудничества государств-участников СНГ, деятельности уставных органов и органов отраслевого сотрудничества СНГ в борьбе с торговлей людьми.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Программы: расширение и укрепление международно-правовой базы сотрудничества государств-участников СНГ, совершенствование и гармонизация национального законодательства; проведение согласованных процессуальных действий, профилактических, оперативно-розыскных мероприятий и специальных операций; информационное и научное обеспечение сотрудничества; осуществление сотрудничества в подготовке кадров и повышении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осуществляется в соответствии с общепризнанными принципами и нормами международного права и национальным законодательством государств-участников СНГ.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373"/>
        <w:gridCol w:w="2173"/>
        <w:gridCol w:w="3453"/>
        <w:gridCol w:w="215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Организационно-правовые мероприятия 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сотрудничества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торговлей людьми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рассмотреть вопрос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присоединении к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договорам,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заключенным в этой сфере.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(См. приложение)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присоединив-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шиеся к указанным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приложении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Рекомендовать ускорить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процедур,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вступления в силу: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вопросах возвращения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их 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от 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борьбе с торговлей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людьми, органами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тканями человека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 2005 года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подписавшие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осуществившие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для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вступления в силу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эффективной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Содружества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в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торговлей людьми,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и тканями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от 25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заключить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характера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СМВД, КСГП, СОРБ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Предложить Межпарла-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ментской Ассамблее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проект модельного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законодательного 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торговлей людьми;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проект модельного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законодательного акта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оказании помощи жертвам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людьми;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рекомендации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унификации и гармонизации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торговлей 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Рекомендовать 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и 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направленные на защиту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и интересов жертв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людьми,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физическую,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психологическую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социальную реабилитацию;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предусматривающие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лицензирование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брачной посреднической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модельного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бизнеса, агентств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трудоустройству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и туризму;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предусматривающие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структур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туризма,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границей и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иностранными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концептуальные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положения, определяющие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жертвы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КСГП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изучение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следственной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судебной практики,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прокурорского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делам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преступлениях,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торговлей людьми,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органов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КСГП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организационно-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меры,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обеспечивающие 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распространением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рекламы, направленной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вовлечение 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жертв в торговлю людьми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видом 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Организационно-практические мероприятия 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по 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 людьми;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по оказанию психологи-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ческой, юридической,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цинской,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иной помощи жертвам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отвечающий за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положений Протокола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предупреждении и пресече-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торговли людьми,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 женщинами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детьми, и наказании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нее, дополняющего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Конвенцию ООН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транснациональной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зованной преступности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ноября 2000 года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на 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межведомственный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координационный механизм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противодей-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торговле людьми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привлечением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жертвам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процессуальных действий,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оперативно-розыскных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и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торговлей людьми,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первую очередь: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по пресечению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и туризма;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по выявлению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каналов ввоза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вывоза жертв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по выявлению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производству и сбыту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по выявлению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притонов и "домов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свиданий";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по выявлению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администраторов, хостеров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порнографических сайтов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"Интернет";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по раскрытию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торговлей 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СМВД, СОРБ,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КСГП, БКБОП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компетенции)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специализированные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(подразделения)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торговлей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анализировать 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законодательства, опыт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органов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торговлей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людьми,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совершенствованию этой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КСГП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сотрудничество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международными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реабилитацию жертв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постоянной основе обмен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торговлей 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СМВД, КСГП,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СОРБ, БКБОП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реализовать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совместных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пограничного контроля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ввоза и вывоза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жертв торговли 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СКПВ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при 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 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пребывания жертв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 на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 уголовных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и их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систему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защите жертв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людьми для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реинтеграции,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взаимодействии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сотрудничество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решении 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возвращения на родину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ставших жертвами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Рекомендовать ввести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и здоровья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направляются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за границу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трудоустройство,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туристические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Рекомендовать 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технологии,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биометрические,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при въезде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(выезде) в (из)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государства. Развивать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в данной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Информационное и научное обеспечение 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по предупреждению,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выявлению, пресечению,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раскрытию и расследованию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торговлей 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КСГП, СМВД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обмен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законодательными и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нормативными правовыми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актами, методическими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пособиями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торговлей 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СМВД, КСГП,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СОРБ, СМЮ,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БКБОП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обмен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делегациями для 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работы учреждений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торговли 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ванный банк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транснациональных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преступных группах,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торговлей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людьми, их лидерах,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коммерческих,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структурах, причастных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финансированию этой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преступной деятельности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СМВД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пропагандистскую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 людьми,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общества, в первую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несовершен-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нолетних, об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ситуациях, 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оказываются жертвы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достоверной информацией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внешней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миграции, периодически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доводить до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данные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 на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связанной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трудоустройством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границей.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Информировать граждан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и методах,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торговцами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людьми, о мерах по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от противоправных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деяний, принимаемых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государством,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торговлю 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противодействии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 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 СНГ, КСГП,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СМВД, СОРБ,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СКПВ, СРТС,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КСОНР, СМЮ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практические семинары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актуальным 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в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торговлей людьми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КСГП, СМВД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СОРБ, СКПВ, СМЮ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Кадровое обеспечение 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на договорной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сотрудничество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кадров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повышении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консультаций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подразделениях по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торговлей людьми;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обмен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методическими материалами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кадров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охранительных органов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СМВД, КСГП,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создания, в том числе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и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работе с жертвами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людьми,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психологов, операторов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"горячих линий",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населения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Финансовое обеспечение 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государствами-участниками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по договоренности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бюджетах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Механизм контроля 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планы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положений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настоящей Программы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определить формы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ее выполнением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СМВД, КСГП,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СОРБ, СМЮ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Рассматривать 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настоящей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СМВД, КСГП,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СОРБ, СМЮ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о ходе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настоящей Программы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годом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СМВД, КСГП,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СОРБ, СМЮ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Предоставлять доклад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Совету глав государств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Совету глав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о ходе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настоящей Программы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СНГ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СГГ, СГП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пункту 1.1 Программы сотрудничества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 Содружества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 в борьбе с торговлей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людьми на 2007-2010 годы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Основные международные договоры в </w:t>
      </w:r>
      <w:r>
        <w:br/>
      </w:r>
      <w:r>
        <w:rPr>
          <w:rFonts w:ascii="Times New Roman"/>
          <w:b/>
          <w:i w:val="false"/>
          <w:color w:val="000000"/>
        </w:rPr>
        <w:t xml:space="preserve">
сфере борьбы с торговлей людьми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торговлей людьми и эксплуатацией проституции третьими лицами 2 декабря 1949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рабстве, подписанная в Женеве 25 сентября 1926 года с изменениями, внесенными протоколом 7 декабря 1953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упразднении рабства, работорговли и институтов и обычаев, сходных с рабством, 7 сентября 1956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Гаагская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детей и сотрудничестве в отношении иностранного усыновления 29 мая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о правах ребенка 20 ноября 1989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Факультативный протокол к Конвенции ООН о правах ребенка, касающийся торговли детьми, детской проституции и детской порнографии, 25 мая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против транснациональной организованной преступности 15 ноября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 о предупреждении и пресечении торговли людьми, особенно женщинами и детьми, и наказании за нее, дополняющий Конвенцию ООН против транснациональной организованной преступности 15 ноября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Конвенция Совета Европы о защите прав человека и основных свобод 4 ноября 1950 года.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