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0077" w14:textId="b320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Плане мероприятий по реализации Концепции согласованной
пограничной политики государств-участников Содружества Независимых Государств
на 2007-2010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28 ноября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мероприятий по реализации Концепции согласованной пограничной политики государств-участников Содружества Независимых Государств на 2007 - 2010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совместных мероприятий настоящего Плана осуществляется заинтересованными государствами-участниками СНГ по договоренности в рамках финансовых средств, ежегодно предусматриваемых в национальных бюджетах на соответствующие цели.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Придать Совету командующих Пограничными войсками статус головного (координирующего) органа по реализации согласованной пограничной политики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28 ноября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       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государств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Плане мероприятий по реализации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Концепции согласованной пограничной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государств-участников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2007-2010 годы        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2006 года        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мероприятий по реализации Концепции согласованной пограничной политики государств-участников Содружества Независимых Государств на 2007-2010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Плана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     План мероприятий по реализации Концепции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согласованной пограничной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Независимых Государств на 2007-2010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для              Пункт 2 Решения Совета глав государств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        "О Концепции согласованной пограничной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Содружества Независимых Государств"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26 августа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разработчики      Совет командующих Пограничными войсками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и этапы реализации   2007-2010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исполнители       Государства-участники СНГ, Совет командующих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Пограничными войсками, другие заинтересованные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уставные и отраслевые органы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 и задачи              Цель Плана - дальнейшее совершенствование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сотрудничества пограничных ведомств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государств-участников СНГ (в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СКПВ*) с другими заинтересованными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СНГ в обеспечении национальных интересов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 государств-участников СНГ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их государственных границах и приграничных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территориях и придание нового импульса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развитию партнерства, взаимовыгодного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сотрудничества в пограничной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Основные задачи Плана: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создание целостной системы пограничной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безопасности, прежде всего на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границах государств-участников СНГ с другими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странами, путем объединения усилий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заинтересованных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осуществление международно-правового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 охраны внешних границ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участников СНГ на принципах взаимного уважения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суверенитета и территориальной целостности,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мирного разрешения пограничных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координация мер противодействия терроризму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иным проявлениям экстремизма, организованной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преступности, незаконной миграции, незаконному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перемещению оружия, боеприпасов и взрывчатых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веществ, незаконному обороту наркотических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средств, психотропных веществ и их прекурсоров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(далее - наркотики и их прекурсоры) и иным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современным вызовам и угрозам безопасности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пограничных пространствах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создание условий для предотвращения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(кризисных) ситуаций, а в случае их возникновения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обеспечение необходимых мер для их урегулирования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(ликвидации) на внешних границах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совершенствование форм и методов организации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совместных мероприятий, специальных пограничных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операций по охране внешних границ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развитие обмена информацией в режиме реального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времени между пограничными ведомствами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подготовка офицерских кадров и специалистов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пограничных ведомств в вузах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развитие научной деятельности в пограничной сфере,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разработка и реализация совместных научно-технических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исследовательских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совершенствование сотрудничества в гуманитарной сфере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Объемы и основные           Финансирование совместных мероприятий настоящего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финансирования,   Плана осуществляется заинтересованными государствами-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 расходования    участниками СНГ по договоренности в рамках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средств          средств, ежегодно предусматриваемых в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бюджетах на соответствующие цели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Ожидаемые конечные          Построение целостной системы обеспечения пограничной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реализации       безопасности, предупреждения и пресечения посягательств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суверенитет и территориальную целостность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участников СНГ, охраны и защиты их государственных границ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основных  Выработка согласованных    Государства-участники  2007-2010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мероприятий,их     подходов к вопросам        СНГ, заинтересованные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исполнители,       обеспечения коллективной   органы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реализации   и национальной пограничной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политики и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пограничных и иных ведомств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государств-участников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Совершенствование          Пограничные ведомства  2007-2010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международно-правовой      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базы сотрудничества        СНГ, ИК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заинтересованные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СНГ, РГ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Выполнение положений       Государства-участники  2007-2010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 международных договоров,   СНГ, пограничные ведомства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международных программ    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пограничным вопросам,   заинтересованные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заключенных в рамках СНГ  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Сотрудничество в           Пограничные ведомства  2007-2010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материально-техническом   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обеспечении                СНГ, СКПВ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Сотрудничество в           Пограничные ведомства  2007-2010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научной и научно-         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технической областях       СНГ, СКПВ, РГ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Сотрудничество в           Пограничные ведомства  2007-2010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сфере обмена информацией  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СНГ, ИК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взаимодействующие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органы СНГ, Секретариат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ОДКБ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Сотрудничество в           Государства-участники  2007-2010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социально-правовой и       СНГ, журнал "Пограничник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гуманитарной (культура,    Содружества", МТРК "Мир",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спорт и ветеранская        заинтересованные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работа) областях           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Сотрудничество в сфере     Пограничные ведомства  2007-2010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подготовки офицерских     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кадров и специалистов      СНГ, СКПВ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для пограничных ведомств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 Исполнение государствами-участниками СНГ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           по реализации положений настоящего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исполнением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Ежегодное рассмотрение соответствующими уставными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отраслевыми органами СНГ хода выполнения настоящего Плана.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Ежегодное предоставление Советом командующих Пограничными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войсками Совету глав государств и Совету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СНГ доклада о ходе выполнения настоящего Плана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*СКПВ          - Совет командующих Пограничными войсками,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СКПВ МПА    - Координационная служба Совета командующих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Пограничными войсками,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МПА            - Межпарламентская Ассамблея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СМО            - Совет министров обороны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СОРБ           - Совет руководителей органов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специальных служб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АТЦ            - Антитеррористический центр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СМВД           - Совет министров внутренних дел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БКБОП          - Бюро по координации борьбы с организованной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иными опасными видами преступлений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СРТС           - Совет руководителей таможенных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КСГП           - Координационный совет генеральных прокуроров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ИК СНГ         - Исполнительный комитет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ОДКБ           - Организация Договора о коллективной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             - Рабочая группа,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МТРК "Мир"     - Межгосударственная телерадиокомпания "Мир",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КНС при СКПВ   - Координационный научный совет при СКПВ.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4"/>
        <w:gridCol w:w="3202"/>
        <w:gridCol w:w="2303"/>
        <w:gridCol w:w="2211"/>
      </w:tblGrid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Выработка согласованных подходов к вопросам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коллективной и национальной безопасности, пограничной политики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сотрудничества пограничных и иных ведомств государств-участников СНГ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Участие в консультациях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реализации согласованной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направленной на предотвращение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конфликтов на внешних границах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борьбу с проявлениями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терроризма,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трансграничной преступностью,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противодействии незаконной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и незаконному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перемещению оружия, боеприпасов,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веществ, наркотиков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прекурсоров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Создание механизмов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адекватного реагирования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вызовы и угрозы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целостности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Изучение вопроса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целесообразности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(формирования)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сил (резервов)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пресечению угроз и вызовов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безопасности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границах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Подготовка 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Совету глав государств СНГ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укреплению пограничной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 совместно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органами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Взаимодействие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пограничными ведомствами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не входящих в СНГ,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вопросах охраны внешних границ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Совершенствование международно-правовой базы сотрудничества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Участие в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(доработке) проектов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(модельных) актов о пограничном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Закона "О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Закона "О пограничных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ведомствах (силах)"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 совместно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МПА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Участие в работе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 действующего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государствах-участниках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пограничным вопросам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норм и принципов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права и модельных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Разработка проекта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Единой системы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третьих государств и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гражданства, въезжающих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(ЕСУ-СНГ)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Уточнение (корректировка)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целей и задач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базы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пограничного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(внесение изменений и дополнений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основополагающие 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СКПВ)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СНГ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Разработка Методики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операций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СРТС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Выполнение положений международных договоров,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международных программ по пограничным вопросам,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заключенных в рамках СНГ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Создание Единой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граждан третьих государств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въезжающих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Проведение совместных: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-(специальных) пограничных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командно-штабных учений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незаконному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перемещению через внешние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оружия, боеприпасов,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 прекурсоров,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незаконных мигрантов и торговле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людьми;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мероприятий по пресечению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браконьерской 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морских биоресурсов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акваториях Черного, Азовского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Каспийского морей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 совместно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ведомствами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-участников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органами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планам)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Анализ, обобщение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практического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борьбы с терроризмом,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организованной преступностью,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незаконной миграцией, торговлей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людьми, контрабандой наркотиков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прекурсоров, а также 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боеприпасов по 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(специальных)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операций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мероприятий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СРТС, СОРБ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компетенцией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квартал)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Подготовка и направление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главам государств Содружества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 доклада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совместных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операций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незаконному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перемещению через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боеприпасов, наркотиков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прекурсоров, нелегальных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мигрантов и торговле людьми,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мероприятий по пресечению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браконьерской 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морских биоресурсов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акваториях Черного, Азовского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Каспийского морей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квартал)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Участие в межведомственных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оперативно-профилактических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и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выявлению и перекрытию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незаконной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миграции,торговли людьми,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оборота оружия,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 взрывчатых веществ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взрывных устройств,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сильнодействующих химических,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и радиоактивных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выявлению и пресечению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лиц, преступных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группировок, занимающихся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незаконной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людьми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СРТС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Участие в сборах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командно-штабных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(оперативно-тактических) учениях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специальных служб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отработке вопросов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при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СКПВ, СМВД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Проведение рабочих встреч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(сборов), совещаний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пограничных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по вопросам пограничного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борьбе с противоправной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на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 СРТС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компетенцией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Сотрудничество в материально-техническом обеспечении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Обобщение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передового опыта пограничных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по внедрению новой 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эксплуатации,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и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вооружения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техники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Создание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банка данных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вооружении и специальной технике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Координация усилий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взаимной помощи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и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 интересах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Организация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внешних границ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Сотрудничество в научной и научно-технической областях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Анализ работы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РГ, КС 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Анализ состояния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пограничных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в научной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областях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Обобщение опыта внедрения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форм и способов (методов)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государственных границ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примере пограничных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дальнего зарубежья)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 (КС СКПВ)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Обмен научной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литературой,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учебниками, пособиями, научными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трудами и другими материалами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 (КС СКПВ)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Участие в разработке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 программ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охраны границ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Разработка 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 анализу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прогнозированию противоправных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на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и внедрение в эту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современных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технологий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СРТС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научно-практической конференции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актуальным проблемам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интеграции,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терроризмом, противодействия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незаконной миграции, торговле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людьми и незаконному перемещению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и их прекурсоров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государственные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СКПВ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(КНС при СКПВ)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Открытие совместной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научно-исследовательской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внедрению новых форм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охраны внешних границ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Сотрудничество в сфере обмена информацией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Проведение 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документов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обмене информацией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пограничными ведомствами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Разработка 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информационного обмена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пограничными ведомствами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интересах обеспечения надежной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внешних границ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противоправной деятельностью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пограничном пространстве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2007 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Обмен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аналитическими материалами: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 обстановке на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 основных угрозах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 актуальных проблемах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пограничных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совместных мерах пограничных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для предупреждения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противодействия угрозам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Перечню)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Пополнение (актуализация)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командующих Пограничными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войсками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СНГ в интересах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и надежной охраны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границ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СНГ,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МПА,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ОДКБ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Сотрудничество в социально-правовой и гуманитарной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(культура, спорт и ветеранская работа) областях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уволенных с военной службы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Организация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празднованию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15-летия образования СКПВ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Организация Эстафеты Победы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честь 65-годовщины Победы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годов вдоль линии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границ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Издание книги к 15-летию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Совета командующих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Пограничными войсками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редколлегия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"Пограничник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 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Освещение в 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о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Совета командующих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Пограничными войсками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редколлегия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"Пограничник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МТРК "Мир", 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 и др.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Сотрудничество в сфере подготовки офицерских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специалистов для пограничных ведомств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Подготовка офицерских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и специалистов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на плановой основе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двусторонними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соглашениями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Участие в совершенствовании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переподготовки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офицерско-преподавательского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развитие адъюнктуры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докторантуры по 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научно-педагогических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квалификации для вузов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Изучение и обобщение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подготовки,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двусторонних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(многосторонних) соглашений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Рассмотрение представлений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стипендии СКПВ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слушателям и курсантам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IX. Механизм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Рассмотрение 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настоящего Плана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предоставляемой пограничными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органами Содружества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Информирование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государств и Совета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СНГ о ходе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настоящего Плана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