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2638d" w14:textId="1d263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и изменения и в Перечень условий, производственных и технологических операций, при выполнении которых товар считается происходящим из той страны, в которой они имели место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Экономического совета Содружества Независимых Государств от 30 июня 2006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Экономический совет Содружества Независимых Государств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решил: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дополнение и изменение в Перечень условий, производственных и технологических операций, при выполнении которых товар считается происходящим из той страны, в которой они имели место (приложение 1 к Правилам определения страны происхождения товаров, утвержденным Решением Совета глав правительств СНГ от 30 ноября 2000 года) (прилагаются).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Поручить соответствующим министерствам и ведомствам государств-участников СНГ провести мониторинг влияния принятого Решения на изменение объемов производства, импорта и экспорта товара позиции 8528 ТН ВЭД и доложить о его результатах Комиссии по экономическим вопросам при Экономическом совете СНГ к 1 января 2008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 даты его подписания, а для государств, законодательство которых требует выполнения внутригосударственных процедур, необходимых для его вступления в силу, - с даты сдачи на хранение депозитарию уведомления о выполнении упомянутых процедур.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Азербайджанскую Республику           За Республику Молдова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Республику Армения                   За Российскую Федерацию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Республику Беларусь                  За Республику Таджикистан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Грузию                               За Туркменистан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Республику Казахстан                 За Республику Узбекистан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Кыргызскую Республику                За Украину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решением Экономического совета СНГ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дополнения и изменения в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Перечень условий, производственных и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технологических операций, при выполнении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которых товар считается происходящим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той страны, в которой они имели место"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июня 2006 года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ДОПОЛНЕНИЕ И ИЗМЕНЕНИЕ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 Перечень условий, производственных и технологических операций,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при выполнении которых товар считается происходящим из той страны,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 которой они имели место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7"/>
        <w:gridCol w:w="5185"/>
        <w:gridCol w:w="6878"/>
      </w:tblGrid>
      <w:tr>
        <w:trPr>
          <w:trHeight w:val="45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ВЭД
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Условия, производственные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технологические операции,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для придания товару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статуса происхождения при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использовании в производстве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товара третьих стран
</w:t>
            </w:r>
          </w:p>
        </w:tc>
      </w:tr>
      <w:tr>
        <w:trPr>
          <w:trHeight w:val="45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45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
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Готовые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консервированные продукты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мяса, мясных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субпродуктов или крови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из материалов группы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при выполнении технологических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операций, за исключением операций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разделке, обвалке, жиловке,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нарезке, смешиванию, в том числе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мяса домашней птицы механической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обвалки, со специями (пряностями)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и/или растительными белками и/или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солью, посолу мяса методом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шприцевания, операций по разделке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необваленного мяса на части, 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операций по изготовлению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мяса домашней птицы механической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обвалки
</w:t>
            </w:r>
          </w:p>
        </w:tc>
      </w:tr>
      <w:tr>
        <w:trPr>
          <w:trHeight w:val="45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8528
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 приемная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телевизионной связи,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совмещенная или 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совмещенная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радиовещательным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приемником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аппаратурой, записывающей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воспроизводящей звук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изображение;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видеомониторы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видеопроекторы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из материалов любых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позиций при условии выполнения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следующих технологических операций: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изготовление базового шасси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(заготовка радиоэлементов,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SMD-монтаж, установка всех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радиоэлементов на печатные платы,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пайка, диагностика, регулировка,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контроль);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изготовление корпусных деталей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(литье под давлением, покраска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армировка корпусных деталей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телевизора);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финишная сборка и регулировка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(сборка, монтаж, регулировка,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контроль, комплекс испытаний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(регламентов) конечной продукции)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