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175" w14:textId="3bc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определения уровня денежного содержания и Схеме расчетных должностных окладов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определения уровня денежного содержания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Схему расчетных должностных окладов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Респулики Казахстан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 Украины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о Порядке определения уровня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денежного содержания и Схеме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расчетных должностных окладов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директора и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Исполнительной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дирекции Межгосударственного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гуманитарного сотрудничества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2007 года        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уровня денежного содержания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Исполнительного директора и сотрудников Исполнительной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дирекции Межгосударственного фонда гуманитарного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механизм определения уровня денежного содержания 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 (далее - Исполнительный директор, сотрудники, Исполнительная дирекция, Фонд соответственно).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уровня денежного содержания Исполнительного директора используется базовый оклад, рассчитанный на основе стоимости бюджетного набора в рублях Российской Федерации для работника загранучреждения в г. Москве (далее - базовый оклад), который определяется исходя из стоимости продовольственных товаров, расходов на приготовление пищи, стоимости одежды и предметов домашнего обихода, коммунальных, медицинских и прочих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Базовый оклад, как правило, пересчитывается один раз в три года межведомственной комиссией, создаваемой для этих целей из представителей органов исполнительной власти государств-участников Договора о создании Межгосударственного фонда гуманитарного сотрудничества государств-участников Содружества Независимых Государств от 25 мая 2006 года (далее - Договор), в компетенцию которых входят внешнеполитическое сотрудничество, регулирование трудовых и финансовых отношений.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Расчетный должностной оклад Исполнительного директора определяется в результате умножения базового оклада на коэффициент 3,3 (соотношение уровня оплаты труда по высшей категории должностей к уровню оплаты по низшей категории должностей сотрудников Исполнительной дирекции Фонда).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основе расчетного должностного оклада Исполнительного директора, округленного до целого рубля Российской Федерации, определяется уровень расчетных должностных окладов сотрудников в соответствии со Схемой расчетных должностных окладов Исполнительного директора и сотрудников Исполнительной дирекции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расчетным должностным окладам Исполнительного директора и сотрудников за особые условия работы в международной организации, а также в целях компенсации расходов на социальное и медицинское обеспечение применяется повышающий коэффициент в размере 1,6.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Расчет базового оклада и уровня денежного содержания сотрудников осуществляется в валюте Российской Федерации (российских рублях).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Порядок не предусматривает для Исполнительного директора и сотрудников иные условия оплаты труда или дополнительные гарантии по социальному и медицинскому обеспечению.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 СНГ 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определения уровня денежного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и Схеме расчетных    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окладов Исполнительного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директора и сотрудников Исполнительной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дирекции Межгосударственного фонда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гуманитарного сотрудничества государств-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2007 года                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расчетных должностных окладов Исполнительного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директора и сотрудников Исполнительной дирекции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Межгосударственного фонда гуманитарного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3420"/>
        <w:gridCol w:w="3471"/>
        <w:gridCol w:w="3484"/>
      </w:tblGrid>
      <w:tr>
        <w:trPr>
          <w:trHeight w:val="450" w:hRule="atLeast"/>
        </w:trPr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должностной оклад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1,6, рубли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оклада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Фонда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рублях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Фонда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43043,0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68 868,8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Фонда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37 017,0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59 227,2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Фонда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25 825,8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41 321,3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21 521,5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34 434,4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20 230,2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32 368,3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18 938,9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30 302,2
</w:t>
            </w:r>
          </w:p>
        </w:tc>
      </w:tr>
      <w:tr>
        <w:trPr>
          <w:trHeight w:val="4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12 912,9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оклад работника загранучреждения в г. Москве составляет 12 925,88 рубля Российской Федерации.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