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ec4cc" w14:textId="0aec4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части первой статьи 4 Соглашения о взаимном признании прав и регулировании отношений собственности от 9 октября 1992 года</w:t>
      </w:r>
    </w:p>
    <w:p>
      <w:pPr>
        <w:spacing w:after="0"/>
        <w:ind w:left="0"/>
        <w:jc w:val="both"/>
      </w:pPr>
      <w:r>
        <w:rPr>
          <w:rFonts w:ascii="Times New Roman"/>
          <w:b w:val="false"/>
          <w:i w:val="false"/>
          <w:color w:val="000000"/>
          <w:sz w:val="28"/>
        </w:rPr>
        <w:t>Решение Экономического Суда Содружества Независимых Государств от 5 апреля 2007 года N 01-1/4-06</w:t>
      </w:r>
    </w:p>
    <w:p>
      <w:pPr>
        <w:spacing w:after="0"/>
        <w:ind w:left="0"/>
        <w:jc w:val="both"/>
      </w:pPr>
      <w:bookmarkStart w:name="z1" w:id="0"/>
      <w:r>
        <w:rPr>
          <w:rFonts w:ascii="Times New Roman"/>
          <w:b w:val="false"/>
          <w:i w:val="false"/>
          <w:color w:val="000000"/>
          <w:sz w:val="28"/>
        </w:rPr>
        <w:t xml:space="preserve">
      Экономический Суд Содружества Независимых Государств в составе: </w:t>
      </w:r>
      <w:r>
        <w:br/>
      </w:r>
      <w:r>
        <w:rPr>
          <w:rFonts w:ascii="Times New Roman"/>
          <w:b w:val="false"/>
          <w:i w:val="false"/>
          <w:color w:val="000000"/>
          <w:sz w:val="28"/>
        </w:rPr>
        <w:t xml:space="preserve">
      председательствующего - Председателя Экономического Суда СНГ Керимбаевой А.Ш., </w:t>
      </w:r>
      <w:r>
        <w:br/>
      </w:r>
      <w:r>
        <w:rPr>
          <w:rFonts w:ascii="Times New Roman"/>
          <w:b w:val="false"/>
          <w:i w:val="false"/>
          <w:color w:val="000000"/>
          <w:sz w:val="28"/>
        </w:rPr>
        <w:t xml:space="preserve">
      судей Экономического Суда СНГ: Абдуллоева Ф., Жолдыбаева С.Ж., Мирошник В.И., Молчановой Т.Н., </w:t>
      </w:r>
      <w:r>
        <w:br/>
      </w:r>
      <w:r>
        <w:rPr>
          <w:rFonts w:ascii="Times New Roman"/>
          <w:b w:val="false"/>
          <w:i w:val="false"/>
          <w:color w:val="000000"/>
          <w:sz w:val="28"/>
        </w:rPr>
        <w:t xml:space="preserve">
      при секретаре судебного заседания Медведевой Т.Е., </w:t>
      </w:r>
      <w:r>
        <w:br/>
      </w:r>
      <w:r>
        <w:rPr>
          <w:rFonts w:ascii="Times New Roman"/>
          <w:b w:val="false"/>
          <w:i w:val="false"/>
          <w:color w:val="000000"/>
          <w:sz w:val="28"/>
        </w:rPr>
        <w:t xml:space="preserve">
      с участием Генерального советника Экономического Суда СНГ Лазаренкова Е.В., </w:t>
      </w:r>
      <w:r>
        <w:br/>
      </w:r>
      <w:r>
        <w:rPr>
          <w:rFonts w:ascii="Times New Roman"/>
          <w:b w:val="false"/>
          <w:i w:val="false"/>
          <w:color w:val="000000"/>
          <w:sz w:val="28"/>
        </w:rPr>
        <w:t>
      рассмотрев в открытом судебном заседании дело по запросу Комитета государственного имущества и приватизации Министерства финансов Республики Казахстан, действующего от имени Правительства Республики Казахстан, о толковании нормы части первой  </w:t>
      </w:r>
      <w:r>
        <w:rPr>
          <w:rFonts w:ascii="Times New Roman"/>
          <w:b w:val="false"/>
          <w:i w:val="false"/>
          <w:color w:val="000000"/>
          <w:sz w:val="28"/>
        </w:rPr>
        <w:t xml:space="preserve">статьи 4 </w:t>
      </w:r>
      <w:r>
        <w:rPr>
          <w:rFonts w:ascii="Times New Roman"/>
          <w:b w:val="false"/>
          <w:i w:val="false"/>
          <w:color w:val="000000"/>
          <w:sz w:val="28"/>
        </w:rPr>
        <w:t xml:space="preserve">Соглашения о взаимном признании прав и регулировании отношений собственности от 9 октября 1992 года, </w:t>
      </w:r>
    </w:p>
    <w:bookmarkEnd w:id="0"/>
    <w:bookmarkStart w:name="z2" w:id="1"/>
    <w:p>
      <w:pPr>
        <w:spacing w:after="0"/>
        <w:ind w:left="0"/>
        <w:jc w:val="left"/>
      </w:pPr>
      <w:r>
        <w:rPr>
          <w:rFonts w:ascii="Times New Roman"/>
          <w:b/>
          <w:i w:val="false"/>
          <w:color w:val="000000"/>
        </w:rPr>
        <w:t xml:space="preserve"> 
  УСТАНОВИЛ: </w:t>
      </w:r>
    </w:p>
    <w:bookmarkEnd w:id="1"/>
    <w:p>
      <w:pPr>
        <w:spacing w:after="0"/>
        <w:ind w:left="0"/>
        <w:jc w:val="both"/>
      </w:pPr>
      <w:r>
        <w:rPr>
          <w:rFonts w:ascii="Times New Roman"/>
          <w:b w:val="false"/>
          <w:i w:val="false"/>
          <w:color w:val="000000"/>
          <w:sz w:val="28"/>
        </w:rPr>
        <w:t xml:space="preserve">      Основанием для обращения Комитета государственного имущества и приватизации Министерства финансов Республики Казахстан, действующего от имени Правительства Республики Казахстан, о толковании применения нормы части первой статьи 4 Соглашения о взаимном признании прав и регулировании отношений собственности от 9 октября 1992 года (далее - Соглашение от 9 октября 1992 года) послужили разногласия, возникшие между казахстанской и российской сторонами по вопросу о праве собственности на имущественный комплекс санатория "Узень", расположенный по адресу: Российская Федерация, Ставропольский край, г. Железноводск, п. Иноземцево, хутор Р. Люксембург. </w:t>
      </w:r>
    </w:p>
    <w:bookmarkStart w:name="z3" w:id="2"/>
    <w:p>
      <w:pPr>
        <w:spacing w:after="0"/>
        <w:ind w:left="0"/>
        <w:jc w:val="both"/>
      </w:pPr>
      <w:r>
        <w:rPr>
          <w:rFonts w:ascii="Times New Roman"/>
          <w:b w:val="false"/>
          <w:i w:val="false"/>
          <w:color w:val="000000"/>
          <w:sz w:val="28"/>
        </w:rPr>
        <w:t xml:space="preserve">
      В своем запросе от имени Правительства Республики Казахстан о толковании Комитет государственного имущества и приватизации Министерства финансов Республики Казахстан просит разъяснить следующие вопросы: каковы порядок и условия признания права собственности одной из сторон на объекты социальной сферы, расположенные на территории другой стороны, перечисленные в части первой статьи 4 Соглашения от 9 октября 1992 года; вправе ли российская сторона в одностороннем порядке, без согласования с компетентным органом Республики Казахстан, уполномоченным распоряжаться государственным имуществом, устанавливать перечень документов, рассматриваемых при признании права собственности на объекты социальной сферы, в том числе подтверждающих факт финансирования строительства указанных объектов за счет средств республиканского бюджета Казахской ССР. </w:t>
      </w:r>
    </w:p>
    <w:bookmarkEnd w:id="2"/>
    <w:bookmarkStart w:name="z4" w:id="3"/>
    <w:p>
      <w:pPr>
        <w:spacing w:after="0"/>
        <w:ind w:left="0"/>
        <w:jc w:val="both"/>
      </w:pPr>
      <w:r>
        <w:rPr>
          <w:rFonts w:ascii="Times New Roman"/>
          <w:b w:val="false"/>
          <w:i w:val="false"/>
          <w:color w:val="000000"/>
          <w:sz w:val="28"/>
        </w:rPr>
        <w:t xml:space="preserve">
      Заслушав судью-докладчика Абдуллоева Ф., проанализировав заключение Генерального советника Экономического Суда СНГ Лазаренкова Е.В., исследовав и оценив материалы дела, Экономический Суд СНГ пришел к следующим выводам. </w:t>
      </w:r>
    </w:p>
    <w:bookmarkEnd w:id="3"/>
    <w:bookmarkStart w:name="z5" w:id="4"/>
    <w:p>
      <w:pPr>
        <w:spacing w:after="0"/>
        <w:ind w:left="0"/>
        <w:jc w:val="both"/>
      </w:pPr>
      <w:r>
        <w:rPr>
          <w:rFonts w:ascii="Times New Roman"/>
          <w:b w:val="false"/>
          <w:i w:val="false"/>
          <w:color w:val="000000"/>
          <w:sz w:val="28"/>
        </w:rPr>
        <w:t xml:space="preserve">
      Участниками Соглашения от 9 октября 1992 года являются десять государств Содружества: Республика Армения, Республика Беларусь, Грузия, Республика Казахстан, Кыргызская Республика, Республика Молдова, Российская Федерация, Республика Таджикистан, Туркменистан, Республика Узбекистан. Учитывая многосторонний характер указанного Соглашения, Экономический Суд СНГ считает целесообразным дать толкование части первой статьи 4 Соглашения от 9 октября 1992 года с целью возможности его использования любым государством-участником Соглашения, и в частности разъяснить, вправе ли сторона, на территории которой расположен объект, в одностороннем порядке без согласования с компетентным органом другой стороны, уполномоченным распоряжаться государственным имуществом, устанавливать перечень документов, рассматриваемых при признании права собственности на объекты социальной сферы, в том числе подтверждающих факт финансирования строительства указанных объектов за счет средств республиканского бюджета этой другой стороны. </w:t>
      </w:r>
    </w:p>
    <w:bookmarkEnd w:id="4"/>
    <w:bookmarkStart w:name="z6" w:id="5"/>
    <w:p>
      <w:pPr>
        <w:spacing w:after="0"/>
        <w:ind w:left="0"/>
        <w:jc w:val="both"/>
      </w:pPr>
      <w:r>
        <w:rPr>
          <w:rFonts w:ascii="Times New Roman"/>
          <w:b w:val="false"/>
          <w:i w:val="false"/>
          <w:color w:val="000000"/>
          <w:sz w:val="28"/>
        </w:rPr>
        <w:t xml:space="preserve">
      Заключение указанного Соглашения было обусловлено прекращением существования Союза ССР в декабре 1991 года. При этом государства-участники исходили из необходимости установления таких норм, которые бы предотвращали взаимные претензии и гарантировали защиту прав собственности сторон, их граждан и юридических лиц. </w:t>
      </w:r>
    </w:p>
    <w:bookmarkEnd w:id="5"/>
    <w:bookmarkStart w:name="z7" w:id="6"/>
    <w:p>
      <w:pPr>
        <w:spacing w:after="0"/>
        <w:ind w:left="0"/>
        <w:jc w:val="both"/>
      </w:pPr>
      <w:r>
        <w:rPr>
          <w:rFonts w:ascii="Times New Roman"/>
          <w:b w:val="false"/>
          <w:i w:val="false"/>
          <w:color w:val="000000"/>
          <w:sz w:val="28"/>
        </w:rPr>
        <w:t xml:space="preserve">
      Подлежащая толкованию норма части первой статьи 4 Соглашения от 9 октября 1992 года устанавливает следующее "Стороны взаимно признают, что находящиеся на их территории объекты (или соответствующие доли участия) социальной сферы - санатории, санатории-профилактории, дома и базы отдыха, пансионаты, гостиницы и кемпинги, туристические базы, детские оздоровительные учреждения, - строительство которых осуществлялось за счет средств республиканских бюджетов других Сторон, а также средств предприятий и организаций республиканского и бывшего союзного подчинения, расположенных на территории других Сторон, являются собственностью этих Сторон или их юридических и физических лиц". </w:t>
      </w:r>
    </w:p>
    <w:bookmarkEnd w:id="6"/>
    <w:bookmarkStart w:name="z8" w:id="7"/>
    <w:p>
      <w:pPr>
        <w:spacing w:after="0"/>
        <w:ind w:left="0"/>
        <w:jc w:val="both"/>
      </w:pPr>
      <w:r>
        <w:rPr>
          <w:rFonts w:ascii="Times New Roman"/>
          <w:b w:val="false"/>
          <w:i w:val="false"/>
          <w:color w:val="000000"/>
          <w:sz w:val="28"/>
        </w:rPr>
        <w:t xml:space="preserve">
      Из содержания указанной нормы следует, что каждое государство-участник приняло на себя обязательство признать право собственности другого государства-участника, его юридических и физических лиц на объекты социальной сферы, перечисленные в статье 4 Соглашения от 9 октября 1992 года и находящиеся на его (т.е. признающего государства) территории. </w:t>
      </w:r>
    </w:p>
    <w:bookmarkEnd w:id="7"/>
    <w:bookmarkStart w:name="z9" w:id="8"/>
    <w:p>
      <w:pPr>
        <w:spacing w:after="0"/>
        <w:ind w:left="0"/>
        <w:jc w:val="both"/>
      </w:pPr>
      <w:r>
        <w:rPr>
          <w:rFonts w:ascii="Times New Roman"/>
          <w:b w:val="false"/>
          <w:i w:val="false"/>
          <w:color w:val="000000"/>
          <w:sz w:val="28"/>
        </w:rPr>
        <w:t>
      Условием признания права собственности другого государства является осуществление строительства объектов социальной сферы за счет средств республиканского бюджета этого другого государства, а также за счет средств предприятий и организаций республиканского и бывшего союзного подчинения, расположенных на территории этого другого государства и перешедших в его собственность на основании национального законодательства ( </w:t>
      </w:r>
      <w:r>
        <w:rPr>
          <w:rFonts w:ascii="Times New Roman"/>
          <w:b w:val="false"/>
          <w:i w:val="false"/>
          <w:color w:val="000000"/>
          <w:sz w:val="28"/>
        </w:rPr>
        <w:t xml:space="preserve">статьи 1 </w:t>
      </w:r>
      <w:r>
        <w:rPr>
          <w:rFonts w:ascii="Times New Roman"/>
          <w:b w:val="false"/>
          <w:i w:val="false"/>
          <w:color w:val="000000"/>
          <w:sz w:val="28"/>
        </w:rPr>
        <w:t>и  </w:t>
      </w:r>
      <w:r>
        <w:rPr>
          <w:rFonts w:ascii="Times New Roman"/>
          <w:b w:val="false"/>
          <w:i w:val="false"/>
          <w:color w:val="000000"/>
          <w:sz w:val="28"/>
        </w:rPr>
        <w:t xml:space="preserve">2 Соглашения </w:t>
      </w:r>
      <w:r>
        <w:rPr>
          <w:rFonts w:ascii="Times New Roman"/>
          <w:b w:val="false"/>
          <w:i w:val="false"/>
          <w:color w:val="000000"/>
          <w:sz w:val="28"/>
        </w:rPr>
        <w:t xml:space="preserve">от 9 октября 1992 года). </w:t>
      </w:r>
    </w:p>
    <w:bookmarkEnd w:id="8"/>
    <w:bookmarkStart w:name="z10" w:id="9"/>
    <w:p>
      <w:pPr>
        <w:spacing w:after="0"/>
        <w:ind w:left="0"/>
        <w:jc w:val="both"/>
      </w:pPr>
      <w:r>
        <w:rPr>
          <w:rFonts w:ascii="Times New Roman"/>
          <w:b w:val="false"/>
          <w:i w:val="false"/>
          <w:color w:val="000000"/>
          <w:sz w:val="28"/>
        </w:rPr>
        <w:t xml:space="preserve">
      Экономический Суд СНГ считает, что толкование части первой статьи 4 Соглашения от 9 октября 1992 года предполагает выяснение следующих вопросов: </w:t>
      </w:r>
    </w:p>
    <w:bookmarkEnd w:id="9"/>
    <w:bookmarkStart w:name="z11" w:id="10"/>
    <w:p>
      <w:pPr>
        <w:spacing w:after="0"/>
        <w:ind w:left="0"/>
        <w:jc w:val="both"/>
      </w:pPr>
      <w:r>
        <w:rPr>
          <w:rFonts w:ascii="Times New Roman"/>
          <w:b w:val="false"/>
          <w:i w:val="false"/>
          <w:color w:val="000000"/>
          <w:sz w:val="28"/>
        </w:rPr>
        <w:t xml:space="preserve">
      все ли субъекты, указанные в части первой статьи 4 Соглашения от 9 октября 1992 года, могли обладать правом собственности на объекты социальной сферы согласно законодательству, действовавшему на момент их создания на территории другого государства; </w:t>
      </w:r>
    </w:p>
    <w:bookmarkEnd w:id="10"/>
    <w:bookmarkStart w:name="z12" w:id="11"/>
    <w:p>
      <w:pPr>
        <w:spacing w:after="0"/>
        <w:ind w:left="0"/>
        <w:jc w:val="both"/>
      </w:pPr>
      <w:r>
        <w:rPr>
          <w:rFonts w:ascii="Times New Roman"/>
          <w:b w:val="false"/>
          <w:i w:val="false"/>
          <w:color w:val="000000"/>
          <w:sz w:val="28"/>
        </w:rPr>
        <w:t xml:space="preserve">
      за счет каких источников осуществлялось строительство объектов социальной сферы в соответствии с действовавшим на момент строительства законодательством. </w:t>
      </w:r>
    </w:p>
    <w:bookmarkEnd w:id="11"/>
    <w:bookmarkStart w:name="z13" w:id="12"/>
    <w:p>
      <w:pPr>
        <w:spacing w:after="0"/>
        <w:ind w:left="0"/>
        <w:jc w:val="both"/>
      </w:pPr>
      <w:r>
        <w:rPr>
          <w:rFonts w:ascii="Times New Roman"/>
          <w:b w:val="false"/>
          <w:i w:val="false"/>
          <w:color w:val="000000"/>
          <w:sz w:val="28"/>
        </w:rPr>
        <w:t xml:space="preserve">
      Для ответа на указанные вопросы необходимо обратиться к анализу законодательства бывшего Союза ССР. </w:t>
      </w:r>
      <w:r>
        <w:br/>
      </w:r>
      <w:r>
        <w:rPr>
          <w:rFonts w:ascii="Times New Roman"/>
          <w:b w:val="false"/>
          <w:i w:val="false"/>
          <w:color w:val="000000"/>
          <w:sz w:val="28"/>
        </w:rPr>
        <w:t xml:space="preserve">
      Конституции бывшего Союза ССР 1936 года и 1977 года предусматривали различные формы собственности: государственную, колхозно-кооперативную и общественную (собственность профсоюзных и иных общественных организаций). К государственной собственности относились средства республиканского бюджета. Соответственно, финансирование строительства объектов социальной сферы за счет этих средств служит основанием для признания за государством права собственности на такие объекты, в том числе построенные на территории другого государства. </w:t>
      </w:r>
    </w:p>
    <w:bookmarkEnd w:id="12"/>
    <w:bookmarkStart w:name="z14" w:id="13"/>
    <w:p>
      <w:pPr>
        <w:spacing w:after="0"/>
        <w:ind w:left="0"/>
        <w:jc w:val="both"/>
      </w:pPr>
      <w:r>
        <w:rPr>
          <w:rFonts w:ascii="Times New Roman"/>
          <w:b w:val="false"/>
          <w:i w:val="false"/>
          <w:color w:val="000000"/>
          <w:sz w:val="28"/>
        </w:rPr>
        <w:t xml:space="preserve">
      При решении вопроса о признании права собственности за государственными предприятиями следует иметь в виду, что правовой статус государственного предприятия определялся Положением о социалистическом государственном производственном предприятии, утвержденным Постановлением Совета Министров СССР от 4 октября 1965 года. Государственные предприятия и организации республиканского и бывшего союзного подчинения не являлись носителями права собственности на закрепленное за ними имущество. Данное имущество находилось в их оперативном управлении, а позднее было закреплено за ними на праве полного хозяйственного ведения и оперативного управления (пункт 8 Постановления Совета Министров СССР от 4 октября 1965 года, статья 10 Закона СССР "О предприятиях в СССР" от 4 июня 1990 года, статья 24 Закона "О собственности в СССР" от 6 марта 1990 года). Финансирование строительства объектов социальной сферы за счет средств государственных предприятий и организаций не влечет признания за ними права собственности, поскольку имущество, закрепленное за этими юридическими лицами, являлось государственной собственностью. Такое право должно признаваться за государством-участником Соглашения. </w:t>
      </w:r>
    </w:p>
    <w:bookmarkEnd w:id="13"/>
    <w:bookmarkStart w:name="z15" w:id="14"/>
    <w:p>
      <w:pPr>
        <w:spacing w:after="0"/>
        <w:ind w:left="0"/>
        <w:jc w:val="both"/>
      </w:pPr>
      <w:r>
        <w:rPr>
          <w:rFonts w:ascii="Times New Roman"/>
          <w:b w:val="false"/>
          <w:i w:val="false"/>
          <w:color w:val="000000"/>
          <w:sz w:val="28"/>
        </w:rPr>
        <w:t xml:space="preserve">
      Исключение составляли объекты, приобретенные за счет той части чистой прибыли государственных предприятий, которая согласно статье 21 Закона СССР "О предприятиях в СССР" в случаях, предусмотренных законодательными актами СССР или уставом государственного предприятия, была передана членам трудового коллектива в собственность, а также объекты, приобретенные за счет средств объединений предприятий, созданных в порядке статьи 3 Закона СССР "О предприятиях в СССР", которые обладали имуществом на праве собственности. </w:t>
      </w:r>
    </w:p>
    <w:bookmarkEnd w:id="14"/>
    <w:bookmarkStart w:name="z16" w:id="15"/>
    <w:p>
      <w:pPr>
        <w:spacing w:after="0"/>
        <w:ind w:left="0"/>
        <w:jc w:val="both"/>
      </w:pPr>
      <w:r>
        <w:rPr>
          <w:rFonts w:ascii="Times New Roman"/>
          <w:b w:val="false"/>
          <w:i w:val="false"/>
          <w:color w:val="000000"/>
          <w:sz w:val="28"/>
        </w:rPr>
        <w:t xml:space="preserve">
      В соответствии с законодательством СССР, действовавшим до 90-х годов прошлого столетия, финансирование капитального строительства, в том числе объектов социальной сферы, осуществлялось за счет средств централизованных источников, объем которых определялся в централизованно утверждаемых финансовых планах (средства государственного бюджета, часть амортизационных отчислений, предназначенных на полное восстановление основных фондов, прибыль предприятий и организаций, мобилизация внутренних ресурсов, долгосрочные кредиты и прочие источники), и нецентрализованных, то есть за счет средств, непосредственно накапливаемых у предприятия-заказчика (фонд развития производства, фонд социально-культурных мероприятий и жилищного строительства, фонд предприятия и другие целевые фонды, образуемые на предприятиях в установленном порядке, а также банковские кредиты). </w:t>
      </w:r>
    </w:p>
    <w:bookmarkEnd w:id="15"/>
    <w:bookmarkStart w:name="z17" w:id="16"/>
    <w:p>
      <w:pPr>
        <w:spacing w:after="0"/>
        <w:ind w:left="0"/>
        <w:jc w:val="both"/>
      </w:pPr>
      <w:r>
        <w:rPr>
          <w:rFonts w:ascii="Times New Roman"/>
          <w:b w:val="false"/>
          <w:i w:val="false"/>
          <w:color w:val="000000"/>
          <w:sz w:val="28"/>
        </w:rPr>
        <w:t xml:space="preserve">
      Документы, связанные с плановыми основаниями капитального строительства, в том числе касающиеся источников финансирования, их оборот, отчетность регламентировались множеством актов - постановлениями советов министров СССР и союзных республик, инструкциями Госбанка, Стройбанка, Госкомстата СССР. </w:t>
      </w:r>
    </w:p>
    <w:bookmarkEnd w:id="16"/>
    <w:bookmarkStart w:name="z18" w:id="17"/>
    <w:p>
      <w:pPr>
        <w:spacing w:after="0"/>
        <w:ind w:left="0"/>
        <w:jc w:val="both"/>
      </w:pPr>
      <w:r>
        <w:rPr>
          <w:rFonts w:ascii="Times New Roman"/>
          <w:b w:val="false"/>
          <w:i w:val="false"/>
          <w:color w:val="000000"/>
          <w:sz w:val="28"/>
        </w:rPr>
        <w:t xml:space="preserve">
      Порядок финансирования капитального строительства был определен, в частности, Постановлением Совета Министров СССР "Об утверждении Правил финансирования строительства" от 8 октября 1965 года N 746, Постановлением Совета Министров СССР "О порядке финансирования капитальных вложений с расчетных, текущих и бюджетных счетов" от 28 апреля 1970 года N 282. </w:t>
      </w:r>
    </w:p>
    <w:bookmarkEnd w:id="17"/>
    <w:bookmarkStart w:name="z19" w:id="18"/>
    <w:p>
      <w:pPr>
        <w:spacing w:after="0"/>
        <w:ind w:left="0"/>
        <w:jc w:val="both"/>
      </w:pPr>
      <w:r>
        <w:rPr>
          <w:rFonts w:ascii="Times New Roman"/>
          <w:b w:val="false"/>
          <w:i w:val="false"/>
          <w:color w:val="000000"/>
          <w:sz w:val="28"/>
        </w:rPr>
        <w:t xml:space="preserve">
      Порядок утверждения титульных списков строек регламентировался Постановлением Совета Министров СССР "О порядке планирования централизованных капитальных вложений и утверждения титульных списков строек" от 10 июля 1967 года N 643 с учетом назначения строительства объектов (производственное, жилищное, культурно-бытовое и т.д.), их сметной стоимости, источников финансирования (ассигнования из бюджета, нецентрализованные капитальные вложения, кредит банка). </w:t>
      </w:r>
    </w:p>
    <w:bookmarkEnd w:id="18"/>
    <w:bookmarkStart w:name="z20" w:id="19"/>
    <w:p>
      <w:pPr>
        <w:spacing w:after="0"/>
        <w:ind w:left="0"/>
        <w:jc w:val="both"/>
      </w:pPr>
      <w:r>
        <w:rPr>
          <w:rFonts w:ascii="Times New Roman"/>
          <w:b w:val="false"/>
          <w:i w:val="false"/>
          <w:color w:val="000000"/>
          <w:sz w:val="28"/>
        </w:rPr>
        <w:t xml:space="preserve">
      Показатели титульного списка стройки конкретизировались и уточнялись во внутрипостроечном титульном списке. Внутрипостроечный титульный список представлял собой документ, утверждаемый заказчиком по согласованию с генеральным подрядчиком, и содержал указания об объеме капитальных вложений по отдельным объектам, подлежащим вводу в действие в текущем году. </w:t>
      </w:r>
    </w:p>
    <w:bookmarkEnd w:id="19"/>
    <w:bookmarkStart w:name="z21" w:id="20"/>
    <w:p>
      <w:pPr>
        <w:spacing w:after="0"/>
        <w:ind w:left="0"/>
        <w:jc w:val="both"/>
      </w:pPr>
      <w:r>
        <w:rPr>
          <w:rFonts w:ascii="Times New Roman"/>
          <w:b w:val="false"/>
          <w:i w:val="false"/>
          <w:color w:val="000000"/>
          <w:sz w:val="28"/>
        </w:rPr>
        <w:t xml:space="preserve">
      Форма и порядок составления внутрипостроечных титульных списков (форма N 1), планов капитального строительства (форма N 7), годовых планов капитальных вложений по стройкам, предприятиям и учреждениям с поквартальной разбивкой (форма N 5) были утверждены Постановлением Совета Министров СССР "Об упорядочении планирования, укрепления хозяйственного расчета, финансовой дисциплины и улучшении сметного дела в строительстве" от 24 августа 1955 года N 1552 (с последующими изменениями), Постановлением Совета Министров СССР "Об утверждении Правил финансирования строительства" от 8 октября 1965 года N 746. </w:t>
      </w:r>
    </w:p>
    <w:bookmarkEnd w:id="20"/>
    <w:bookmarkStart w:name="z22" w:id="21"/>
    <w:p>
      <w:pPr>
        <w:spacing w:after="0"/>
        <w:ind w:left="0"/>
        <w:jc w:val="both"/>
      </w:pPr>
      <w:r>
        <w:rPr>
          <w:rFonts w:ascii="Times New Roman"/>
          <w:b w:val="false"/>
          <w:i w:val="false"/>
          <w:color w:val="000000"/>
          <w:sz w:val="28"/>
        </w:rPr>
        <w:t xml:space="preserve">
      Форма и порядок составления отчетов по форме N 2-кс и N 3-кс определялись инструкциями о порядке составления статистической отчетности по капитальному строительству, которые утверждались ежегодно Государственным комитетом СССР по статистике. </w:t>
      </w:r>
    </w:p>
    <w:bookmarkEnd w:id="21"/>
    <w:bookmarkStart w:name="z23" w:id="22"/>
    <w:p>
      <w:pPr>
        <w:spacing w:after="0"/>
        <w:ind w:left="0"/>
        <w:jc w:val="both"/>
      </w:pPr>
      <w:r>
        <w:rPr>
          <w:rFonts w:ascii="Times New Roman"/>
          <w:b w:val="false"/>
          <w:i w:val="false"/>
          <w:color w:val="000000"/>
          <w:sz w:val="28"/>
        </w:rPr>
        <w:t xml:space="preserve">
      Форма и порядок составления справок о годовом плане финансирования капитальных вложений за счет нецентрализованных источников с расчетного, текущего, бюджетного счетов были определены Инструкцией Госбанка СССР и Стройбанка СССР от 20 октября 1972 года N 29/25. </w:t>
      </w:r>
    </w:p>
    <w:bookmarkEnd w:id="22"/>
    <w:bookmarkStart w:name="z24" w:id="23"/>
    <w:p>
      <w:pPr>
        <w:spacing w:after="0"/>
        <w:ind w:left="0"/>
        <w:jc w:val="both"/>
      </w:pPr>
      <w:r>
        <w:rPr>
          <w:rFonts w:ascii="Times New Roman"/>
          <w:b w:val="false"/>
          <w:i w:val="false"/>
          <w:color w:val="000000"/>
          <w:sz w:val="28"/>
        </w:rPr>
        <w:t xml:space="preserve">
      Помимо титульного списка стройки к числу документов, являвшихся непосредственными плановыми предпосылками договора подряда на капитальное строительство, также относились: утвержденная проектно-сметная документация, лимит финансирования запланированных работ, включение строящегося объекта в план работ подрядной организации. </w:t>
      </w:r>
    </w:p>
    <w:bookmarkEnd w:id="23"/>
    <w:bookmarkStart w:name="z25" w:id="24"/>
    <w:p>
      <w:pPr>
        <w:spacing w:after="0"/>
        <w:ind w:left="0"/>
        <w:jc w:val="both"/>
      </w:pPr>
      <w:r>
        <w:rPr>
          <w:rFonts w:ascii="Times New Roman"/>
          <w:b w:val="false"/>
          <w:i w:val="false"/>
          <w:color w:val="000000"/>
          <w:sz w:val="28"/>
        </w:rPr>
        <w:t xml:space="preserve">
      Лимит финансирования капитальных вложений утверждался для предприятий-титулодержателей вышестоящими органами с поквартальной разбивкой на год, предусматривал все виды ассигнований на строительство и служил основанием для выдачи Стройбанком СССР средств на строительство. Лимит финансирования доводился до заказчиков в виде лимитных извещений, которые устанавливали административно-правовую обязанность Стройбанка СССР по обеспечению строительства предусмотренными денежными средствами, а также право заказчика на использование выделенных ему ассигнований (полностью или частично). </w:t>
      </w:r>
    </w:p>
    <w:bookmarkEnd w:id="24"/>
    <w:bookmarkStart w:name="z26" w:id="25"/>
    <w:p>
      <w:pPr>
        <w:spacing w:after="0"/>
        <w:ind w:left="0"/>
        <w:jc w:val="both"/>
      </w:pPr>
      <w:r>
        <w:rPr>
          <w:rFonts w:ascii="Times New Roman"/>
          <w:b w:val="false"/>
          <w:i w:val="false"/>
          <w:color w:val="000000"/>
          <w:sz w:val="28"/>
        </w:rPr>
        <w:t xml:space="preserve">
      Анализ законодательства бывшего Союза ССР по вопросам капитального строительства позволил Экономическому Суду СНГ прийти к выводу о том, что источник финансирования объекта социальной сферы может быть определен на основе следующих документов и типовых форм: </w:t>
      </w:r>
    </w:p>
    <w:bookmarkEnd w:id="25"/>
    <w:bookmarkStart w:name="z27" w:id="26"/>
    <w:p>
      <w:pPr>
        <w:spacing w:after="0"/>
        <w:ind w:left="0"/>
        <w:jc w:val="both"/>
      </w:pPr>
      <w:r>
        <w:rPr>
          <w:rFonts w:ascii="Times New Roman"/>
          <w:b w:val="false"/>
          <w:i w:val="false"/>
          <w:color w:val="000000"/>
          <w:sz w:val="28"/>
        </w:rPr>
        <w:t xml:space="preserve">
      планов капитального строительства, утвержденных советами министров Союза ССР и союзных республик; </w:t>
      </w:r>
    </w:p>
    <w:bookmarkEnd w:id="26"/>
    <w:bookmarkStart w:name="z28" w:id="27"/>
    <w:p>
      <w:pPr>
        <w:spacing w:after="0"/>
        <w:ind w:left="0"/>
        <w:jc w:val="both"/>
      </w:pPr>
      <w:r>
        <w:rPr>
          <w:rFonts w:ascii="Times New Roman"/>
          <w:b w:val="false"/>
          <w:i w:val="false"/>
          <w:color w:val="000000"/>
          <w:sz w:val="28"/>
        </w:rPr>
        <w:t xml:space="preserve">
      планов финансирования капитальных вложений по министерствам, ведомствам и управлениям (отделам) исполкомов Советов депутатов трудящихся, утвержденных министерствами финансов Союза ССР и союзных республик, местными финансовыми органами; </w:t>
      </w:r>
    </w:p>
    <w:bookmarkEnd w:id="27"/>
    <w:bookmarkStart w:name="z29" w:id="28"/>
    <w:p>
      <w:pPr>
        <w:spacing w:after="0"/>
        <w:ind w:left="0"/>
        <w:jc w:val="both"/>
      </w:pPr>
      <w:r>
        <w:rPr>
          <w:rFonts w:ascii="Times New Roman"/>
          <w:b w:val="false"/>
          <w:i w:val="false"/>
          <w:color w:val="000000"/>
          <w:sz w:val="28"/>
        </w:rPr>
        <w:t xml:space="preserve">
      документов бухгалтерского учета предприятия, содержащих информацию о фонде капитальных вложений (справка об утверждении проектно-сметной документации (форма N 6); </w:t>
      </w:r>
    </w:p>
    <w:bookmarkEnd w:id="28"/>
    <w:bookmarkStart w:name="z30" w:id="29"/>
    <w:p>
      <w:pPr>
        <w:spacing w:after="0"/>
        <w:ind w:left="0"/>
        <w:jc w:val="both"/>
      </w:pPr>
      <w:r>
        <w:rPr>
          <w:rFonts w:ascii="Times New Roman"/>
          <w:b w:val="false"/>
          <w:i w:val="false"/>
          <w:color w:val="000000"/>
          <w:sz w:val="28"/>
        </w:rPr>
        <w:t xml:space="preserve">
      финансового плана предприятия; </w:t>
      </w:r>
    </w:p>
    <w:bookmarkEnd w:id="29"/>
    <w:bookmarkStart w:name="z31" w:id="30"/>
    <w:p>
      <w:pPr>
        <w:spacing w:after="0"/>
        <w:ind w:left="0"/>
        <w:jc w:val="both"/>
      </w:pPr>
      <w:r>
        <w:rPr>
          <w:rFonts w:ascii="Times New Roman"/>
          <w:b w:val="false"/>
          <w:i w:val="false"/>
          <w:color w:val="000000"/>
          <w:sz w:val="28"/>
        </w:rPr>
        <w:t xml:space="preserve">
      годового плана финансирования капитальных вложений по объекту (форма N 5); </w:t>
      </w:r>
    </w:p>
    <w:bookmarkEnd w:id="30"/>
    <w:bookmarkStart w:name="z32" w:id="31"/>
    <w:p>
      <w:pPr>
        <w:spacing w:after="0"/>
        <w:ind w:left="0"/>
        <w:jc w:val="both"/>
      </w:pPr>
      <w:r>
        <w:rPr>
          <w:rFonts w:ascii="Times New Roman"/>
          <w:b w:val="false"/>
          <w:i w:val="false"/>
          <w:color w:val="000000"/>
          <w:sz w:val="28"/>
        </w:rPr>
        <w:t xml:space="preserve">
      годового плана капитального строительства по объекту (форма N 7); </w:t>
      </w:r>
    </w:p>
    <w:bookmarkEnd w:id="31"/>
    <w:bookmarkStart w:name="z33" w:id="32"/>
    <w:p>
      <w:pPr>
        <w:spacing w:after="0"/>
        <w:ind w:left="0"/>
        <w:jc w:val="both"/>
      </w:pPr>
      <w:r>
        <w:rPr>
          <w:rFonts w:ascii="Times New Roman"/>
          <w:b w:val="false"/>
          <w:i w:val="false"/>
          <w:color w:val="000000"/>
          <w:sz w:val="28"/>
        </w:rPr>
        <w:t xml:space="preserve">
      титульного списка стройки; </w:t>
      </w:r>
    </w:p>
    <w:bookmarkEnd w:id="32"/>
    <w:bookmarkStart w:name="z34" w:id="33"/>
    <w:p>
      <w:pPr>
        <w:spacing w:after="0"/>
        <w:ind w:left="0"/>
        <w:jc w:val="both"/>
      </w:pPr>
      <w:r>
        <w:rPr>
          <w:rFonts w:ascii="Times New Roman"/>
          <w:b w:val="false"/>
          <w:i w:val="false"/>
          <w:color w:val="000000"/>
          <w:sz w:val="28"/>
        </w:rPr>
        <w:t xml:space="preserve">
      внутрипостроечного титульного списка по объекту (форма N 1); </w:t>
      </w:r>
    </w:p>
    <w:bookmarkEnd w:id="33"/>
    <w:bookmarkStart w:name="z35" w:id="34"/>
    <w:p>
      <w:pPr>
        <w:spacing w:after="0"/>
        <w:ind w:left="0"/>
        <w:jc w:val="both"/>
      </w:pPr>
      <w:r>
        <w:rPr>
          <w:rFonts w:ascii="Times New Roman"/>
          <w:b w:val="false"/>
          <w:i w:val="false"/>
          <w:color w:val="000000"/>
          <w:sz w:val="28"/>
        </w:rPr>
        <w:t xml:space="preserve">
      лимита финансирования запланированных работ в виде лимитных извещений Стройбанка СССР; </w:t>
      </w:r>
    </w:p>
    <w:bookmarkEnd w:id="34"/>
    <w:bookmarkStart w:name="z36" w:id="35"/>
    <w:p>
      <w:pPr>
        <w:spacing w:after="0"/>
        <w:ind w:left="0"/>
        <w:jc w:val="both"/>
      </w:pPr>
      <w:r>
        <w:rPr>
          <w:rFonts w:ascii="Times New Roman"/>
          <w:b w:val="false"/>
          <w:i w:val="false"/>
          <w:color w:val="000000"/>
          <w:sz w:val="28"/>
        </w:rPr>
        <w:t xml:space="preserve">
      годового отчета предприятия о выполнении плана ввода в действие мощностей и использования лимита капитальных вложений по форме N 2-кс и N 3-кс. </w:t>
      </w:r>
    </w:p>
    <w:bookmarkEnd w:id="35"/>
    <w:bookmarkStart w:name="z37" w:id="36"/>
    <w:p>
      <w:pPr>
        <w:spacing w:after="0"/>
        <w:ind w:left="0"/>
        <w:jc w:val="both"/>
      </w:pPr>
      <w:r>
        <w:rPr>
          <w:rFonts w:ascii="Times New Roman"/>
          <w:b w:val="false"/>
          <w:i w:val="false"/>
          <w:color w:val="000000"/>
          <w:sz w:val="28"/>
        </w:rPr>
        <w:t xml:space="preserve">
      В соответствии с Постановлением ЦК КПСС и Совета Министров СССР "О совершенствовании планирования и усилении экономического стимулирования промышленного производства" от 4 октября 1965 года N 729 в распоряжении предприятия за счет прибыли и других собственных ресурсов создавались фонды материального поощрения, социально-культурных мероприятий и жилищного строительства, развития производства. Фонд социально-культурных мероприятий и жилищного строительства использовался для строительства и капитального ремонта жилых домов и культурно-бытовых учреждений, а также улучшения культурно-бытового обслуживания рабочих, инженерно-технических работников и служащих предприятий. Предприятия могли использовать средства указанного фонда для долевого участия в совместном строительстве жилых домов и учреждений культурно-бытового назначения. </w:t>
      </w:r>
    </w:p>
    <w:bookmarkEnd w:id="36"/>
    <w:bookmarkStart w:name="z38" w:id="37"/>
    <w:p>
      <w:pPr>
        <w:spacing w:after="0"/>
        <w:ind w:left="0"/>
        <w:jc w:val="both"/>
      </w:pPr>
      <w:r>
        <w:rPr>
          <w:rFonts w:ascii="Times New Roman"/>
          <w:b w:val="false"/>
          <w:i w:val="false"/>
          <w:color w:val="000000"/>
          <w:sz w:val="28"/>
        </w:rPr>
        <w:t xml:space="preserve">
      Условием признания права собственности на объекты социальной сферы за негосударственными юридическими лицами (колхозами, потребительскими кооперативами, профсоюзами и другими общественными организациями) является строительство этими лицами объектов социальной сферы за счет средств, принадлежащих им на праве собственности, а также их приобретение в порядке правопреемства, в результате купли-продажи, приватизации и по другим гражданско-правовым основаниям. </w:t>
      </w:r>
    </w:p>
    <w:bookmarkEnd w:id="37"/>
    <w:bookmarkStart w:name="z39" w:id="38"/>
    <w:p>
      <w:pPr>
        <w:spacing w:after="0"/>
        <w:ind w:left="0"/>
        <w:jc w:val="both"/>
      </w:pPr>
      <w:r>
        <w:rPr>
          <w:rFonts w:ascii="Times New Roman"/>
          <w:b w:val="false"/>
          <w:i w:val="false"/>
          <w:color w:val="000000"/>
          <w:sz w:val="28"/>
        </w:rPr>
        <w:t>
      Следовательно, часть первая  </w:t>
      </w:r>
      <w:r>
        <w:rPr>
          <w:rFonts w:ascii="Times New Roman"/>
          <w:b w:val="false"/>
          <w:i w:val="false"/>
          <w:color w:val="000000"/>
          <w:sz w:val="28"/>
        </w:rPr>
        <w:t xml:space="preserve">статьи 4 </w:t>
      </w:r>
      <w:r>
        <w:rPr>
          <w:rFonts w:ascii="Times New Roman"/>
          <w:b w:val="false"/>
          <w:i w:val="false"/>
          <w:color w:val="000000"/>
          <w:sz w:val="28"/>
        </w:rPr>
        <w:t xml:space="preserve">Соглашения от 9 октября 1992 года под юридическими лицами, за которыми признается право собственности, имеет в виду юридические лица, подъюрисдикционные соответствующему государству-участнику Соглашения, строившие или принимавшие участие в строительстве объектов социальной сферы за счет собственных средств. </w:t>
      </w:r>
    </w:p>
    <w:bookmarkEnd w:id="38"/>
    <w:bookmarkStart w:name="z40" w:id="39"/>
    <w:p>
      <w:pPr>
        <w:spacing w:after="0"/>
        <w:ind w:left="0"/>
        <w:jc w:val="both"/>
      </w:pPr>
      <w:r>
        <w:rPr>
          <w:rFonts w:ascii="Times New Roman"/>
          <w:b w:val="false"/>
          <w:i w:val="false"/>
          <w:color w:val="000000"/>
          <w:sz w:val="28"/>
        </w:rPr>
        <w:t xml:space="preserve">
      Из содержания части первой статьи 4 Соглашения от 9 октября 1992 года вытекает, что собственностью государств-участников, их юридических и физических лиц могут являться как сами объекты социальной сферы, так и соответствующие доли участия в них. </w:t>
      </w:r>
    </w:p>
    <w:bookmarkEnd w:id="39"/>
    <w:bookmarkStart w:name="z41" w:id="40"/>
    <w:p>
      <w:pPr>
        <w:spacing w:after="0"/>
        <w:ind w:left="0"/>
        <w:jc w:val="both"/>
      </w:pPr>
      <w:r>
        <w:rPr>
          <w:rFonts w:ascii="Times New Roman"/>
          <w:b w:val="false"/>
          <w:i w:val="false"/>
          <w:color w:val="000000"/>
          <w:sz w:val="28"/>
        </w:rPr>
        <w:t xml:space="preserve">
      Соглашение от 9 октября 1992 года не устанавливает порядок доказывания факта строительства объектов социальной сферы за счет средств субъектов, указанных в части первой статьи 4, не определяет перечень доказательств и не указывает на то, что государства-участники Соглашения могут самостоятельно их устанавливать в соответствии с нормами национального законодательства. </w:t>
      </w:r>
    </w:p>
    <w:bookmarkEnd w:id="40"/>
    <w:bookmarkStart w:name="z42" w:id="41"/>
    <w:p>
      <w:pPr>
        <w:spacing w:after="0"/>
        <w:ind w:left="0"/>
        <w:jc w:val="both"/>
      </w:pPr>
      <w:r>
        <w:rPr>
          <w:rFonts w:ascii="Times New Roman"/>
          <w:b w:val="false"/>
          <w:i w:val="false"/>
          <w:color w:val="000000"/>
          <w:sz w:val="28"/>
        </w:rPr>
        <w:t>
      В связи с этим Экономический Суд СНГ считает, что порядок признания права собственности на конкретный объект социальной сферы устанавливается по взаимной договоренности государств-участников Соглашения. В качестве примера можно назвать Протокол от 1 июля 1997 года о реализации Соглашения о взаимном признании прав и регулировании отношений собственности от 9 октября 1992 года между Российской Федерацией и Республикой Армения. Данным Протоколом утвержден перечень документов, рассматриваемых при признании прав собственности Российской Федерации и Республики Армения на объекты, расположенные на территории обоих государств, а также порядок подготовки, представления и рассмотрения документов по признанию прав собственности на объекты в соответствии со  </w:t>
      </w:r>
      <w:r>
        <w:rPr>
          <w:rFonts w:ascii="Times New Roman"/>
          <w:b w:val="false"/>
          <w:i w:val="false"/>
          <w:color w:val="000000"/>
          <w:sz w:val="28"/>
        </w:rPr>
        <w:t xml:space="preserve">статьями 2 </w:t>
      </w:r>
      <w:r>
        <w:rPr>
          <w:rFonts w:ascii="Times New Roman"/>
          <w:b w:val="false"/>
          <w:i w:val="false"/>
          <w:color w:val="000000"/>
          <w:sz w:val="28"/>
        </w:rPr>
        <w:t xml:space="preserve">и 4 Соглашения от 9 октября 1992 года. </w:t>
      </w:r>
    </w:p>
    <w:bookmarkEnd w:id="41"/>
    <w:bookmarkStart w:name="z43" w:id="42"/>
    <w:p>
      <w:pPr>
        <w:spacing w:after="0"/>
        <w:ind w:left="0"/>
        <w:jc w:val="both"/>
      </w:pPr>
      <w:r>
        <w:rPr>
          <w:rFonts w:ascii="Times New Roman"/>
          <w:b w:val="false"/>
          <w:i w:val="false"/>
          <w:color w:val="000000"/>
          <w:sz w:val="28"/>
        </w:rPr>
        <w:t>
      В случаях, когда государствам-участникам не удается согласовать порядок признания права собственности на объекты социальной сферы, необходимо руководствоваться  </w:t>
      </w:r>
      <w:r>
        <w:rPr>
          <w:rFonts w:ascii="Times New Roman"/>
          <w:b w:val="false"/>
          <w:i w:val="false"/>
          <w:color w:val="000000"/>
          <w:sz w:val="28"/>
        </w:rPr>
        <w:t xml:space="preserve">статьей 17 </w:t>
      </w:r>
      <w:r>
        <w:rPr>
          <w:rFonts w:ascii="Times New Roman"/>
          <w:b w:val="false"/>
          <w:i w:val="false"/>
          <w:color w:val="000000"/>
          <w:sz w:val="28"/>
        </w:rPr>
        <w:t xml:space="preserve">Соглашения от 9 октября 1992 года, которая предусматривает, что "споры между Сторонами относительно толкования и применения норм настоящего Соглашения будут разрешаться путем взаимных консультаций и переговоров на различных уровнях. Если спор не может быть урегулирован таким путем, то по требованию одной из Сторон он передается на решение Экономического Суда Содружества Независимых Государств". </w:t>
      </w:r>
    </w:p>
    <w:bookmarkEnd w:id="42"/>
    <w:bookmarkStart w:name="z44" w:id="43"/>
    <w:p>
      <w:pPr>
        <w:spacing w:after="0"/>
        <w:ind w:left="0"/>
        <w:jc w:val="both"/>
      </w:pPr>
      <w:r>
        <w:rPr>
          <w:rFonts w:ascii="Times New Roman"/>
          <w:b w:val="false"/>
          <w:i w:val="false"/>
          <w:color w:val="000000"/>
          <w:sz w:val="28"/>
        </w:rPr>
        <w:t xml:space="preserve">
      Поскольку Соглашение от 9 октября 1992 года является основным международно-правовым актом, регулирующим взаимное признание прав собственности государств-участников, и в нем отсутствуют конкретные требования к процедуре проведения взаимных консультаций и переговоров, Экономический Суд СНГ полагает, что к последним следует относить любое предметное обсуждение сторонами спорного вопроса, в том числе и не зафиксированное в каких-либо документах, но в случае необходимости подлежащее доказыванию. </w:t>
      </w:r>
    </w:p>
    <w:bookmarkEnd w:id="43"/>
    <w:bookmarkStart w:name="z45" w:id="44"/>
    <w:p>
      <w:pPr>
        <w:spacing w:after="0"/>
        <w:ind w:left="0"/>
        <w:jc w:val="both"/>
      </w:pPr>
      <w:r>
        <w:rPr>
          <w:rFonts w:ascii="Times New Roman"/>
          <w:b w:val="false"/>
          <w:i w:val="false"/>
          <w:color w:val="000000"/>
          <w:sz w:val="28"/>
        </w:rPr>
        <w:t xml:space="preserve">
      Для соблюдения досудебного порядка разрешения спора, по мнению Экономического Суда СНГ, достаточно, чтобы консультации и переговоры по спорному вопросу проходили как минимум на двух уровнях, так как норма статьи 17 Соглашения от 9 октября 1992 года предусматривает необходимость наличия "различных" уровней, но не содержит требование о проведении переговоров на "всех" уровнях. </w:t>
      </w:r>
    </w:p>
    <w:bookmarkEnd w:id="44"/>
    <w:bookmarkStart w:name="z46" w:id="45"/>
    <w:p>
      <w:pPr>
        <w:spacing w:after="0"/>
        <w:ind w:left="0"/>
        <w:jc w:val="both"/>
      </w:pPr>
      <w:r>
        <w:rPr>
          <w:rFonts w:ascii="Times New Roman"/>
          <w:b w:val="false"/>
          <w:i w:val="false"/>
          <w:color w:val="000000"/>
          <w:sz w:val="28"/>
        </w:rPr>
        <w:t xml:space="preserve">
      Если спор не может быть урегулирован таким образом, то по требованию одной из сторон он передается на рассмотрение Экономического Суда СНГ. Использование формулировки "передается", а не, к примеру, "может быть передан...", "может быть рассмотрен..." свидетельствует, что рассмотрение споров сторон, связанных с признанием прав и регулированием отношений собственности, относится к исключительной компетенции Экономического Суда Содружества Независимых Государств. </w:t>
      </w:r>
    </w:p>
    <w:bookmarkEnd w:id="45"/>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 xml:space="preserve">пунктами 5 </w:t>
      </w:r>
      <w:r>
        <w:rPr>
          <w:rFonts w:ascii="Times New Roman"/>
          <w:b w:val="false"/>
          <w:i w:val="false"/>
          <w:color w:val="000000"/>
          <w:sz w:val="28"/>
        </w:rPr>
        <w:t>,  </w:t>
      </w:r>
      <w:r>
        <w:rPr>
          <w:rFonts w:ascii="Times New Roman"/>
          <w:b w:val="false"/>
          <w:i w:val="false"/>
          <w:color w:val="000000"/>
          <w:sz w:val="28"/>
        </w:rPr>
        <w:t xml:space="preserve">16  </w:t>
      </w:r>
      <w:r>
        <w:rPr>
          <w:rFonts w:ascii="Times New Roman"/>
          <w:b w:val="false"/>
          <w:i w:val="false"/>
          <w:color w:val="000000"/>
          <w:sz w:val="28"/>
        </w:rPr>
        <w:t>Положения об Экономическом Суде СНГ,  </w:t>
      </w:r>
      <w:r>
        <w:rPr>
          <w:rFonts w:ascii="Times New Roman"/>
          <w:b w:val="false"/>
          <w:i w:val="false"/>
          <w:color w:val="000000"/>
          <w:sz w:val="28"/>
        </w:rPr>
        <w:t xml:space="preserve">пунктами 143 </w:t>
      </w:r>
      <w:r>
        <w:rPr>
          <w:rFonts w:ascii="Times New Roman"/>
          <w:b w:val="false"/>
          <w:i w:val="false"/>
          <w:color w:val="000000"/>
          <w:sz w:val="28"/>
        </w:rPr>
        <w:t>и  </w:t>
      </w:r>
      <w:r>
        <w:rPr>
          <w:rFonts w:ascii="Times New Roman"/>
          <w:b w:val="false"/>
          <w:i w:val="false"/>
          <w:color w:val="000000"/>
          <w:sz w:val="28"/>
        </w:rPr>
        <w:t xml:space="preserve">148 </w:t>
      </w:r>
      <w:r>
        <w:rPr>
          <w:rFonts w:ascii="Times New Roman"/>
          <w:b w:val="false"/>
          <w:i w:val="false"/>
          <w:color w:val="000000"/>
          <w:sz w:val="28"/>
        </w:rPr>
        <w:t xml:space="preserve">Регламента Экономического Суда СНГ, Экономический Суд Содружества Независимых Государств </w:t>
      </w:r>
    </w:p>
    <w:bookmarkStart w:name="z47" w:id="46"/>
    <w:p>
      <w:pPr>
        <w:spacing w:after="0"/>
        <w:ind w:left="0"/>
        <w:jc w:val="left"/>
      </w:pPr>
      <w:r>
        <w:rPr>
          <w:rFonts w:ascii="Times New Roman"/>
          <w:b/>
          <w:i w:val="false"/>
          <w:color w:val="000000"/>
        </w:rPr>
        <w:t xml:space="preserve"> 
  РЕШИЛ: </w:t>
      </w:r>
    </w:p>
    <w:bookmarkEnd w:id="46"/>
    <w:p>
      <w:pPr>
        <w:spacing w:after="0"/>
        <w:ind w:left="0"/>
        <w:jc w:val="both"/>
      </w:pPr>
      <w:r>
        <w:rPr>
          <w:rFonts w:ascii="Times New Roman"/>
          <w:b w:val="false"/>
          <w:i w:val="false"/>
          <w:color w:val="000000"/>
          <w:sz w:val="28"/>
        </w:rPr>
        <w:t xml:space="preserve">      Дать по запросу Комитета государственного имущества и приватизации Министерства финансов Республики Казахстан, действующего от имени Правительства Республики Казахстан, следующее толкование нормы части первой статьи 4 Соглашения о взаимном признании прав и регулировании отношений собственности от 9 октября 1992 года. </w:t>
      </w:r>
    </w:p>
    <w:bookmarkStart w:name="z48" w:id="47"/>
    <w:p>
      <w:pPr>
        <w:spacing w:after="0"/>
        <w:ind w:left="0"/>
        <w:jc w:val="both"/>
      </w:pPr>
      <w:r>
        <w:rPr>
          <w:rFonts w:ascii="Times New Roman"/>
          <w:b w:val="false"/>
          <w:i w:val="false"/>
          <w:color w:val="000000"/>
          <w:sz w:val="28"/>
        </w:rPr>
        <w:t xml:space="preserve">
      1. Условием признания права собственности государства-участника на указанные в части первой статьи 4 Соглашения от 9 октября 1992 года объекты социальной сферы, находящиеся на территории другого государства-участника, является строительство таких объектов за счет средств республиканского бюджета этого государства, средств предприятий и организаций республиканского и бывшего союзного подчинения. </w:t>
      </w:r>
    </w:p>
    <w:bookmarkEnd w:id="47"/>
    <w:bookmarkStart w:name="z49" w:id="48"/>
    <w:p>
      <w:pPr>
        <w:spacing w:after="0"/>
        <w:ind w:left="0"/>
        <w:jc w:val="both"/>
      </w:pPr>
      <w:r>
        <w:rPr>
          <w:rFonts w:ascii="Times New Roman"/>
          <w:b w:val="false"/>
          <w:i w:val="false"/>
          <w:color w:val="000000"/>
          <w:sz w:val="28"/>
        </w:rPr>
        <w:t xml:space="preserve">
      2. Условием признания права собственности юридических и физических лиц на указанные в части первой статьи 4 Соглашения от 9 октября 1992 года объекты социальной сферы является строительство таких объектов за счет средств этих лиц либо приобретение их в порядке приватизации, купли-продажи и по другим гражданско-правовым основаниям. </w:t>
      </w:r>
    </w:p>
    <w:bookmarkEnd w:id="48"/>
    <w:bookmarkStart w:name="z50" w:id="49"/>
    <w:p>
      <w:pPr>
        <w:spacing w:after="0"/>
        <w:ind w:left="0"/>
        <w:jc w:val="both"/>
      </w:pPr>
      <w:r>
        <w:rPr>
          <w:rFonts w:ascii="Times New Roman"/>
          <w:b w:val="false"/>
          <w:i w:val="false"/>
          <w:color w:val="000000"/>
          <w:sz w:val="28"/>
        </w:rPr>
        <w:t xml:space="preserve">
      3. Порядок признания права собственности на объекты социальной сферы, предусмотренные частью первой статьи 4 Соглашения от 9 октября 1992 года, перечень рассматриваемых при этом документов, в том числе подтверждающих источники финансирования строительства, государства-участники устанавливают в каждом конкретном случае по взаимной договоренности. </w:t>
      </w:r>
    </w:p>
    <w:bookmarkEnd w:id="49"/>
    <w:bookmarkStart w:name="z51" w:id="50"/>
    <w:p>
      <w:pPr>
        <w:spacing w:after="0"/>
        <w:ind w:left="0"/>
        <w:jc w:val="both"/>
      </w:pPr>
      <w:r>
        <w:rPr>
          <w:rFonts w:ascii="Times New Roman"/>
          <w:b w:val="false"/>
          <w:i w:val="false"/>
          <w:color w:val="000000"/>
          <w:sz w:val="28"/>
        </w:rPr>
        <w:t xml:space="preserve">
      4. Решение является окончательным и обжалованию не подлежит. </w:t>
      </w:r>
    </w:p>
    <w:bookmarkEnd w:id="50"/>
    <w:bookmarkStart w:name="z52" w:id="51"/>
    <w:p>
      <w:pPr>
        <w:spacing w:after="0"/>
        <w:ind w:left="0"/>
        <w:jc w:val="both"/>
      </w:pPr>
      <w:r>
        <w:rPr>
          <w:rFonts w:ascii="Times New Roman"/>
          <w:b w:val="false"/>
          <w:i w:val="false"/>
          <w:color w:val="000000"/>
          <w:sz w:val="28"/>
        </w:rPr>
        <w:t xml:space="preserve">
      5. Копию решения направить Комитету государственного имущества и приватизации Министерства финансов Республики Казахстан, действующему от имени Правительства Республики Казахстан, правительствам государств-участников Содружества Независимых Государств, для сведения -Исполнительному комитету Содружества Независимых Государств. </w:t>
      </w:r>
    </w:p>
    <w:bookmarkEnd w:id="51"/>
    <w:bookmarkStart w:name="z53" w:id="52"/>
    <w:p>
      <w:pPr>
        <w:spacing w:after="0"/>
        <w:ind w:left="0"/>
        <w:jc w:val="both"/>
      </w:pPr>
      <w:r>
        <w:rPr>
          <w:rFonts w:ascii="Times New Roman"/>
          <w:b w:val="false"/>
          <w:i w:val="false"/>
          <w:color w:val="000000"/>
          <w:sz w:val="28"/>
        </w:rPr>
        <w:t>
      6. Решение подлежит обязательному опубликованию в изданиях Содружества и средствах массовой информации государств-участников  </w:t>
      </w:r>
      <w:r>
        <w:rPr>
          <w:rFonts w:ascii="Times New Roman"/>
          <w:b w:val="false"/>
          <w:i w:val="false"/>
          <w:color w:val="000000"/>
          <w:sz w:val="28"/>
        </w:rPr>
        <w:t xml:space="preserve">Соглашения </w:t>
      </w:r>
      <w:r>
        <w:rPr>
          <w:rFonts w:ascii="Times New Roman"/>
          <w:b w:val="false"/>
          <w:i w:val="false"/>
          <w:color w:val="000000"/>
          <w:sz w:val="28"/>
        </w:rPr>
        <w:t xml:space="preserve">о статусе Экономического Суда Содружества Независимых Государств от 6 июля 1992 года. </w:t>
      </w:r>
    </w:p>
    <w:bookmarkEnd w:id="52"/>
    <w:p>
      <w:pPr>
        <w:spacing w:after="0"/>
        <w:ind w:left="0"/>
        <w:jc w:val="both"/>
      </w:pPr>
      <w:r>
        <w:rPr>
          <w:rFonts w:ascii="Times New Roman"/>
          <w:b w:val="false"/>
          <w:i/>
          <w:color w:val="000000"/>
          <w:sz w:val="28"/>
        </w:rPr>
        <w:t xml:space="preserve">      Председатель                               А.Ш. Керимбаева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