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6344" w14:textId="f396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Договоре о Таможенном кодексе таможенного союза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27 ноября 2009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государств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 (далее – Договор)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Исходя из необходимости отмены с 1 июля 2010 года таможенного оформления в отношении товаров, происходящих из третьих стран и выпущенных в свободное обращение на территории Республики Беларусь, Республики Казахстан и Российской Федерации, перемещаемых в пределах таможенных территорий Республики Беларусь, Республики Казахстан и Российской Федерации, решения других вопросов и подготовки Договора к ратификации, Комиссии таможенного союза до 10 декабря 2009 года сформировать Специальную рабочую группу уполномоченных представителей Сторон (далее – Специальная группа).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Специальной группе подготовить проект Протокола о внесении изменений и дополнений в Договор (далее – Протокол) и до 15 февраля 2010 года внести его на рассмотрение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Сторонам обеспечить подписание Протокола до 1 марта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Сторонам до 1 июня 2010 года провести внутригосударственные процедуры, необходимые для вступления в силу указанныхДоговора и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Установить, что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 вступает в силу с 1 июля 2010 года при наличии информации депозитария о выполнении Сторонами внутригосударственных процедур, необходимых для вступления в силу указанного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Установить, что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определении таможенной стоимости товаров, перемещаемых через таможенную границу таможенного союза, от 25 января 2008 года вступает в силу одновременно с вступлением в силу Договора о Таможенном кодексе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введению в действие Таможенного кодекса таможенного союза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Сторонам в срок до 1 июля 2010 года обеспечить приведение национального законодательства в соответствие с Таможенным кодексом таможенного союза.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1"/>
        <w:gridCol w:w="3684"/>
        <w:gridCol w:w="2625"/>
      </w:tblGrid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 xml:space="preserve">
о Таможенном кодексе таможенного союза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г.,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таможенного союза от 6 октября 2007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общепризнанные принципы и нормы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таможенного регулирования на единой таможенной территории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 </w:t>
      </w:r>
      <w:r>
        <w:rPr>
          <w:rFonts w:ascii="Times New Roman"/>
          <w:b w:val="false"/>
          <w:i w:val="false"/>
          <w:color w:val="000000"/>
          <w:sz w:val="28"/>
        </w:rPr>
        <w:t>Таможенный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союза, который приведен в приложении, являющемся неотъемлемой частью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Кодекса имеют преимущественную силу над иными положениями таможенного законодательства таможенного союза.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Договора,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урегулировании споров в рамках таможенного союза до обращения в Суд Евразийского экономического сообщества Комиссия таможенного союза оказывает содействие Сторонам.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другим Сторонам, любая из Сторон передает этот спор для рассмотрения в Суд Евразийского экономического сообщества.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Договору не допускаются.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Договор могут быть внесены изменения, которые оформляются отдельными протоколами, являющимися неотъемлемой частью настоящего Договора.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ратификации.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в соответствии с решением Межгосударственного Совета Евразийского экономического сообщества (высшего органа таможенного союза)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открыт для присоединения любого государства, которое станет членом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Минске 27 ноября 2009 г.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Договора хранится в Комиссии таможенного союза, которая является депозитарием настоящего Договора и направит каждой Стороне его заверенную копию.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4393"/>
        <w:gridCol w:w="3673"/>
      </w:tblGrid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Российскую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Межгоссовета ЕврАзЭС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(высшего органа таможенного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уровне глав государств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2009 года № 17   </w:t>
      </w:r>
    </w:p>
    <w:bookmarkEnd w:id="13"/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мероприятий по введению в действие Таможенного кодекса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5389"/>
        <w:gridCol w:w="2347"/>
        <w:gridCol w:w="2352"/>
        <w:gridCol w:w="2624"/>
      </w:tblGrid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реализации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подготовки документа (проведения мероприятия)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мероприятия)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Таможенным кодексом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свободных (особых)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на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таможенного союза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процедуры свободной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зоны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свободных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складов и таможенной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свободного склада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принципах привлечения лиц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и 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за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помощи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таможенными органами государств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таможенного союза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требованиях к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таможенными органами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вопросу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 информации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перемещения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границу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товаров для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перемещения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границу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товаров, 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линиям электропередачи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включения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таможенный реестр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особенностей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таможенной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транзита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железнодорожным транспортом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апреля 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установления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в таможенном союзе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зачисления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ввозных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пошлин, иных пошлин, налогов,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эквивалентное значение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апреля 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определения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вывозных таможенных пошлин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вывозе товаров с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таможенного союза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апреля 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уплаты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пошлин, налогов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перевозимых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процедурой таможенного транзита,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особенностях уплаты, взыскания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перечисления,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пошлин, налогов в отношении таких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освобождения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таможенными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определенных форм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особенностей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международной перевозки,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общего 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перевозку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багажа для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по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таможенного союза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правовой 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расследовании уголовных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рассмотрении административных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таможенного дела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 таможенного союза: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вопросу формирования,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опубликования общих 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представителей,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сладов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таможенных складов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КТС,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перечне товаров,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не могут применяться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упрощения,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предоставляемые уполномоченному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экономическому оператору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КТС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КТС,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ФТС РФ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формах таможенных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предварительного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документа, 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таможенных перевозчиков;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 об изменении,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удалении, уничтожении или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замене средств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таможенным органом;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объяснения;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 таможенного осмотра;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 таможенного досмотра;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 личного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 таможенного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 об отборе проб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протокола задержания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 документов на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таможенного приходного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ордера и порядок его заполнения;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свидетельства о допущении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перевозки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товаров под таможенными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пломбами и печатями, порядок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и использования;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 о таможенном контроле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вне зон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контроля.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КТС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КТС,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ГТК РБ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и порядке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КТС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КТС,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ФТС РФ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декларирования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 таможенной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КТС,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ГТК РБ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таможенной стоимости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через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границу, в отношении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 подтверждающего страну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КТС,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ГТК РБ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проведения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КТС,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ФТС РФ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оформлении таможенными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таможенных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подачей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декларации, отказом в выпуске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завершением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таможенного транзита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КТС,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ФТС РФ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внесения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декларацию после выпуска товаров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КТС,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ФТС РФ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внесения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декларацию до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выпуске товаров,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 таможенном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декларировании товаров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КТС,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ФТС РФ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процедур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КТС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КТС,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 МФ РК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особенностях пересылки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международных почтовых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отправлениях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КТС,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ГТК РБ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особенностях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декларирования товаров,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провоза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представительствами, консульскими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иными официальными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представительствами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персоналом этих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представительств,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для официального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пользования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КТС,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 МФ РК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 к обустройству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двойного коридора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местах прибытия товаров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территорию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убытия с этой территории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КТС,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 МФ РК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внесения предложений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отдельных видов,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их рассмотрения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проектов решений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разъяснений по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КТС,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ФТС РФ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2.16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категориях товаров,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может применяться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таможенная процедура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КТС,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ФТС РФ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2.17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перечне товаров,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ввозимых с полным условным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освобождением от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пошлин, налогов,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условиях такого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освобождения, включая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предельные сроки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КТС,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государств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 Таможенного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в действие: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Опубликование 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Таможенном кодексе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 КТС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КТС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текста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 таможенного союза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КТС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встреч, семинаров, совещаний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служб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КТС,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таможенных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государств и ВТО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положениях Таможенного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КТС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переговоров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Конвенций МДП и АТА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таможенного союза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январь-апрель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КТС,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