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9a29" w14:textId="1e39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ведении единой Товарной номенклатуры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11 декабря 2009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Решением Межгосударственного Совета Евразийского экономического сообщества (высшего органа таможенного союза) на уровне глав государств от 27 ноября 2009 года № 18 о передаче Комиссии таможенного союза полномочий по ведению с 1 января 2010 года единой Товарной номенклатуры внешнеэкономической деятельности таможенного союза (далее – ТН ВЭД ТС) просить Правительство Российской Федерации поручить Федеральной таможенной службе (ФТС России) осуществлять техническое ведение ТН ВЭД ТС в порядке, определяемом Комиссией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таможенного союза совместно с ФТС России и таможенными органами государств – членов таможенного союза определить порядок, указанный в пункте 1 настоящего Решения, и разработать регламент взаимодействия по вопросу ведения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 введения в действие Таможенного кодекса таможенного союза в целях обеспечения единообразия толкования ТН ВЭД ТС Комиссия таможенного союза принимает и публикует решения и разъяснения по классификации отдельных видов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внесения предложений о классификации отдельных видов товаров, их рассмотрения и согласования проектов решений и разъяснений по классификации отдельных видов товаров с таможенными органами государств – членов таможенного союза определяется решением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Комиссией таможенного союза решений и разъяснений по классификации отдельных видов товаров решения и разъяснения, принятые таможенными органами в отношении тех же видов товаров, подлежат отмене или внесению в них изменений.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353"/>
        <w:gridCol w:w="407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