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a5190" w14:textId="a5a51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ходе формирования Единого таможенного тарифа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26 февраля 2009 года № 16. Утратил силу решением Коллегии Евразийской экономической комиссии от 13 марта 2018 года № 39.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решением Коллегии Евразийской экономической комиссии от 13.03.2018 </w:t>
      </w:r>
      <w:r>
        <w:rPr>
          <w:rFonts w:ascii="Times New Roman"/>
          <w:b w:val="false"/>
          <w:i w:val="false"/>
          <w:color w:val="ff0000"/>
          <w:sz w:val="28"/>
        </w:rPr>
        <w:t>№ 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Принять к сведению информацию о ходе формирования Единого таможенного тарифа (ЕТТ).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Руководителю экспертной группы по разработке договорно-правовой базы таможенного союза по направлению "Таможенно-тарифное регулирование" Лихачеву А.Е. в срок до 3 марта 2009 года направить членам Комиссии таможенного союза предложения по формированию ЕТТ по всей номенклатуре товаров.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Просить Стороны: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поручить соответствующим министерствам и ведомствам Сторон в десятидневный срок рассмотреть предложения по формированию ЕТТ;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 срок до 15 марта 2009 года представить экспертной группе "Таможенно-тарифное регулирование" заключения по указанным предложениям.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Экспертной группе "Таможенно-тарифное регулирование" доложить на очередном заседании Комиссии таможенного союза о состоянии дел по формированию ЕТТ.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268"/>
        <w:gridCol w:w="8032"/>
      </w:tblGrid>
      <w:tr>
        <w:trPr>
          <w:trHeight w:val="30" w:hRule="atLeast"/>
        </w:trPr>
        <w:tc>
          <w:tcPr>
            <w:tcW w:w="42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Члены Комиссии таможенного союза:</w:t>
            </w:r>
          </w:p>
        </w:tc>
      </w:tr>
      <w:tr>
        <w:trPr>
          <w:trHeight w:val="30" w:hRule="atLeast"/>
        </w:trPr>
        <w:tc>
          <w:tcPr>
            <w:tcW w:w="42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</w:p>
        </w:tc>
        <w:tc>
          <w:tcPr>
            <w:tcW w:w="80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       От Российской</w:t>
            </w:r>
          </w:p>
        </w:tc>
      </w:tr>
      <w:tr>
        <w:trPr>
          <w:trHeight w:val="30" w:hRule="atLeast"/>
        </w:trPr>
        <w:tc>
          <w:tcPr>
            <w:tcW w:w="42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  <w:tc>
          <w:tcPr>
            <w:tcW w:w="80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           Федерации</w:t>
            </w:r>
          </w:p>
        </w:tc>
      </w:tr>
      <w:tr>
        <w:trPr>
          <w:trHeight w:val="30" w:hRule="atLeast"/>
        </w:trPr>
        <w:tc>
          <w:tcPr>
            <w:tcW w:w="42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Кобяков</w:t>
            </w:r>
          </w:p>
        </w:tc>
        <w:tc>
          <w:tcPr>
            <w:tcW w:w="80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Школьник            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