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e45f" w14:textId="780e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работы над проектом Единого таможенного тарифа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22 апреля 2009 года № 33. Утратил силу решением Коллегии Евразийской экономической комиссии от 13 марта 2018 года № 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Коллегии Евразийской экономической комиссии от 13.03.2018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руководителя экспертной группы "Таможенно-тарифное регулирование" Лихачева А.Е. о подготовке проекта Единого таможенного тарифа по всей номенклатуре товаров.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Ускорить проведение работы по согласованию проекта Единого таможенного тарифа.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68"/>
        <w:gridCol w:w="8032"/>
      </w:tblGrid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  От Российской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  Федерации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Кобяков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Шукеев   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