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12a7" w14:textId="05d1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55.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25 июня 2009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шестого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