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39ff" w14:textId="97d3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составов экспертных групп (подгрупп) и утверждении Графика заседаний экспертных групп по формированию договорно-правовой базы таможенного союза на июль-август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июня 2009 года № 64.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руководителем: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"рабочей группы "Ветеринарно-санитарные меры" - директора Департамента развития животноводства и ветеринарной безопасности Министерства сельского хозяйства Республики Казахстан Токсеитову Рабигу Альбековну;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рабочей группы "Фитосанитарные меры" - начальника отдела Федеральной службы по ветеринарному и фитосанитарному надзору Российской Федерации Гниненко Максима Юрьевича.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состав экспертных групп по направлениям "Таможенно-тарифное регулирование", "Нетарифное регулирование", "Техническое регулирование, применение санитарных, ветеринарных и фитосанитарных мер", "Институциональные (системные) вопросы", "Унификация торговых режимов в отношении третьих стран" и подгруппы "Унификация оборота драгоценных металлов и камней" сотрудников Секретариата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заседаний экспертных групп по формированию договорно-правовой базы таможенного союза, на июль-август 2009 года (прилагается).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2009 года № 64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экспертов правительств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сообщества на июль-август 2009 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4891"/>
        <w:gridCol w:w="2927"/>
        <w:gridCol w:w="2399"/>
        <w:gridCol w:w="590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Вопросы, вносимые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 ТС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ТАМОЖЕННО-ТАРИФНОЕ РЕГУЛИРОВАНИЕ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позиций, 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применяться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переходного периода (до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 более низкая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высокая 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позиций, подпадающих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"промышленной переработки"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"промышленной сборки",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допускающего ввоз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необходимого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перевооружения 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по ставкам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отличных от ставок,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в проекте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механизме 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"нулевой" ставки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(отдельные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групп 84-86 и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ВЭД)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при условии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группой "Таможенно-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тарифное регулирование"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механизму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"целевого" импорта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позволяющего ввозить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по ставке,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отличной от ставки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пошлины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проекте ЕТТ.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критериях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чувствительных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товаров.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чувствительных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позиций,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таможенно-тарифному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импорта,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принимается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консенсусом.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перечней: - наименее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преференций ТС;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товаров, происходящих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 наименее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на единую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тарифные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установлению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НЕТАРИФНОЕ РЕГУЛИРОВАНИЕ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товаров, к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запреты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ввоз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торговле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разделов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разделов.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ПО УНИФИКАЦИИ ОБОРОТА ДРАГОЦЕННЫХ МЕТАЛЛОВ И КАМНЕЙ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подгруппы. 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оборот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товаров.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оборот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камней, государств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товаров.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Комплексом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утвержденным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 от 25 июня 2009 г. №.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17-18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"ПРИМЕНЕНИЕ САНИТАРНЫХ, ВЕТЕРИНАРНЫХ И ФИТОСАНИТАРНЫХ МЕР"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санитарного,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внешней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Комплексом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мер, утвержденным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 от 25 июня 2009 г. 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20-22 июля,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ТАМОЖЕННОЕ АДМИНИСТРИРОВАНИЕ И СТАТИСТИКА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КОСВЕННЫЕ НАЛОГИ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механизме контроля за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уплатой при 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союзе.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об особенностях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товаров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(свободные)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протокола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 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об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органами о суммах косвенных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уплаченных в бюджеты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 июля;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ИНСТИТУЦИОНАЛЬНЫЕ (СИСТЕМНЫЕ) ВОПРОСЫ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конкретных механизмах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участия общественных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объединений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бизнеса, законодательной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власти в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таможенным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союзом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Статута суда Доработка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расписания 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УНИФИКАЦИЯ ТОРГОВЫХ РЕЖИМОВ В ОТНОШЕНИИ ТРЕТЬИХ СТРАН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экспертами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двусторонних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многосторонних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стран-членов СНГ;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ЕврАзЭС, не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членами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третьих стран,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членами СНГ,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 которыми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заключены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Свод имеющихся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расхождений в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режимах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итогов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экспертами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двусторонних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многосторонних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VIII. ВЫРАБОТКА МЕХАНИЗМА ЗАЧИСЛЕНИЯ И РАСПРЕДЕЛЕНИЯ СУММ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ПОШЛИН, ИНЫХ ПОШЛИН, НАЛОГОВ И СБОРОВ, ИМЕЮЩИХ ЭКВИВАЛЕНТНОЕ ДЕЙСТВИЕ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и 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действие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IX. ИНФОРМАЦИОННЫЕ ТЕХНОЛОГИИ В ТАМОЖЕННОМ СОЮЗЕ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 и ведомствами.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Москва,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протоколов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