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2f7" w14:textId="0c76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 на квотные должности в Серетариате Комиссии таможенного союза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квотные должности в Секретариате Комиссии таможенного союза сроком на три года по представлению Правительства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Мамытбекова Едиля Куламкадыровича - заместителем ответственного секретаря Комиссии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Нурбаева Толегена Болатовича - директором Департамента таможенного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Акпанбаеву Дину Кияшевну - заместителем директора Департамента торговой политики.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белорусскую Сторону ускорить представление кандидатур на квотные должности в Секретариате Комиссии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