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21d9" w14:textId="908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82.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25 сентября 2009 года в г.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восьмого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