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8c07" w14:textId="f398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Плана по переносу согласованных видов государственного контроля на внешнюю границу таможенного союза в части, касающейся белорусско-российской границы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сентября 2009 года № 94.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переносу согласованных видов государственного контроля на внешнюю границу таможенного союза в части, касающейся белорусско-российской границы.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2009 г. № 94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переносу согласованных видов государственного контроля</w:t>
      </w:r>
      <w:r>
        <w:br/>
      </w:r>
      <w:r>
        <w:rPr>
          <w:rFonts w:ascii="Times New Roman"/>
          <w:b/>
          <w:i w:val="false"/>
          <w:color w:val="000000"/>
        </w:rPr>
        <w:t>на внешнюю границу таможенного союза в части, касающейся</w:t>
      </w:r>
      <w:r>
        <w:br/>
      </w:r>
      <w:r>
        <w:rPr>
          <w:rFonts w:ascii="Times New Roman"/>
          <w:b/>
          <w:i w:val="false"/>
          <w:color w:val="000000"/>
        </w:rPr>
        <w:t>белорусско-российской границы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4661"/>
        <w:gridCol w:w="1218"/>
        <w:gridCol w:w="4592"/>
      </w:tblGrid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Таможенный контроль*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разрешающим транзит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и сведениям,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 органам.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и Республики Беларусь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сентября 2009 г.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взаимного признания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обеспечения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платежей.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и 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банки;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и Республики Беларусь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2010 г.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Взаимное признание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перевозчиков.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и Республики Беларусь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сентября 2009 г.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Взаимное признание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идентификации.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и Республики Беларусь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сентября 2009 г.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оформления УВТС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и Республики Беларусь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месяцев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опубликования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Федерации**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порядку и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ТН ВЭД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 Республики Беларусь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2010 г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и взаимной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союза" и 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 Республики Беларусь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2009 г.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должностных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Российской Федерации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2009 г.**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 правовых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должностных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таможенных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внешней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Федеральное агентство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обустройству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(Росграница)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 2010 г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оформления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 Республики Беларусь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января 2010 г.**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бланка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ГТД/ТД,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унифицированного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ЕАД, и порядка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государствах-членах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 Республики Беларусь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 2010 г.**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функций,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возлагаемых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органы,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по процессам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оформления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ввоза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фактического вывоза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с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и др.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 Республики Беларусь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обеспечивающей транзит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товаров.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 Республики Беларусь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 2009 г.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подсистемы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транзита 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п. 5.6.1.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 (2008-2010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гг.). (Протокол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от 23.04.2008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 Республики Беларусь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 2010 г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содержащих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союзе мерах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перемещаемых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обмениваться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сведениями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 Республики Беларусь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2011 г.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обмена данными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ТН ВЭД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таможенными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и Республики Беларусь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1июля 2011 г.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доступа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оформление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таможенный 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на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к электронным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базам предварительных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ТН ВЭД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таможенными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и Республики Беларусь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2011 г.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оснащенности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 на внешних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границах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 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продовольствия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 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 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Федеральное агентство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обустройству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(Росграница)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2011 г.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Типовых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 оснащению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 помещений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пропуска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границах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Федеральное агентство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обустройству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(Росграница)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2010 г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внешних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на 2010 -2020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 Республики Беларусь;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Федеральное агентство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обустройству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(Росграница)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января  2010 г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принципы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лиц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делам,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которым отнесено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органов.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 Республики Беларусь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февраля 2010 г.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принятию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унификации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законов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изменений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правонарушений.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 таможенного союза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 2010 г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 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правовых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административным делам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 Республики Беларусь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 2010 г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методологии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и методов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контроля.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 Республики Беларусь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 2010 г.**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взимания акцизов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ввозе на 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и при ввозе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подакцизных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маркированных товаров.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 Республики Беларусь;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 Республики Беларусь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 2010 года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контроля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ввозом/вывозом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лицензируемых товаров.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таможенного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 Республики Беларусь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 2010 года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происходящих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третьих стран,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выпущенных в свободное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перемещаемых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 таможенного союза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плана,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предусмотрено, прежде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введение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* Завершение переноса таможенного контроля осуществляется при обеспечении следующих условий: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введение механизма зачисления и распределения сумм ввозных таможенных пошлин и налогов, имеющих эквивалентное действие;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введение Единого таможенного тарифа;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введение в действие правил определения происхождения товаров из развивающихся и наименее развитых стран на основе Соглашения о правилах определения происхождения товаров из развивающихся и наименее развитых стран и Правил определения происхождения товаров из развивающихся и наименее развитых стран;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введение Единой ТН ВЭД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введение в действие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таможенно-тарифном регулировании от 25 января 2008 года и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предоставлении тарифных льгот, установление порядка применения освобождения от уплаты таможенных пошлин;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введение в действие единых мер нетарифного регулирования (единых перечней товаров, к которым применяются запреты или ограничения на ввоз или вывоз государствами-членами таможенного союза в торговле с третьими странами; единого порядка ввоза и вывоза таких товаров);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введение в действие Таможенного кодекса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введение в действие единого порядка определения таможенной стоимости товаров на основе Таможенного кодекса таможенного союза или Соглашения о порядке декларирования таможенной стоимости товаров, перемещаемых через таможенную границу таможенного союза, и Протокола об обеспечении единообразного применения правил определения таможенной стоимости товаров, перемещаемых через таможенную границу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введение в действие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принципах взимания косвенных налогов при экспорте и импорте товаров, выполнении работ, оказании услуг в таможенном союзе от 25 января 2008 года и порядка взимания косвенных налогов;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введение единой методологии ведения статистики внешней торговли в соответствии с Соглашением о ведении таможенной статистики внешней и взаимной торговли товарами таможенного союза от 25 января 2008 года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**Примечание: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Автоматизация таможенных технологий, предусмотренных пунктами 5, 8, 10, 11, 19 проекта плана, осуществляется поэтапно в соответствии с концепцией и планами создания Интегрированной системы внешней и взаимной торговли таможенного союза.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 завершения работ по планам создания Интегрированной информационной системы внешней и взаимной торговли таможенного союза таможенное оформление и таможенный контроль может осуществляться с использованием бумажных носителей информации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3783"/>
        <w:gridCol w:w="1391"/>
        <w:gridCol w:w="5739"/>
      </w:tblGrid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Транспортный контроль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этап (с 01.08.2009 по 31.12.2009)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 внешнюю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Союзного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(далее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Концепция).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августа 2009 г.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действующую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рабочую группу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для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переноса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 внешнюю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Союзного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Беларусь; Ространснадзор;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и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 согласованию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2009 г.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Согласовать 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Союзного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Концепцией.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2009 г.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состав,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 способы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обмена информацией,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Союзного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2009 г.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оценку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Союзного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Ространснадзор,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сентября 2009 г.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программному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Союзного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доработку российского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”СКАТ-ТК”.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Ространснадзор,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ноября 2009 г.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внесению изменений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и условия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выполнения.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ноября 2009 г.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Союзного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ноября 2009 г.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обучению персонала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методам 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Союзного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Беларусь; Ространснадзор;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2009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этап (с 01.01.2010 по 30.06.2010)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опытную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доработку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 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отладку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обмена на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Союзного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перечнем действий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 ”Козловичи”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”Каменный Лог”).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Ространснадзор,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2010 г.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анализ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на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Союзного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 ”Козловичи”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”Каменный Лог”.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Ространснадзор,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Союзного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апреля 2010 г.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Союзного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2010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этап (с 01.07.2010)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белорусском участке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границы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Союзного государства.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Ространснадзор,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 Беларусь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июля 2010 г.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взимания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за проезд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автомобильным дорогам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2010 г.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анализ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на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Союзного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совершенствованию.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Ространснадзор,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контроль и карантинный фитосанитарный контроль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НОКЗР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карантина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Россельхознадзор, 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единой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Россельхознадзор, 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филиала ФГУ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ВНИИКР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Россельхознадзор, 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подкарантинной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подлежащей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Россельхознадзор, 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2009 г.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внедрение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информационной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для оперативного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обмена информацией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выданных\отмененных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введенных\отмененных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ограничениях на ввоз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подконтрольных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госветнадзору грузов,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грузах,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ветеринарии.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Россельхознадзор 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Просить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рассмотреть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 об оснащении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пропуска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высокоскоростными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каналами связи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Россельхознадзор, 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в Межгоссовет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 предложения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пропуска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подконтрольных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грузов, обустроенных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оборудованных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аналогии с пунктами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сопредельных странах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Европейского Союза.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Россельхознадзор, 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для обмена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данными в режиме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реального времени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фитосанитарной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Россельхознадзор, 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Санитарно-карантинный контроль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пропуска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карантинного контроля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ГТК 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2009 г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существующей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санитарно-карантин-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контроля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пропуска.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2009 г.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Комплексом 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санитарно-карантин-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контроля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 Роспотребнадзор,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января 2010 г.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группы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 переносу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 внешнюю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в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 Роспотребнадзор,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 2009 г.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посещений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учреждений,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 санитарно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карантинных пунктов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пропуска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границах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ознакомления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санитарной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оснащения.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 квартал 2009 г.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 Роспотребнадзор,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сентября 2009 г.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учетных и отчетных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санитарно-карантин-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контроля.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января 2010 г.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Типовых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оснащению зданий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санитарно-карантин-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контроля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пропуска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Роспотребнадзор, уполномоченные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Республики Беларусь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2010 г.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санитарно-карантинных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помещениями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необходимыми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Роспотребнадзор, уполномоченные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 2010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обмена данными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санитарно-карантин-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контроля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ММСП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(2005 г.).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Роспотребнадзор, уполномоченные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Республики Беларусь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2010 г.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Санитарно-карантин-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контроля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Роспотребнадзор, уполномоченные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 гг.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санитарно-карантин-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контроля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пропуска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Роспотребнадзор, уполномоченные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Республики Беларусь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 гг.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санитарной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территории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учреждений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Роспотребнадзор, уполномоченные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Республики Беларусь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 гг.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