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fb49" w14:textId="4c8f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уточнении Мероприятий по реализации Плана действий по формированию таможенного союза в рамках Евразийского экономического сообщества (2008 - 2010 годы)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сентября 2009 года № 95.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Плана действий по формированию таможенного союза в рамках ЕврАзЭС (2008-2010 годы) в уточненной редакции 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и Секретариату Комиссии Таможенного союза обеспечить реализацию Мероприятий, указанных в пункте 1 настоящего Решения, в установленные сроки.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членов Интеграционного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Республики Беларусь,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от 23 апреля 2008 г. № 13);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от 26 ноября 2008 г. № 19);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2009 г. № 95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Плана действий по формированию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в рамках Евразийского экономического сообщества</w:t>
      </w:r>
      <w:r>
        <w:br/>
      </w:r>
      <w:r>
        <w:rPr>
          <w:rFonts w:ascii="Times New Roman"/>
          <w:b/>
          <w:i w:val="false"/>
          <w:color w:val="000000"/>
        </w:rPr>
        <w:t>(2008 – 2010 годы)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325"/>
        <w:gridCol w:w="2801"/>
        <w:gridCol w:w="2483"/>
        <w:gridCol w:w="3434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(годы)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Подготовка международно-правовой базы таможенного союза (ТС)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основу договорной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базы ТС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 2008 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внутригосударствен-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процедур,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вступления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договоров, входящих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правовую базу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 2007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января 2008 г.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2.Формирование Единого таможенного тарифа (ЕТТ)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Сравнение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Сторон,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присоединении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ВТО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своих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ТН ВЭД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описания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введенной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1.01.2007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 доступа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следующим товарным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1-20 – в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21-40 – в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41-60 – в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61-80 – в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октября 2008 г.;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81-97 – в срок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 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Секретариатом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 таблиц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таблицы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ЕТТ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принципах и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Протокол членов ИК РБ,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 и РФ от 12.12.2008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изменения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(в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ЕТТ):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одностороннем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решению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Выработка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ЕТТ и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возможных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 введения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2008-2009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Одобрен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Решением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09.06.2009 № 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переговоров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ЕТТ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 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 -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дополнение БП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итогам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переговоров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 позиций,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импорта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консенсусом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союза.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кв. 2009г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льгот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 статье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регулировании,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унификации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одной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высоких или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низких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ввозных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ЕТТ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(процедура),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по ЕТТ,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ведению единой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сезонные);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введению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 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распределения;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 льгот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ЕТТ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 сроках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09.06.2009 № 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Согласование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странами-членами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целях 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формирования ЕТТ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полугодие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Договоренности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преференций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преференций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действующего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развивающихся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ЕврАзЭС.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Секретариатом 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Сводной таблицы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таблица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 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наименее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преференций ТС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происходящих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преференций ТС,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ввозе на единую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 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Формирование институциональной 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таможенным союзом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2007-2008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Договоренность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пребывания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КТС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РФ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 2009 г..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Решения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6.10.2007 № 346,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10.10.2008 № 378;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Решения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6.10.2007 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10.10.2008 №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12.12.2008 № 4,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09.06.2009 № 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функций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и 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 функций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– 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12.12.2008 № 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Решения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378 от 10.10.2008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состава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ТС;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Решения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06.10.2007 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10.10.2008 № 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Наделение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разрешению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2009-2010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Статута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принципы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круг субъектов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права, наделенных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обращения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допустимость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суд;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процедурные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подготовку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рассмотрению);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решения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юридическую силу);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особенности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Статута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2008-2009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Реализация положений международных договоров, формирующих правовую базу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правовой базой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правовые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комментариями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 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базой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полномочиями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 и наделение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полномочиями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 оценке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(подтверждению)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на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Комплексом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2009 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государствах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ЕврАзЭС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12.12.2008 № 400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Передача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применению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мер; экспорта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назначения)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в виде: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экспорт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(импорт)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о введении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нетарифного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09.06.2009 № 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временных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09.06.2009 № 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затрагивающих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внешнюю торговлю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товарами и вводимых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09.06.2009 № 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 третьих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особых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ограничений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товарами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ВО ТС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09.06.2009 № 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к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запреты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ограничения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или вывоз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Евразийского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с 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товаров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переговоров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 союзе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один документ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Консолиди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Имплементация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законодательстве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 принципа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Инвентаризация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изменении,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правовых актов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договоров,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учетом проводимой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Гармонизация таможенного законодательства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единые правила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платежей и единые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таможенные режимы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2008-2009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видах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 и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 ТС) от 12.12.2008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бланка грузовой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декларации с Единым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документом и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заполнения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формальностей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г. и Конвенции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процедуре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 1987 г.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2010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перемещаемых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2010 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единообразное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перемещаемых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 ТС) от 12.12.2008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 ТС) от 12.12.2008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 ТС) от 12.12.2008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 об обмене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службами Сторон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 ТС) от 12.12.2008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ТС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наименее развитых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2008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МГС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ЕврАзЭС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(ВО ТС) от 12.12.2008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экспорте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и/или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оказании 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 союзе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и/или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в особые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зоны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их уплатой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 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отсутствия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обмена включающего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обмену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июля 2010г.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кв.2009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 форм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 ТС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5.6.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автоматизирован-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2008-2009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ЕврАзЭС"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 целевая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Концепции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внешней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взаимной торговли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Унификация торговых режимов по отношению к третьим странам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торговых режимов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третьим странам: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выявление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торговых режимах,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 действий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торговых режимов,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переговоров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2007-2010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различий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торговых режимах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экспертами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многосторонних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соглашений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стран-членов СНГ;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ЕврАзЭС,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 стран,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членами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СНГ, в том числе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которыми 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заключены договоры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Сторонами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торговых режимов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января 2010 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обязательном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заключения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третьими странами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сообществом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перечней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поставляемых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 страны,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поставляемых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 страны,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применяются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2009-2010 г.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расширения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одностороннем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порядке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поставляемых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 страны,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 пошлин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Создание единой таможенной территории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механизма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зачисления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пошлин,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пошлин,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эквивалентное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2008-2009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взаимной торговли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января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в Комиссию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полномочиями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внешней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2009 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2009 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 составе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создании Центра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2009 г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Поэтапная отмена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взаимной торговле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мере 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единых правил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сферах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2007-2009 годы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Выявление причин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 условиях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отмены,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единые правила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 в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Сторонами этапов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сроков отмены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ограничений 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Объединение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территорий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единую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Вступление в 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 создании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10.10.2008 № 3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Выполнено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 по отношению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мерам,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уровне, если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их применения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антидемпинговых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третьих стран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вступлении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антидемпин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говых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компенсацион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отношению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наделении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полномочиями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единых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продаж,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учитываемых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введению мер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договоренностей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уровне, если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применения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7.5.3.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расследований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Комиссией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7.6.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оформления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выдачи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7.7.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признания 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 (групп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происхождение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признанию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товара.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7.8.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Уточнение 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 ТС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случае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мости)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7.9.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Секретариат ВТО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