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5598d" w14:textId="a6559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Доклада ответственного секретаря Комиссии таможенного союза о ходе реализации Плана действий по формированию таможенного союза в рамках Евразийского экономического сообщества на заседании Межгоссовета ЕврАзЭС (высшего органа таможенного союза) на уровне глав государств 27 ноября 2009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21 октября 2009 года № 108.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о проекте Доклада ответственного секретаря Комиссии таможенного союза о ходе реализации Плана действий по формированию таможенного союза в рамках Евразийского экономического сообщества на заседании Межгоссовета ЕврАзЭС (высшего органа таможенного союза) на уровне глав государств 27 ноября 2009 года (приложение № 1).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Одобрить в основном проект решения Межгоссовета ЕврАзЭС (высшего органа таможенного союза) на уровне глав государств (приложение № 2).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Сторонам в срок до 20 ноября 2009 года рассмотреть проекты документов, указанные в пунктах 1 и 2 настоящего Решения, и представить замечания и предложения по ним в Секретариат Комиссии таможенного союза.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Структуре Секретариата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таможенного союза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квотных должностей применительно</w:t>
      </w:r>
      <w:r>
        <w:br/>
      </w:r>
      <w:r>
        <w:rPr>
          <w:rFonts w:ascii="Times New Roman"/>
          <w:b/>
          <w:i w:val="false"/>
          <w:color w:val="000000"/>
        </w:rPr>
        <w:t>к Структуре Секретариата Комиссии таможенного союза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4"/>
        <w:gridCol w:w="3305"/>
        <w:gridCol w:w="5136"/>
        <w:gridCol w:w="239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Квотная должность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должностей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Квоты государств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Руководство Секретариата Комиссии*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секретарь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Ответственного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секретаря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Департамент торговой политики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Департамент таможенного администрирования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Департамент таможенно-тарифного и нетарифного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*) подлежит ротации в соответствии со статьей 4 Соглашения о Секретариате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от 12 декабря 2008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Департамент политики в сфере технического регулирования,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санитарных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ветеринарных и фитосанитарных мер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Департамент финансовой политики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Административный департамент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Департамент статистики (Центр таможенной статистики)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Центра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Правовой департамент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