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6ac67" w14:textId="b76ac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распределении квотных должностей в Структуре Секретариата Комиссии таможенного союза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21 октября 2009 года № 109. Утратило силу решением Коллегии Евразийской экономической комиссии от 17 июля 2018 года № 112.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Коллегии Евразийской экономической комиссии от 17.07.2018 </w:t>
      </w:r>
      <w:r>
        <w:rPr>
          <w:rFonts w:ascii="Times New Roman"/>
          <w:b w:val="false"/>
          <w:i w:val="false"/>
          <w:color w:val="ff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Одобрить распределение квотных должностей к Структуре Секретариата Комиссии на 2010 год (прилагается).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Кобяков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Шукеев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