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2153" w14:textId="bf22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функций депозитария международных договоров по формированию таможенного союза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21 октября 2009 года № 110.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Одобрить проект решения Межгосударственного Совета ЕврАзЭС (на уровне глав государств) о передаче функций депозитария международных договоров по формированию договорно-правовой базы таможенного союза от Интеграционного Комитета ЕврАзЭС Комиссии таможенного союза.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