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092" w14:textId="20fd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экспертной группы по направлению "Охрана прав интеллектуальной собственности на таможенной территории таможенного союза"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ноября 2009 года № 133. Утратило силу решением Комиссии таможенного союза от 26 февраля 2010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26.02.2010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Совета по вопросам интеллектуальной собственности при Интеграционном Комитете ЕврАзЭС о создании экспертной группы по разработке договорно-правовой базы таможенного союза по направлению «Охрана прав интеллектуальной собственности на таможенной территории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25 декабря 2009 года представить по две кандидатуры в состав экспертной группы, указанной в пункте 1 настоящего Решения.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4267"/>
        <w:gridCol w:w="4267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