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0fc22" w14:textId="4e0fc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Плана действий по формированию единого экономического пространства в рамках Республики Беларусь, Республики Казахстан и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143.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согласились, что формирование Единого экономического пространства Республики Беларусь, Республики Казахстан и Российской Федерации осуществляется с учетом общепринятых международных принципов и правил.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Одобрить проект Плана действий по формированию Единого экономического пространства Республики Беларусь, Республики Казахстан и Российской Федерации (прилагается) (далее - ЕЭП) и представить его на рассмотрение Межгоссовета ЕврАзЭС (высшего органа таможенного союза) на уровне глав правительств 11 декабря 2009 года. </w:t>
      </w:r>
      <w:r>
        <w:rPr>
          <w:rFonts w:ascii="Times New Roman"/>
          <w:b w:val="false"/>
          <w:i/>
          <w:color w:val="000000"/>
          <w:sz w:val="28"/>
        </w:rPr>
        <w:t>(Прим. РЦПИ. Проект решения не прилагается)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Просить белорусскую Сторону согласиться со сроками формирования ЕЭП, предусмотренных указанным проектом Плана действий.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Одобрить проект решения Межгоссовета ЕврАзЭС (высшего органа таможенного союза) на уровне глав правительств (прилагается). </w:t>
      </w:r>
      <w:r>
        <w:rPr>
          <w:rFonts w:ascii="Times New Roman"/>
          <w:b w:val="false"/>
          <w:i/>
          <w:color w:val="000000"/>
          <w:sz w:val="28"/>
        </w:rPr>
        <w:t>(Прим. РЦПИ. Проект решения не прилагается)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Сформировать в срок до 1 января 2010 года в рабочем порядке экспертную группу по подготовке проектов международных договоров, предусмотренных проектом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644"/>
        <w:gridCol w:w="5656"/>
      </w:tblGrid>
      <w:tr>
        <w:trPr>
          <w:trHeight w:val="30" w:hRule="atLeast"/>
        </w:trPr>
        <w:tc>
          <w:tcPr>
            <w:tcW w:w="6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Плана действий Члены комиссии таможенного союза:</w:t>
            </w:r>
          </w:p>
        </w:tc>
        <w:tc>
          <w:tcPr>
            <w:tcW w:w="5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5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                  От</w:t>
            </w:r>
          </w:p>
        </w:tc>
      </w:tr>
      <w:tr>
        <w:trPr>
          <w:trHeight w:val="30" w:hRule="atLeast"/>
        </w:trPr>
        <w:tc>
          <w:tcPr>
            <w:tcW w:w="6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5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         Российской</w:t>
            </w:r>
          </w:p>
        </w:tc>
      </w:tr>
      <w:tr>
        <w:trPr>
          <w:trHeight w:val="30" w:hRule="atLeast"/>
        </w:trPr>
        <w:tc>
          <w:tcPr>
            <w:tcW w:w="6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5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Федерации</w:t>
            </w:r>
          </w:p>
        </w:tc>
      </w:tr>
      <w:tr>
        <w:trPr>
          <w:trHeight w:val="30" w:hRule="atLeast"/>
        </w:trPr>
        <w:tc>
          <w:tcPr>
            <w:tcW w:w="6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56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Жамышев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