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4370" w14:textId="0ec4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заседания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11 декабря 2009 года № 153.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очередное заседание Комиссии таможенного союза 27 января 2010 года в г. Москве.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за основу проект повестки дня тринадцатого заседания Комиссии таможенного союза (прилагается).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Жамишев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