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e1c2" w14:textId="ed4e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нефти сырой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декабря 2009 года № 155.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утвердить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примечание 8 к Единому таможенному тарифу таможенного союза словами «Ярактинское нефтегазоконденсатное месторождение, Даниловское газонефтяное месторождение, Марковское нефтегазоконденсатное месторождение, Западно-Аянское нефтегазоконденсатное месторождение, Тагульское нефтегазоконденсатное месторождение, Сузунское газонефтяное месторождение, Южно-Талаканское нефтегазоконденсатное месторождение, Чаяндинское нефтегазоконденсатное месторождение, Вакунайское нефтегазоконденсатное месторождение».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653"/>
        <w:gridCol w:w="375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 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таможенного союза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7173"/>
        <w:gridCol w:w="269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 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 с содержанием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0,1 мас. 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мас. % 8)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 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таможенного союза  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7273"/>
        <w:gridCol w:w="275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 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 с содержанием серы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мас. 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мас. % 8)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 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таможенного союза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6613"/>
        <w:gridCol w:w="315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 *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нефть сырая плотностью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887,6 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 с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не менее 0,04 мас. %,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1,5 мас. % 8)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