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e3bd" w14:textId="75ee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вступлении в силу международных договоров в сфере таможенной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21 мая 2010 года № 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Считать вступившими в силу с 1 июля 2010 года в соответствии с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передачи данных статистики внешней торговли и статистики взаимной торговли от 11 декабря 2009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статусе Центра таможенной статистики Комиссии таможенного союза от 11 декабря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Республики Беларусь, Республики Казахстан и Российской Федерации обеспечить опубликование настоящего Решения в официальных изданиях в соответствии с национальным законодательством.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9"/>
        <w:gridCol w:w="4379"/>
        <w:gridCol w:w="4082"/>
      </w:tblGrid>
      <w:tr>
        <w:trPr>
          <w:trHeight w:val="30" w:hRule="atLeast"/>
        </w:trPr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