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01c" w14:textId="3cb5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Секретариата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Структуру Секретариата Комиссии таможенного союза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3613"/>
        <w:gridCol w:w="385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ЕврАзЭС (высшего органа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2010 года № 53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3"/>
        <w:gridCol w:w="2493"/>
      </w:tblGrid>
      <w:tr>
        <w:trPr>
          <w:trHeight w:val="33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Секретариата Комиссии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чел.</w:t>
            </w:r>
          </w:p>
        </w:tc>
      </w:tr>
      <w:tr>
        <w:trPr>
          <w:trHeight w:val="33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чел.</w:t>
            </w:r>
          </w:p>
        </w:tc>
      </w:tr>
      <w:tr>
        <w:trPr>
          <w:trHeight w:val="330" w:hRule="atLeast"/>
        </w:trPr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чел.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 Секретариата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Заместители ответственного секретаря                   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Структурные подразделения Секретариата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3"/>
      </w:tblGrid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торговой политики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таможенно-тарифного и нетарифного регулирования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таможенного администрирования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политики в сфере технического регулирования, санитарных, ветеринарных и фитосанитарных мер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финансовой политики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 таможенной статистики (Департамент статистики)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Административный департамент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Правовой департамент</w:t>
            </w:r>
          </w:p>
        </w:tc>
      </w:tr>
      <w:tr>
        <w:trPr>
          <w:trHeight w:val="18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Департамент по защитным мерам во внешней торговле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Месторасположение - г. Москва (Российская Федерация)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