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b5ca" w14:textId="145b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смете расходов Комиссии таможенного союза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5 июля 2010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Межгосударственного Совета ЕврАзЭС (высшего органа таможенного союза) на уровне глав правительств от 12 декабря 2008 г. № 5 «О Комиссии таможенного союза» проиндексировать базовый оклад работника загранучреждения в г. Москве, утвержденный Решением Межгосударственного Совета ЕврАзЭС (высшего органа таможенного союза) на уровне глав государств от 27 ноября 2009 г. № 21 «О смете расходов Комиссии таможенного союза на 2010 год», на индекс роста потребительских цен – 7 %, и установить его в размере 20 948,83 российских рублей.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сметы расходов Комиссии таможенного союза на 2011 год в сумме 461 575,6 тыс. российских рублей, которые формируются за счет долевых взносов государств – членов таможенного союза, в том числе: Республики Беларусь – 99 238,8 тыс. российских рублей, Республики Казахстан – 99 238,8 тыс. российских рублей и Российской Федерации – 263 098,0 тыс. российских рублей.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смету расходов Комиссии таможенного союза на 2011 год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3933"/>
        <w:gridCol w:w="3113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Межгоссовета ЕврАзЭС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2010 года № 54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Смета расходов Комиссии таможенного союза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(тыс. росс. руб.)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053"/>
        <w:gridCol w:w="2433"/>
      </w:tblGrid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предметных статей расходов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437 657,6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221 646,3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163 636,1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4 016,0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 на выплаты по оплате труда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53 994,2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работ,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209 529,4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6 218,5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41 912,3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Арендная плата за пользование имуществом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8 481,4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услуги по содержанию имущества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96 251,1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работы,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56 666,1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6 481,9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нефинансовых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23 918,0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стоимости основных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19 473,5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стоимости материальных запасов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4 444,5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461 575,6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