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99b6" w14:textId="c959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международных договоров, формирующих договорно-правовую базу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ноября 2010 года № 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 считать вступившими в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Секретариате Комиссии Таможенного союза от 12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2011 года, при условии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процедур, необходимых для вступления в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от 21 мая 2010 года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санитарным мерам от 11 декабря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от 21 мая 2010 года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ветеринарно-санитарным мерам от 11 декабря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от 21 мая 2010 года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о карантине растений от 11 декабря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9"/>
        <w:gridCol w:w="4379"/>
        <w:gridCol w:w="4082"/>
      </w:tblGrid>
      <w:tr>
        <w:trPr>
          <w:trHeight w:val="30" w:hRule="atLeast"/>
        </w:trPr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