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142c" w14:textId="3f2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Экспертной и Рабочей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178.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года № 160 "О Сетевом графике подготовки проектов международных соглашений и нормативных правовых актов, утверждаемых Комиссией таможенного союза":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 Экспертной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документов, принятие которых предусмотрено Сетевым графиком подготовки в 2010 году проектов международных соглашений и нормативных правовых актов, утверждаемых Комиссией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представителей Сторон по ведению переговоров по применению Таможенной конвенции о международной перевозке грузов с применением книжки МДП (1975 г.) и Конвенции о карнете АТА (1961 г.) на таможенной территории таможенного союза (прилагается).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2010 года № 178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по подготовке документов,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предусмотрено Сетевым графиком подготовки в 2010 году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соглашений и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утверждаемых Комиссией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Зубик                   - заместитель начальника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Львовна              начальник отдела нормотворческой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 экспертизы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Правового управления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Рынкевич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Петровна            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Яшков                   - заместитель начальника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Валентинович          начальник отдела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расследований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борьбы с контрабандой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административными таможенными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правонарушениями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Харламенкова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Инна Феликсовна              тарифного регулирования 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платежей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Нистюк                 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Иванович           таможенного оформления 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режимов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               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Андреевич             таможенного контроля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эффективности технологий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Федотов                 - начальник отдела нетарифных 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Вячеславович            экспортного и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Гарифов                 - начальник оперативно-организационного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Анатольевич         отдела Управления организации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контрабандой и административными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таможенными правонарушениями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Яковлев                 - начальник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Вадим Юрьевич                взыскания таможенных платежей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платежей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Дубовик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Сергеевна           организации таможенного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анализа эффективности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Кабаков                - главный инспектор отдела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   регулирования и методологии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стоимости Управления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и таможенных платежей ГТК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Шатохина               - главный инспектор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Владимировна       таможенного оформления 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режимов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Голомидов              - главный инспектор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Эдуардович        таможенного оформления 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режимов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Жамойда                - главный инспектор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Александрович        таможенного контроля и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эффективности технологий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Логинов                - первый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Владимирович        Департамента по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транспорта и коммуникаций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Гусаров                - генеральный директор РУП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Николаевич          "Национальная авиакомпания "Белавиа",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Зеленковский           - заместитель начальника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Михайлович           грузовой работы и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деятельности Белорусской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железной дороги,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Медведский             - начальник Управления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 Иванович               товарных знаков Национального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интеллектуальной собственности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Тарарышкина            - начальник отдела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Любовь Ивановна              налоговой политики и доходов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финансов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Сундукова              - начальник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Алла Чарлзовна               международного налогового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по налогам и сборам РБ.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Байбулов                - начальник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 Казбекович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Ефимчук                 - начальник Управления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Николаевич           обеспечения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Мамашева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Талгатовна              анализа и статистики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Галанаматис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Николаевич         контроля таможенных процедур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Таниев  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Бахытович              таможенных доходов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Смагулов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Маулханович           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Тулемисов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 Каюпович             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Асхатов 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Рафкат Ангасынович           организации таможенного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энергоресурсами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Курмашев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Шынболат Еркебаевич          информационных технологий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Ибраева                - заместитель начальника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Сандугаш Ертаевна            таможенной лаборатории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Ходжабергенова         - начальник отдела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Багира Джудановна            Управления таможенных доходов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Акмухамедова           - начальник отдела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Асель Альжановна             контроля за энергоресурсами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энергоресурсами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Абдыкерова             - начальник отдела 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Жанузаковна         и товарной номенклатуры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Алиасхарова            - начальник отдела таможенной стоимости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Гульжанат Алихановна         ценовых исследований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Джунусова              - начальник отдела таможенного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Сабыровна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Байназаров             - начальник отдела контроля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Кульмесханович        режимов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Сейдалин               - начальник отдела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Бахытбек Байжигитович        объектами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Абдрахманов           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Фариденович            таможенного контроля и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инфраструктуры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Жамбулов               - начальник отдела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Диасович               квалификационных требований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дела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Жумажанова             - начальник отдела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Лязиза Жаксылыковна          таможенной статистики и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анализа 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Тлеубердиева           - начальник отдела организации борьбы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Есетовна                с административными правонарушениями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по борьбе с контрабандой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Жалмагамбетов          - главный специалист отдела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процедур перемещения Управления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процедур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Секербаева             - главный специалист отдела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Динара Кабиевна              оформления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Габдуллина             - главный специалист отдела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Динара Рахметолдакызы        рисков Управления анализа и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Сергазиев              - главный специалист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Аманжолович          таможенных режимов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Шиналиев               - главный специалист отдела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Сабит Саипович               Управления по борьбе с контрабандой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Сулейменов            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планирвания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Баймуханова            - директор Департамента налоговой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Толкын Сагындыковнаи         прогнозов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бюджетного планирования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Кушукова               - директор Департамента внешнеторговой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Жанель Сабыровна             политики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Кангалиев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Айбат Жаксылыкович           транспорта и путей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Бармагамбетов          - и.о.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Бахытжан Зияудинович         территориальной индустриальной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Алимбетова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Назымбековна            внешнеторговой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Какенова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Ботагоз Нуршаевна            развития региональной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Бурамбекова            - начальник Управления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Кымбат Калитовна             территориальной индустриальной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инфраструктуры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Жасузаков              - начальник Управления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 Советович              международных стандартов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транспорта и коммуникаций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Мусанов                - начальник Управления нетарифного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Нурмурат Муратович           регулирования и применения защитных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мер Департамента внешнеторговой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Нашкенов               - и.о. начальника Управления таможенно-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Канагат Болатович            тарифного регулирования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внешнеторговой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Кожахметов             - старший следователь по особо важным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Мырзатаевич            делам Следственного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внутренних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Энгишева               - главный эксперт Управления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Шынар Дюсембаевна            интеграции в рамках ЕврАзЭС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развития региональной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Республики Казахстан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Ешенгельдиев           - главный эксперт Управления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 Молболович             политики и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Департамента налоговой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прогнозов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бюджетного планирования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Журсинов               - главный эксперт Управления перевозок,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Маликович             экономической и тарифной политики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железнодорожном транспорте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транспорта и путей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Тортаев                - главный специалист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Турсынович            правового обеспечения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финансов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Султанов               - Президент АО "Центр развития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Серикович             политики" при Министерстве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Бакенов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Ернар Багытжанулы            многосторонних соглашений ВТО АО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развития торговой политики"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Министерстве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Бакытбеккызы           - эксперт Департамента многосторонних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Дария                        соглашений ВТО АО "Центр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торговой политики" при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индустрии и торговли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Ластаев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Тлеубекович          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транспорта и коммуникаций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Жасузаков              - начальник Управления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 Советович              международных стандартов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транспорта и коммуникаций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Алигуженова            - старший вице-президент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Сериковна               "Эйр Астана",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Гимадиев               - менеджер по правительственным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Ильдар Каримович             корпоративным вопросам АО "Эйр Астана",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Агдарбекова            - исполнительный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Бутогоз Орынбасаровна        АО "Пассажирские перевозки",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Смагулова              - начальник отдела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Телегеновна             "Пассажирские перевозки",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Мухамедрахимова        - менеджер Департамента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Айгерим Шахтыбаевна          АО "Национальная компания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Темир Жолы",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Оспанова               - главный специалист перевозочного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Айгерим Топашевна            процесса АО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"Казахстан Темир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Российская Федерация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Ивин                    - начальник Аналитического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Владимирович       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Власов                  - начальник отдела анализа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Юрьевич            таможенных органов Аналитического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Валикова                - старший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Владимировна           инспектор отдела анализа международных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региональных интеграционных процессов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участием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аналитического управления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Цапко   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Борисович             таможенного сотрудничества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Пугачева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Евгеньевна         инспектор отдела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Гаврилов                - начальник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Александрович       применения законодательства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таможенных расследования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дознания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Рогачева               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Оксана Валерьевна            административных расследований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таможенных расследований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дознания ФТС России;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Серебро                 - начальник отдела организации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Васильевич           Главного управления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расследований и дознания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Заморина               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Татьяна Юрьевна              методологии и сопоставления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Вакуленко              - первый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Александрович         таможенной инспекции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Прусова                - начальник отдела методологии и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Михайловна             применения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Российской Федерации при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контроле после выпуска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Гошева                 - главный инспектор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Алексеевна             и практики применения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законодательства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 таможенном контроле после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Заварзина              - главный инспектор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Леонидовна         и практики применения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законодательства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 таможенном контроле после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Денисова               - начальник отдела свободных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Татьяна Павловна             зон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Морозенков             - начальник отдела специальных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Александрович      процедур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Чеканов                - начальник отдела оперативного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Викторович            и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Трухин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Александрович          организации таможенного оформления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применением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Бочарова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Алесандровна       специальных таможенных процедур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оформления и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Берзан                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Александрович      таможенного оформления вне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пропуска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Иванов                 - заместитель начальника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Александрович        за таможенным транзитом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оформления 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Дронина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Сергеевна             инспектор отдела таможенных складов,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временного ввоза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режимов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оформления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Козаев 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Вадим Русланович             инспектор отдела декларирования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Ковригина             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Геннадьевна          переработки и завершающих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режимов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Рыжкова                - заместитель начальника отдела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Николаевна           сельского хозяйства и пищевой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промышленности Управления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номенклатуры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Ионов 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Владимирович         документационного обеспечения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систематизации предварительных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Шурыгин                - начальник отдела обеспечения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            товаров, содержащих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Воробьев               - начальник отдела обеспечения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Вячеславович       специфических товаров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торговых ограничений валютного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экспортного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Кузнецова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Борисовна           инспектор отдела организации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при таможенном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Мерзликин              - ведущий консультант отдела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Сергеевич            контроля за безопасностью ввозимых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Бутлеровская           - консультант отдела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Нелли Егоровна               экспортного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Решетников            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Иванович             организации взимания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Мамаев                 - начальник отдела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Владимирович         товаров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Фомин                  - заместитель начальника отдела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Сергеевич          и контроля за применением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уплаты таможенных платежей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федеральных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доходов и 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Ханов                  - заместитель начальника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Виталий Петрович             за практикой применения начисления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фактической уплаты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Смитиенко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Егор Олегович                инспектор отдела контроля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стоимости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федеральных таможенных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Грунина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Сергеевна              инспектор отдела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обеспечения контроля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стоимости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федеральных таможенных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Бондарь                - начальник отдела Департамента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Лариса Александровна         и таможенно-тарифной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финансов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Волков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Михайлович           Департамента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таможенно-тарифной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финансов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Миляева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Юрьевна              Департамента налоговой и таможенно-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тарифной политики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Семенова               - советник отдела Департамента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Михайловна             таможенно-тарифной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финансов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Гирин                  - консультант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Евгеньевич         налоговой и таможенно-тарифной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финансов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Артемьев               - консультант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Александрович        налоговой и таможенно-тарифной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финансов РФ;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Хромов                 - ведущий специалист-эксперт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Васильевич            Департамента налоговой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таможенно-тарифной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финансов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Буртоликова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Евгеньевна         особых экономических зон и проектного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финансирования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Караванова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Петровна             особых экономических зон и проектного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финансирования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Смирнова А.В.            Министр экономики Калининградской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Точин                  - заместитель директора Сводного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Владимирович          департамента анализа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Самойлова              - начальник отдела Сводного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Наталия Ивановна             анализа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Соколова               - начальник отдела Сводного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Анна Юрьевна                 анализа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Авдакушина             - референт Сводного департамента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Борисовна            и регулирования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деятельности Министерства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Афанасова              - заместитель начальника отдела Сводного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 Семеновна              департамента анализа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Министерства экономического развития 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Секретариат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 Болатович           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Васильевич          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Оленченко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Валентинович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Тюнин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Васильевич   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Сидоров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Анатольевич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Кожанков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Анатольевич            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Грачев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Михайлович  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Марина Владимировна 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Белоусова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Людмила Владимировна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Комиссии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союза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26 февраля 2010 года № 178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Рабочей группы уполномоченных представителей Сторон по 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переговоров</w:t>
      </w:r>
      <w:r>
        <w:rPr>
          <w:rFonts w:ascii="Times New Roman"/>
          <w:b/>
          <w:i w:val="false"/>
          <w:color w:val="000000"/>
          <w:sz w:val="28"/>
        </w:rPr>
        <w:t xml:space="preserve"> по применению Таможенной конвенции о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перевозке</w:t>
      </w:r>
      <w:r>
        <w:rPr>
          <w:rFonts w:ascii="Times New Roman"/>
          <w:b/>
          <w:i w:val="false"/>
          <w:color w:val="000000"/>
          <w:sz w:val="28"/>
        </w:rPr>
        <w:t xml:space="preserve"> грузов с применением книжки МДП (1975 г.) и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карнете</w:t>
      </w:r>
      <w:r>
        <w:rPr>
          <w:rFonts w:ascii="Times New Roman"/>
          <w:b/>
          <w:i w:val="false"/>
          <w:color w:val="000000"/>
          <w:sz w:val="28"/>
        </w:rPr>
        <w:t xml:space="preserve"> АТА (1961 г.) на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таможенного</w:t>
      </w:r>
      <w:r>
        <w:rPr>
          <w:rFonts w:ascii="Times New Roman"/>
          <w:b/>
          <w:i w:val="false"/>
          <w:color w:val="000000"/>
          <w:sz w:val="28"/>
        </w:rPr>
        <w:t xml:space="preserve">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Попов   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Иванович             МДП Ассоциации БАМАП,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Маховиков               - начальник отдела предварительных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Григорьевич            операций и контроля за перемещением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ГТК 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Большакова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Павловна             организации таможенного оформления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режимов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 ГТК РБ.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Галанаматис             - заместитель начальника Управления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Николаевич         контроля таможенных процедур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Байназаров              - начальник отдела контроля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Кульмесханович        режимов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КТК МФ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Сергазиев               - главный специалист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Аманжолович          таможенных режимов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КТК МФ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Российская Федерация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Ивин                    - начальник Аналитического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Владимирович       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Власов                  - начальник отдела анализа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Юрьевич            таможенных органов Аналитического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Валикова                - старший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Владимировна           инспектор отдела анализа международных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региональных интеграционных процессов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участием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аналитического управления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Цапко                  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Борисович             таможенного сотрудничества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Пугачева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Евгеньевна         инспектор отдела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Гаврилов                - начальник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Александрович       применения законодательства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таможенных расследования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дознания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Рогачева               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Оксана Валерьевна            административных расследований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таможенных расследований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дознания ФТС России;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Серебро                 - начальник отдела организации дознания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Васильевич           Главного управления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расследований и дознания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Заморина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Татьяна Юрьевна              методологии и сопоставления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Вакуленко              - 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Александрович        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Прусова                - начальник отдела методологии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Михайловна             практики применения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законодательства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 таможенном контроле после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Гошева                 - главный инспектор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Алексеевна             и практики применения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законодательства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 таможенном контроле после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Заварзина              - главный инспектор отдела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Леонидовна         и практики применения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законодательства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 таможенном контроле после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товаров Управления таможенной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Денисова               - начальник отдела свободных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Татьяна Павловна             зон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Морозенков             - начальник отдела специальных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Александрович      процедур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Чеканов                - начальник отдела оперативного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Викторович            и организации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Трухин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Александрович          организации таможенного оформления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применением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Бочарова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Екатерина Алесандровна       специальных таможенных процедур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оформления 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Берзан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Александрович      таможенного оформления вне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пропуска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Иванов                 - заместитель начальника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Александрович        за таможенным транзитом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оформления и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Дронина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Сергеевна             инспектор отдела таможенных складов,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временного ввоза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режимов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организации таможенного оформления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Козаев 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Вадим Русланович             инспектор отдела декларирования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Ковригина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Надежда Геннадьевна          переработки и завершающих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режимов Главного управления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таможенного оформления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Рыжкова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Николаевна           товаров сельского хозяйства и пищевой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промышленности Управления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номенклатуры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Ионов 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Владимирович         документационного обеспечения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систематизации предварительных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Шурыгин                - начальник отдела обеспечения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            товаров, содержащих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Воробьев               - начальник отдела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Вячеславович      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Кузнецова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Светлана Борисовна           инспектор отдела организации валютного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при таможенном оформлении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Мерзликин              - ведущий консультант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Сергеевич            таможенного контроля за безопасностью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ввозимых товаров Управления торговых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ограничений валютного и экспортного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контроля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Бутлеровская           - консультант отдела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Нелли Егоровна               экспортного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Управления торговых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валютного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Решетников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Иванович             организации взимания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Мамаев                 - начальник отдела страны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Владимирович         товаров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Фомин 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Сергеевич          учета и контроля за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обеспечения уплаты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Главного управления федеральных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доходов и тарифного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Ханов                  - заместитель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Виталий Петрович             контроля за практикой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начисления и фактической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таможенных платежей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федеральных таможенных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Смитиенко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Егор Олегович                инспектор отдела контроля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стоимости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федеральных таможенных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ФТС России;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Грунина                - главный государственный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Ольга Сергеевна              инспектор отдела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обеспечения контроля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стоимости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федеральных таможенных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тарифного регулирования ФТС России.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Секретариат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 Болатович           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Рыбаков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Васильевич          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Оленченко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Валентинович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Тюнин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Васильевич   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Сидоров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Анатольевич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Кожанков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Анатольевич            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Грачев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Михайлович          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 Владимировна           советник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