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5868" w14:textId="24f5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направлению "Санитарные меры"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183.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по предложению белорусской Стороны в состав рабочей группы по направлению "Санитарные меры",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29 мая 2009г. № 54, Недвецкую Наталью Михайловну - заведующую Дорожным санитарно-контрольным пунктом санитарно-эпидемиологического учреждения "Дорожный центр гигиены и эпидемиологии Белорусской железной дороги".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5"/>
        <w:gridCol w:w="3209"/>
        <w:gridCol w:w="4546"/>
      </w:tblGrid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