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6b4f" w14:textId="3616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Структуры Секретариата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государств "О Структуре Секретариата Комиссии таможенного союза"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указанный в пункте 1 настоящего Решения проект документа для рассмотрения на очередном заседании Межгоссовета ЕврАзЭС (высшего органа таможенного союза) на уровне глав государств.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года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61"/>
        <w:gridCol w:w="420"/>
        <w:gridCol w:w="1019"/>
      </w:tblGrid>
      <w:tr>
        <w:trPr>
          <w:trHeight w:val="30" w:hRule="atLeast"/>
        </w:trPr>
        <w:tc>
          <w:tcPr>
            <w:tcW w:w="10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2010 г.</w:t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Структуре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 на 2011 год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Структуру Секретариата Комиссии таможенного союза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(высшего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 2010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 на 2011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98"/>
        <w:gridCol w:w="8302"/>
      </w:tblGrid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Секретариата Комиссии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чел.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чел.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чел.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Секретариата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 секретаря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Структурные подразделения Секретариата Комиссии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политики в сфере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 таможенной статистики (Департамент статистики)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Правовой департамент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Департамент по защитным мерам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Месторасположение - г. Москва (Российская Федерация)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