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12ba" w14:textId="be8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Программы работ Центра таможенной статистики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232.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проект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Центра таможенной статистики Комиссии таможенного союза на 2011 год по изданию, опубликованию и направлению государственным органам государств – членов Таможенного союза статистических и информационных материалов по таможенной статистике внешней торговли и статистике взаимной торговли (прилагается).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15 мая 2010 г. представить в Секретариат Комиссии замечания и предложения по данному вопросу.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г.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статистических работ Центра таможенной статистики на 2011 год по изданию, опубликованию и направлению государственным органам государств – членов таможенного союза (ТС)  статистических и информационных материалов по таможенной статистике внешней торговли и статистике взаимной торговли.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2665"/>
        <w:gridCol w:w="1984"/>
        <w:gridCol w:w="1985"/>
        <w:gridCol w:w="3001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ЦТС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получаемая ЦТС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 ТС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статистики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(БД) ЦТС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 ЦТС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статсборника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 КТС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ежегодник по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(ТС)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(стоимостные 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и ввоза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странам, индексы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важнейшие товарные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экз.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Ежеквартальные статистические и информационные материалы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(стоимостные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вывоза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по странам,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 по ТС,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стран мира)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(периода)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на 110-й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экз.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Отчет о вывозе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ввозе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(важнейшие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позиции)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 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членов ТС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на 110-й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экз.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Отчет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(важнейшие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позиции)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размещение на официальном сайте основных итогов статистики внешней торговли товарами и статистики взаимной торговли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Ежемесячное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 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уточнением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40-й день после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