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fcb20" w14:textId="15fcb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по регулированию ввоза сахара на территорию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16 апреля 2010 года № 247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пункта 4 решения Межгосударственного Совета (высшего органа Таможенного союза) от 27 ноября 2009 года № 18 «О едином таможенно-тарифном регулировании таможенного союза Республики Беларусь, Республики Казахстан и Российской Федерации» и пункта 5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27 ноября 2009 года 130 «О едином таможенно-тарифном регулировании таможенного союза Республики Беларусь, Республики Казахстан и Российской Федерации» Комиссия таможенного союза 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Просить Правительство Республики Казахстан определить специализированные контрольные пункты пропуска для таможенного декларирования сахара, классифицируемого в субпозиции 1701 99 единой Товарной номенклатуры внешнеэкономической деятельности Таможенного союза, ввозимого из третьих стран на территорию Республики Казахстан, обеспечив их специальным оборудованием, позволяющим определять сырье, из которого произведен сахар.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решением Комиссии таможенного союза от 18.06.2010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после его официального опубликования Комиссией таможенного союза).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Примечание ** к пункту 2.24 раздела 2 Товары, ограниченные к перемещению через границу Таможенного союза Единого перечня товаров, к которым применяются запреты или ограничения на ввоз или вывоз государствами-членами таможенного союза в рамках Евразийского экономического сообщества, утвержденного решениями Межгосударственного Совета (высшего органа таможенного союза) от 27 ноября 2009 года № 19 «О едином нетарифном регулировании таможенного союза Республики Беларусь, Республики Казахстан и Российской Федерации» и Комиссии таможенного союза от 27 ноября 2009 года 132 «О едином нетарифном регулировании таможенного союза Республики Беларусь, Республики Казахстан и Российской Федерации»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«** Применяется сроком до 1 июля 2010 года при импорте на территорию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применения количественных ограничений на ввоз и их объем определяется законодательством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не применяется во взаимной торговле государств-членов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через 30 календарных дней после его официального опубликования Комиссией таможенного союза.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3"/>
        <w:gridCol w:w="3693"/>
        <w:gridCol w:w="3673"/>
      </w:tblGrid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