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4da2" w14:textId="0ac4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детализации кодов единой Товарной номенклатуры внешнеэкономической деятельности таможенного союза и корректировке ставок ввозных таможенных пошлин в отношении отдельных видов тропических масел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284. Утратило силу решением Совета Евразийской экономической комиссии от 24 августа 2012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24.08.2012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сроком на 9 месяцев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Сторонам внести в Комиссию таможенного союза предложения по уровню ставок ввозных таможенных пошлин в отношении отдельных видов тропических масел не позднее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таможенного союза принять решение об уровне ставок ввозных таможенных пошлин на отдельные виды тропических масел и сроках действия не позднее, чем за один месяц до их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284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6705"/>
        <w:gridCol w:w="3125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коробах, бочках, канистрах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бидах нетто-массой 200 кг или менее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коробах, бочках, канистрах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бидах нетто-массой 200 кг или менее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1511 90 990 1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коробах, бочках, канистрах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бидах нетто-массой 200 кг или менее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1511 90 990 9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284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4"/>
        <w:gridCol w:w="7538"/>
        <w:gridCol w:w="2288"/>
      </w:tblGrid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таре вместимостью 20 000 кг или менее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вместимостью 20 000 кг или менее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вместимостью 20 000 кг или менее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2010 года № 284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5993"/>
        <w:gridCol w:w="4327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стоимости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евро, либо в долларах США)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таре вместимостью 20 000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прочее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1511 90 110 0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нетто-массой не более 1 кг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вместимостью 20 000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менее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в таре вместимостью 20 000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менее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кг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