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e7f" w14:textId="9375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комплектующих для оправ очков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314.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г. № 314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4352"/>
        <w:gridCol w:w="4353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 г. № 314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4402"/>
        <w:gridCol w:w="4327"/>
      </w:tblGrid>
      <w:tr>
        <w:trPr>
          <w:trHeight w:val="6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6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части: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90 000 9 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 г. № 314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388"/>
        <w:gridCol w:w="4358"/>
      </w:tblGrid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90 000 9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