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b38d" w14:textId="7c8b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детализации кодов единой Товарной номенклатуры внешнеэкономической деятельности таможенного союза и установления ставки ввозной таможенной пошлины в отношении тримеров и тетрамеров пропилена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316.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через 30 календарных дней после его официального опубликования Комиссией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313"/>
        <w:gridCol w:w="431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2010 г. № 316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6727"/>
        <w:gridCol w:w="3361"/>
      </w:tblGrid>
      <w:tr>
        <w:trPr>
          <w:trHeight w:val="60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69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2710 11 900 0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легкие дистилляты прочие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2010 г. № 316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9"/>
        <w:gridCol w:w="6898"/>
        <w:gridCol w:w="3333"/>
      </w:tblGrid>
      <w:tr>
        <w:trPr>
          <w:trHeight w:val="60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51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2710 11 900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легкие дистилляты прочие: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2710 11 900 1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тримеры и тетрамеры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405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2710 11 900 9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прочие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2010 г. № 316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7092"/>
        <w:gridCol w:w="1"/>
        <w:gridCol w:w="3341"/>
      </w:tblGrid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40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2710 11 900 1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тримеры и тетрамеры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2710 11 900 9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- прочие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