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6f20" w14:textId="4d76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применения санитарных мер в Таможенном союзе</w:t>
      </w:r>
    </w:p>
    <w:p>
      <w:pPr>
        <w:spacing w:after="0"/>
        <w:ind w:left="0"/>
        <w:jc w:val="both"/>
      </w:pPr>
      <w:r>
        <w:rPr>
          <w:rFonts w:ascii="Times New Roman"/>
          <w:b w:val="false"/>
          <w:i w:val="false"/>
          <w:color w:val="000000"/>
          <w:sz w:val="28"/>
        </w:rPr>
        <w:t>Решение Комиссии таможенного союза от 17 августа 2010 года № 341.</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1.1. Изменения в следующие правовые акты Таможенного союза: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Единый перечень товаров</w:t>
      </w:r>
      <w:r>
        <w:rPr>
          <w:rFonts w:ascii="Times New Roman"/>
          <w:b w:val="false"/>
          <w:i w:val="false"/>
          <w:color w:val="000000"/>
          <w:sz w:val="28"/>
        </w:rPr>
        <w:t>, подлежащих санитарно-эпидемиологическому надзору (контролю) на таможенной границе и таможенной территории таможенного союза (прилагается);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(прилагается);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Единые санитарно-эпидемиологические и гигиенические требования</w:t>
      </w:r>
      <w:r>
        <w:rPr>
          <w:rFonts w:ascii="Times New Roman"/>
          <w:b w:val="false"/>
          <w:i w:val="false"/>
          <w:color w:val="000000"/>
          <w:sz w:val="28"/>
        </w:rPr>
        <w:t xml:space="preserve"> к товарам, подлежащим санитарно-эпидемиологическому надзору (контролю) (прилагаются).</w:t>
      </w:r>
    </w:p>
    <w:bookmarkStart w:name="z8" w:id="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Технические условия</w:t>
      </w:r>
      <w:r>
        <w:rPr>
          <w:rFonts w:ascii="Times New Roman"/>
          <w:b w:val="false"/>
          <w:i w:val="false"/>
          <w:color w:val="000000"/>
          <w:sz w:val="28"/>
        </w:rPr>
        <w:t xml:space="preserve"> по формату и регламенту передачи данных из Национальных реестров свидетельств о государственной регистрации в Единый реестр свидетельств о государственной регистрации (далее – Технические условия) (прилагаются).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30.06.2017 </w:t>
      </w:r>
      <w:r>
        <w:rPr>
          <w:rFonts w:ascii="Times New Roman"/>
          <w:b w:val="false"/>
          <w:i w:val="false"/>
          <w:color w:val="000000"/>
          <w:sz w:val="28"/>
        </w:rPr>
        <w:t>№ 80</w:t>
      </w:r>
      <w:r>
        <w:rPr>
          <w:rFonts w:ascii="Times New Roman"/>
          <w:b w:val="false"/>
          <w:i w:val="false"/>
          <w:color w:val="ff0000"/>
          <w:sz w:val="28"/>
        </w:rPr>
        <w:t xml:space="preserve"> (вступает в силу с 01.06.2019).</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Секретариату Комиссии Таможенного союза в срок до 1 октября 2010 года отработать и предоставить Сторонам механизм обмена информации в рамках Технических условий между Национальными реестрами свидетельств о государственной регистрации Сторон и Единым реестром свидетельств о государственной регистрации, обеспечив при этом безопасность и авторизацию передаваемых данных к 1 января 2011 года.</w:t>
      </w:r>
    </w:p>
    <w:bookmarkEnd w:id="4"/>
    <w:bookmarkStart w:name="z10" w:id="5"/>
    <w:p>
      <w:pPr>
        <w:spacing w:after="0"/>
        <w:ind w:left="0"/>
        <w:jc w:val="both"/>
      </w:pPr>
      <w:r>
        <w:rPr>
          <w:rFonts w:ascii="Times New Roman"/>
          <w:b w:val="false"/>
          <w:i w:val="false"/>
          <w:color w:val="000000"/>
          <w:sz w:val="28"/>
        </w:rPr>
        <w:t xml:space="preserve">
      3. Предоставить право уполномоченным органам Сторон давать официальные разъяснения методического характера по применению положений документов, утвержденных Комиссией Таможенного союза </w:t>
      </w:r>
      <w:r>
        <w:rPr>
          <w:rFonts w:ascii="Times New Roman"/>
          <w:b w:val="false"/>
          <w:i w:val="false"/>
          <w:color w:val="000000"/>
          <w:sz w:val="28"/>
        </w:rPr>
        <w:t>Решением</w:t>
      </w:r>
      <w:r>
        <w:rPr>
          <w:rFonts w:ascii="Times New Roman"/>
          <w:b w:val="false"/>
          <w:i w:val="false"/>
          <w:color w:val="000000"/>
          <w:sz w:val="28"/>
        </w:rPr>
        <w:t xml:space="preserve"> от 28.05.2010 № 299.</w:t>
      </w:r>
    </w:p>
    <w:bookmarkEnd w:id="5"/>
    <w:bookmarkStart w:name="z11" w:id="6"/>
    <w:p>
      <w:pPr>
        <w:spacing w:after="0"/>
        <w:ind w:left="0"/>
        <w:jc w:val="both"/>
      </w:pPr>
      <w:r>
        <w:rPr>
          <w:rFonts w:ascii="Times New Roman"/>
          <w:b w:val="false"/>
          <w:i w:val="false"/>
          <w:color w:val="000000"/>
          <w:sz w:val="28"/>
        </w:rPr>
        <w:t>
      4. Экспертной группе "Техническое регулирование, применение санитарных, ветеринарных и фитосанитарных мер в Таможенном союзе" совместно с рабочей группой по направлению "Санитарные меры" в срок до 1 сентября 2010 года:</w:t>
      </w:r>
    </w:p>
    <w:bookmarkEnd w:id="6"/>
    <w:bookmarkStart w:name="z12" w:id="7"/>
    <w:p>
      <w:pPr>
        <w:spacing w:after="0"/>
        <w:ind w:left="0"/>
        <w:jc w:val="both"/>
      </w:pPr>
      <w:r>
        <w:rPr>
          <w:rFonts w:ascii="Times New Roman"/>
          <w:b w:val="false"/>
          <w:i w:val="false"/>
          <w:color w:val="000000"/>
          <w:sz w:val="28"/>
        </w:rPr>
        <w:t>
      4.1. уточнить перечень документов изготовителя (производителя), удостоверяющих качество и безопасность продукции;</w:t>
      </w:r>
    </w:p>
    <w:bookmarkEnd w:id="7"/>
    <w:bookmarkStart w:name="z13" w:id="8"/>
    <w:p>
      <w:pPr>
        <w:spacing w:after="0"/>
        <w:ind w:left="0"/>
        <w:jc w:val="both"/>
      </w:pPr>
      <w:r>
        <w:rPr>
          <w:rFonts w:ascii="Times New Roman"/>
          <w:b w:val="false"/>
          <w:i w:val="false"/>
          <w:color w:val="000000"/>
          <w:sz w:val="28"/>
        </w:rPr>
        <w:t>
      4.2. проработать вопрос о применении документов, подтверждающих безопасность продукции (товаров), в области технического регулирования и санитарных мер.</w:t>
      </w:r>
    </w:p>
    <w:bookmarkEnd w:id="8"/>
    <w:bookmarkStart w:name="z14" w:id="9"/>
    <w:p>
      <w:pPr>
        <w:spacing w:after="0"/>
        <w:ind w:left="0"/>
        <w:jc w:val="both"/>
      </w:pPr>
      <w:r>
        <w:rPr>
          <w:rFonts w:ascii="Times New Roman"/>
          <w:b w:val="false"/>
          <w:i w:val="false"/>
          <w:color w:val="000000"/>
          <w:sz w:val="28"/>
        </w:rPr>
        <w:t>
      5. Сторонам представить в Секретариат Комиссии Таможенного союза в срок до 25 августа 2010 года копии действующих двусторонних соглашений о взаимном признании документов, подтверждающих безопасность продукции (товаров).</w:t>
      </w:r>
    </w:p>
    <w:bookmarkEnd w:id="9"/>
    <w:bookmarkStart w:name="z15" w:id="10"/>
    <w:p>
      <w:pPr>
        <w:spacing w:after="0"/>
        <w:ind w:left="0"/>
        <w:jc w:val="both"/>
      </w:pPr>
      <w:r>
        <w:rPr>
          <w:rFonts w:ascii="Times New Roman"/>
          <w:b w:val="false"/>
          <w:i w:val="false"/>
          <w:color w:val="000000"/>
          <w:sz w:val="28"/>
        </w:rPr>
        <w:t>
      6. Секретариату Комиссии Таможенного союза в срок до 15 сентября 2010 года проанализировать представленные соглашения, определить возможность дальнейших действий по их реализации и внести соответствующие предложения на очередное заседание Комиссии Таможенного союза.</w:t>
      </w:r>
    </w:p>
    <w:bookmarkEnd w:id="10"/>
    <w:bookmarkStart w:name="z16"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настоящего Решения вступает в силу через 30 календарных дней после его официального опубликования Комиссией Таможенного союза.</w:t>
      </w:r>
    </w:p>
    <w:bookmarkEnd w:id="11"/>
    <w:p>
      <w:pPr>
        <w:spacing w:after="0"/>
        <w:ind w:left="0"/>
        <w:jc w:val="both"/>
      </w:pPr>
      <w:r>
        <w:rPr>
          <w:rFonts w:ascii="Times New Roman"/>
          <w:b w:val="false"/>
          <w:i w:val="false"/>
          <w:color w:val="000000"/>
          <w:sz w:val="28"/>
        </w:rPr>
        <w:t>
      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 Российской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года № 341</w:t>
            </w:r>
          </w:p>
        </w:tc>
      </w:tr>
    </w:tbl>
    <w:bookmarkStart w:name="z18" w:id="12"/>
    <w:p>
      <w:pPr>
        <w:spacing w:after="0"/>
        <w:ind w:left="0"/>
        <w:jc w:val="left"/>
      </w:pPr>
      <w:r>
        <w:rPr>
          <w:rFonts w:ascii="Times New Roman"/>
          <w:b/>
          <w:i w:val="false"/>
          <w:color w:val="000000"/>
        </w:rPr>
        <w:t xml:space="preserve"> ИЗМЕНЕНИЯ</w:t>
      </w:r>
      <w:r>
        <w:br/>
      </w:r>
      <w:r>
        <w:rPr>
          <w:rFonts w:ascii="Times New Roman"/>
          <w:b/>
          <w:i w:val="false"/>
          <w:color w:val="000000"/>
        </w:rPr>
        <w:t>в Единый перечень товаров, подлежащих санитарно-эпидемиологическому надзору (контролю) на таможенной границе и таможенной территории Таможенного союза</w:t>
      </w:r>
    </w:p>
    <w:bookmarkEnd w:id="12"/>
    <w:bookmarkStart w:name="z19" w:id="13"/>
    <w:p>
      <w:pPr>
        <w:spacing w:after="0"/>
        <w:ind w:left="0"/>
        <w:jc w:val="both"/>
      </w:pPr>
      <w:r>
        <w:rPr>
          <w:rFonts w:ascii="Times New Roman"/>
          <w:b w:val="false"/>
          <w:i w:val="false"/>
          <w:color w:val="000000"/>
          <w:sz w:val="28"/>
        </w:rPr>
        <w:t>
      Внести в Единый перечень товаров, подлежащих санитарно-эпидемиологическому надзору (контролю) на таможенной границе и таможенной территории Таможенного союза (далее – Единый перечень) следующие изменения:</w:t>
      </w:r>
    </w:p>
    <w:bookmarkEnd w:id="13"/>
    <w:bookmarkStart w:name="z20" w:id="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разделе II</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1.1. Тринадцатый абзац изложить в редакции: "Государственной регистрации подлежат товары, указанные в пунктах 1 - 11 настоящего раздела, включенные в следующие исчерпывающие позиции ТН ВЭД ТС, впервые изготавливаемые на таможенной территории Таможенного союза, а также впервые ввозимые на таможенную территорию Таможенного союза:".</w:t>
      </w:r>
    </w:p>
    <w:bookmarkEnd w:id="15"/>
    <w:bookmarkStart w:name="z22" w:id="16"/>
    <w:p>
      <w:pPr>
        <w:spacing w:after="0"/>
        <w:ind w:left="0"/>
        <w:jc w:val="both"/>
      </w:pPr>
      <w:r>
        <w:rPr>
          <w:rFonts w:ascii="Times New Roman"/>
          <w:b w:val="false"/>
          <w:i w:val="false"/>
          <w:color w:val="000000"/>
          <w:sz w:val="28"/>
        </w:rPr>
        <w:t>
      1.2. В таблице:</w:t>
      </w:r>
    </w:p>
    <w:bookmarkEnd w:id="16"/>
    <w:bookmarkStart w:name="z23" w:id="17"/>
    <w:p>
      <w:pPr>
        <w:spacing w:after="0"/>
        <w:ind w:left="0"/>
        <w:jc w:val="both"/>
      </w:pPr>
      <w:r>
        <w:rPr>
          <w:rFonts w:ascii="Times New Roman"/>
          <w:b w:val="false"/>
          <w:i w:val="false"/>
          <w:color w:val="000000"/>
          <w:sz w:val="28"/>
        </w:rPr>
        <w:t>
      1.2.1. товарные позиции по кодам ТН ВЭД ТС: из 2934, 3201, из 3505 исключить;</w:t>
      </w:r>
    </w:p>
    <w:bookmarkEnd w:id="17"/>
    <w:bookmarkStart w:name="z24" w:id="18"/>
    <w:p>
      <w:pPr>
        <w:spacing w:after="0"/>
        <w:ind w:left="0"/>
        <w:jc w:val="both"/>
      </w:pPr>
      <w:r>
        <w:rPr>
          <w:rFonts w:ascii="Times New Roman"/>
          <w:b w:val="false"/>
          <w:i w:val="false"/>
          <w:color w:val="000000"/>
          <w:sz w:val="28"/>
        </w:rPr>
        <w:t>
      1.2.2.товарную позицию по коду ТН ВЭД ТС "3203" изложить в редакции: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5"/>
        <w:gridCol w:w="5505"/>
      </w:tblGrid>
      <w:tr>
        <w:trPr>
          <w:trHeight w:val="30" w:hRule="atLeast"/>
        </w:trPr>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3203 00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w:t>
            </w:r>
          </w:p>
          <w:p>
            <w:pPr>
              <w:spacing w:after="20"/>
              <w:ind w:left="20"/>
              <w:jc w:val="both"/>
            </w:pPr>
            <w:r>
              <w:rPr>
                <w:rFonts w:ascii="Times New Roman"/>
                <w:b w:val="false"/>
                <w:i w:val="false"/>
                <w:color w:val="000000"/>
                <w:sz w:val="20"/>
              </w:rPr>
              <w:t>
(включая красящие экстракты, кроме животного угля), определенного</w:t>
            </w:r>
          </w:p>
          <w:p>
            <w:pPr>
              <w:spacing w:after="20"/>
              <w:ind w:left="20"/>
              <w:jc w:val="both"/>
            </w:pPr>
            <w:r>
              <w:rPr>
                <w:rFonts w:ascii="Times New Roman"/>
                <w:b w:val="false"/>
                <w:i w:val="false"/>
                <w:color w:val="000000"/>
                <w:sz w:val="20"/>
              </w:rPr>
              <w:t>
или неопределенного химического состава; препараты, изготовленные</w:t>
            </w:r>
          </w:p>
          <w:p>
            <w:pPr>
              <w:spacing w:after="20"/>
              <w:ind w:left="20"/>
              <w:jc w:val="both"/>
            </w:pPr>
            <w:r>
              <w:rPr>
                <w:rFonts w:ascii="Times New Roman"/>
                <w:b w:val="false"/>
                <w:i w:val="false"/>
                <w:color w:val="000000"/>
                <w:sz w:val="20"/>
              </w:rPr>
              <w:t>
на основе красящих веществ растительного или животного</w:t>
            </w:r>
          </w:p>
          <w:p>
            <w:pPr>
              <w:spacing w:after="20"/>
              <w:ind w:left="20"/>
              <w:jc w:val="both"/>
            </w:pPr>
            <w:r>
              <w:rPr>
                <w:rFonts w:ascii="Times New Roman"/>
                <w:b w:val="false"/>
                <w:i w:val="false"/>
                <w:color w:val="000000"/>
                <w:sz w:val="20"/>
              </w:rPr>
              <w:t>
происхождения, указанные в примечании 3 к данной группе,</w:t>
            </w:r>
          </w:p>
          <w:p>
            <w:pPr>
              <w:spacing w:after="20"/>
              <w:ind w:left="20"/>
              <w:jc w:val="both"/>
            </w:pPr>
            <w:r>
              <w:rPr>
                <w:rFonts w:ascii="Times New Roman"/>
                <w:b w:val="false"/>
                <w:i w:val="false"/>
                <w:color w:val="000000"/>
                <w:sz w:val="20"/>
              </w:rPr>
              <w:t>
используемые в качестве пищевых красителей</w:t>
            </w:r>
          </w:p>
        </w:tc>
      </w:tr>
    </w:tbl>
    <w:p>
      <w:pPr>
        <w:spacing w:after="0"/>
        <w:ind w:left="0"/>
        <w:jc w:val="left"/>
      </w:pP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1.2.3. товарную позицию по коду ТН ВЭД ТС "Из 3507" изложить в редакции: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6436"/>
      </w:tblGrid>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w:t>
            </w:r>
          </w:p>
          <w:p>
            <w:pPr>
              <w:spacing w:after="20"/>
              <w:ind w:left="20"/>
              <w:jc w:val="both"/>
            </w:pPr>
            <w:r>
              <w:rPr>
                <w:rFonts w:ascii="Times New Roman"/>
                <w:b w:val="false"/>
                <w:i w:val="false"/>
                <w:color w:val="000000"/>
                <w:sz w:val="20"/>
              </w:rPr>
              <w:t>
или не включенные, используемые в производстве пищевых продуктов, за</w:t>
            </w:r>
          </w:p>
          <w:p>
            <w:pPr>
              <w:spacing w:after="20"/>
              <w:ind w:left="20"/>
              <w:jc w:val="both"/>
            </w:pPr>
            <w:r>
              <w:rPr>
                <w:rFonts w:ascii="Times New Roman"/>
                <w:b w:val="false"/>
                <w:i w:val="false"/>
                <w:color w:val="000000"/>
                <w:sz w:val="20"/>
              </w:rPr>
              <w:t>
исключением применяемых в ветеринарии</w:t>
            </w:r>
          </w:p>
        </w:tc>
      </w:tr>
    </w:tbl>
    <w:p>
      <w:pPr>
        <w:spacing w:after="0"/>
        <w:ind w:left="0"/>
        <w:jc w:val="left"/>
      </w:pP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1.2.4. дополнить сноской следующего содержания:</w:t>
      </w:r>
    </w:p>
    <w:bookmarkEnd w:id="20"/>
    <w:p>
      <w:pPr>
        <w:spacing w:after="0"/>
        <w:ind w:left="0"/>
        <w:jc w:val="both"/>
      </w:pPr>
      <w:r>
        <w:rPr>
          <w:rFonts w:ascii="Times New Roman"/>
          <w:b w:val="false"/>
          <w:i w:val="false"/>
          <w:color w:val="000000"/>
          <w:sz w:val="28"/>
        </w:rPr>
        <w:t xml:space="preserve">
      "**В соответствии с Перечнем государственной регистрации подлежит только та продукция, которая указана в группах продукции перечисленных в начале </w:t>
      </w:r>
      <w:r>
        <w:rPr>
          <w:rFonts w:ascii="Times New Roman"/>
          <w:b w:val="false"/>
          <w:i w:val="false"/>
          <w:color w:val="000000"/>
          <w:sz w:val="28"/>
        </w:rPr>
        <w:t>Раздела II</w:t>
      </w:r>
      <w:r>
        <w:rPr>
          <w:rFonts w:ascii="Times New Roman"/>
          <w:b w:val="false"/>
          <w:i w:val="false"/>
          <w:color w:val="000000"/>
          <w:sz w:val="28"/>
        </w:rPr>
        <w:t xml:space="preserve"> единого перечня, и одновременно находится в описаниях товарных позиций ТН ВЭД ТС с соответствующими изъятиями и оговорками.</w:t>
      </w:r>
    </w:p>
    <w:p>
      <w:pPr>
        <w:spacing w:after="0"/>
        <w:ind w:left="0"/>
        <w:jc w:val="both"/>
      </w:pPr>
      <w:r>
        <w:rPr>
          <w:rFonts w:ascii="Times New Roman"/>
          <w:b w:val="false"/>
          <w:i w:val="false"/>
          <w:color w:val="000000"/>
          <w:sz w:val="28"/>
        </w:rPr>
        <w:t>
      Так, не подлежат государственной регистрации перечисленные в товарной номенклатуре внешнеэкономической деятельности Таможенного союза соли и сложные эфиры из позиций 2915, 2916, 2917, 2918 следующих подсубпозиций:</w:t>
      </w:r>
    </w:p>
    <w:p>
      <w:pPr>
        <w:spacing w:after="0"/>
        <w:ind w:left="0"/>
        <w:jc w:val="both"/>
      </w:pPr>
      <w:r>
        <w:rPr>
          <w:rFonts w:ascii="Times New Roman"/>
          <w:b w:val="false"/>
          <w:i w:val="false"/>
          <w:color w:val="000000"/>
          <w:sz w:val="28"/>
        </w:rPr>
        <w:t>
      2915 12 000 0, 2915 13 000 0, 2915 24 000 0, соли и сложные эфиры из 2915 29 000 0, 2915 31 000 0, 2915 32 000 0, 2915 33 000 0, 2915 36 000 0, соли и сложные эфиры из 2915 39, 2915 39 100 0, 2915 39 300 0, 2915 39 500 0, 2915 39 800 0, 2915, соли и эфиры из 2915 40 000 0, соли и сложные эфиры из 2915 50 000 0, соли и сложные эфиры из 2915 60 110 0, 2915 60 190 0, соли и сложные эфиры из 2915 60 900 0, соли и сложные эфиры из 2915 70: 2915 70 200 0, 2915 70 300 0, 2915 70 800 0, соли и сложные эфиры из 2915 90, соли и сложные эфиры из 2915 90 800 0;</w:t>
      </w:r>
    </w:p>
    <w:p>
      <w:pPr>
        <w:spacing w:after="0"/>
        <w:ind w:left="0"/>
        <w:jc w:val="both"/>
      </w:pPr>
      <w:r>
        <w:rPr>
          <w:rFonts w:ascii="Times New Roman"/>
          <w:b w:val="false"/>
          <w:i w:val="false"/>
          <w:color w:val="000000"/>
          <w:sz w:val="28"/>
        </w:rPr>
        <w:t>
      соли акриловой кислоты из 2916 11 000 0, 2916 12 сложные эфиры акриловой кислоты (2916 12 100 0, 2916 12 200 0, 2916 12 900 0), соли из 2916 13 000; 2916 14, соли и сложные эфиры из 2916 15 000 0, соли и сложные эфиры из 2916 19 100, соли и сложные эфиры из 2916 31 000 0, соли из 2916 34 000 0, 2916 35 000 0, соли и сложные эфиры из 2916 39 000 0;</w:t>
      </w:r>
    </w:p>
    <w:p>
      <w:pPr>
        <w:spacing w:after="0"/>
        <w:ind w:left="0"/>
        <w:jc w:val="both"/>
      </w:pPr>
      <w:r>
        <w:rPr>
          <w:rFonts w:ascii="Times New Roman"/>
          <w:b w:val="false"/>
          <w:i w:val="false"/>
          <w:color w:val="000000"/>
          <w:sz w:val="28"/>
        </w:rPr>
        <w:t>
      соли и сложные эфиры из 2917 11 000 0, 2917 12: соли из 2917 12 100 0, 2917 12 900 0, соли и сложные эфиры из 2917 13 900 0, соли и сложные эфиры из 2917 19 (соли и сложные эфиры из 2917 19 100 и из 2917 19 900 0), 2917 31 000 0, 2917 32 000 0, 2917 33 000 0, 2917 34 000 0, соли из 2917 36 000, 2917 37 000, соли и сложные эфиры из 2917 39 (2917 39 110 0, соли и эфиры из 2917 39 190 0, соли и сложные эфиры из 2917 39 800 0);</w:t>
      </w:r>
    </w:p>
    <w:p>
      <w:pPr>
        <w:spacing w:after="0"/>
        <w:ind w:left="0"/>
        <w:jc w:val="both"/>
      </w:pPr>
      <w:r>
        <w:rPr>
          <w:rFonts w:ascii="Times New Roman"/>
          <w:b w:val="false"/>
          <w:i w:val="false"/>
          <w:color w:val="000000"/>
          <w:sz w:val="28"/>
        </w:rPr>
        <w:t>
      соли и сложные эфиры из 2918 11 000 0, соли и сложные эфиры из 2918 13 000 0, соли и сложные эфиры из 2918 15 000 0, соли и сложные эфиры из 2918 16 000 0, соли и сложные эфиры из 2918 19 (соли и сложные эфиры из 2918 19 300 0, соли и сложные эфиры из 2918 19 850 0), соли из 2918 21 000 0, соли и сложные эфиры из 2918 22 000 0, 2918 23, соли и сложные эфиры из 2918 29 (соли и сложные эфиры из 2918 29 100 0, соли и сложные эфиры из 2918 29 300 0, соли и сложные эфиры из 2918 29 800 0); соли и сложные эфиры из 2918 30 000 0, соли и сложные эфиры из 2918 91 000 0, соли и сложные эфиры из 2918 99.</w:t>
      </w:r>
    </w:p>
    <w:p>
      <w:pPr>
        <w:spacing w:after="0"/>
        <w:ind w:left="0"/>
        <w:jc w:val="both"/>
      </w:pPr>
      <w:r>
        <w:rPr>
          <w:rFonts w:ascii="Times New Roman"/>
          <w:b w:val="false"/>
          <w:i w:val="false"/>
          <w:color w:val="000000"/>
          <w:sz w:val="28"/>
        </w:rPr>
        <w:t>
      Из товарной позиции 3202 10 подлежат государственной регистрации душистые вещества и их смеси, используемые в пищевой промышленности или для производства напитков, что следует из наименования группы, иные вещества из указанной позиции государственной регистрации не подлежат.</w:t>
      </w:r>
    </w:p>
    <w:p>
      <w:pPr>
        <w:spacing w:after="0"/>
        <w:ind w:left="0"/>
        <w:jc w:val="both"/>
      </w:pPr>
      <w:r>
        <w:rPr>
          <w:rFonts w:ascii="Times New Roman"/>
          <w:b w:val="false"/>
          <w:i w:val="false"/>
          <w:color w:val="000000"/>
          <w:sz w:val="28"/>
        </w:rPr>
        <w:t>
      Из товарной позиции 3403 государственной регистрации подлежат исключительно средства, предназначенные для масляной или жировой обработки текстильных материалов, кожи и меха.".</w:t>
      </w:r>
    </w:p>
    <w:bookmarkStart w:name="z27"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разделе III</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2.1. название раздела дополнить сноской следующего содержания: "Действие настоящего перечня распространяется на товары, внесенные в раздел II Единого перечня товаров, подлежащих санитарно-эпидемиологическому надзору (контролю) на таможенной границе и таможенной территории Таможенного союза";</w:t>
      </w:r>
    </w:p>
    <w:bookmarkEnd w:id="22"/>
    <w:bookmarkStart w:name="z29"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второй абзац</w:t>
      </w:r>
      <w:r>
        <w:rPr>
          <w:rFonts w:ascii="Times New Roman"/>
          <w:b w:val="false"/>
          <w:i w:val="false"/>
          <w:color w:val="000000"/>
          <w:sz w:val="28"/>
        </w:rPr>
        <w:t xml:space="preserve"> изложить в редакции:</w:t>
      </w:r>
    </w:p>
    <w:bookmarkEnd w:id="23"/>
    <w:p>
      <w:pPr>
        <w:spacing w:after="0"/>
        <w:ind w:left="0"/>
        <w:jc w:val="both"/>
      </w:pPr>
      <w:r>
        <w:rPr>
          <w:rFonts w:ascii="Times New Roman"/>
          <w:b w:val="false"/>
          <w:i w:val="false"/>
          <w:color w:val="000000"/>
          <w:sz w:val="28"/>
        </w:rPr>
        <w:t>
      "- нетабачное сырье, нетабачные материалы и ингредиенты, используемые для производства табачных изделий;";</w:t>
      </w:r>
    </w:p>
    <w:bookmarkStart w:name="z30"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пятый абзац</w:t>
      </w:r>
      <w:r>
        <w:rPr>
          <w:rFonts w:ascii="Times New Roman"/>
          <w:b w:val="false"/>
          <w:i w:val="false"/>
          <w:color w:val="000000"/>
          <w:sz w:val="28"/>
        </w:rPr>
        <w:t xml:space="preserve"> изложить в редакции:</w:t>
      </w:r>
    </w:p>
    <w:bookmarkEnd w:id="24"/>
    <w:p>
      <w:pPr>
        <w:spacing w:after="0"/>
        <w:ind w:left="0"/>
        <w:jc w:val="both"/>
      </w:pPr>
      <w:r>
        <w:rPr>
          <w:rFonts w:ascii="Times New Roman"/>
          <w:b w:val="false"/>
          <w:i w:val="false"/>
          <w:color w:val="000000"/>
          <w:sz w:val="28"/>
        </w:rPr>
        <w:t>
      "- запасные части техники, оборудования для использования в различных отраслях промышленности;".</w:t>
      </w:r>
    </w:p>
    <w:bookmarkStart w:name="z31"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Шестой абзац</w:t>
      </w:r>
      <w:r>
        <w:rPr>
          <w:rFonts w:ascii="Times New Roman"/>
          <w:b w:val="false"/>
          <w:i w:val="false"/>
          <w:color w:val="000000"/>
          <w:sz w:val="28"/>
        </w:rPr>
        <w:t xml:space="preserve"> раздела III Единого перечня товаров исключить.</w:t>
      </w:r>
    </w:p>
    <w:bookmarkEnd w:id="25"/>
    <w:bookmarkStart w:name="z32"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Седьмой абзац</w:t>
      </w:r>
      <w:r>
        <w:rPr>
          <w:rFonts w:ascii="Times New Roman"/>
          <w:b w:val="false"/>
          <w:i w:val="false"/>
          <w:color w:val="000000"/>
          <w:sz w:val="28"/>
        </w:rPr>
        <w:t xml:space="preserve"> раздела III Единого перечня товаров изложить в редакции: "- сувенирная продукция, косметические аксессуары;".</w:t>
      </w:r>
    </w:p>
    <w:bookmarkEnd w:id="26"/>
    <w:bookmarkStart w:name="z33"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Раздел III</w:t>
      </w:r>
      <w:r>
        <w:rPr>
          <w:rFonts w:ascii="Times New Roman"/>
          <w:b w:val="false"/>
          <w:i w:val="false"/>
          <w:color w:val="000000"/>
          <w:sz w:val="28"/>
        </w:rPr>
        <w:t xml:space="preserve"> Единого перечня товаров дополнить абзацем следующего содержания: "припасы, превышающие нормы, установленные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363 таможенного кодекса Таможенного союза, подлежащие помещению под таможенные процедуры.".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года № 341</w:t>
            </w:r>
          </w:p>
        </w:tc>
      </w:tr>
    </w:tbl>
    <w:bookmarkStart w:name="z35" w:id="28"/>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 Единые формы документов, </w:t>
      </w:r>
      <w:r>
        <w:br/>
      </w:r>
      <w:r>
        <w:rPr>
          <w:rFonts w:ascii="Times New Roman"/>
          <w:b/>
          <w:i w:val="false"/>
          <w:color w:val="000000"/>
        </w:rPr>
        <w:t>подтверждающих безопасность продукции (товаров)</w:t>
      </w:r>
    </w:p>
    <w:bookmarkEnd w:id="28"/>
    <w:p>
      <w:pPr>
        <w:spacing w:after="0"/>
        <w:ind w:left="0"/>
        <w:jc w:val="both"/>
      </w:pPr>
      <w:r>
        <w:rPr>
          <w:rFonts w:ascii="Times New Roman"/>
          <w:b w:val="false"/>
          <w:i w:val="false"/>
          <w:color w:val="ff0000"/>
          <w:sz w:val="28"/>
        </w:rPr>
        <w:t xml:space="preserve">
      Сноска. Изменение утратило силу решением Коллегии Евразийской экономической комиссии от 30.06.2017 </w:t>
      </w:r>
      <w:r>
        <w:rPr>
          <w:rFonts w:ascii="Times New Roman"/>
          <w:b w:val="false"/>
          <w:i w:val="false"/>
          <w:color w:val="ff0000"/>
          <w:sz w:val="28"/>
        </w:rPr>
        <w:t>№ 80</w:t>
      </w:r>
      <w:r>
        <w:rPr>
          <w:rFonts w:ascii="Times New Roman"/>
          <w:b w:val="false"/>
          <w:i w:val="false"/>
          <w:color w:val="ff0000"/>
          <w:sz w:val="28"/>
        </w:rPr>
        <w:t xml:space="preserve"> (вступает в силу с 01.06.2019).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года № 341</w:t>
            </w:r>
          </w:p>
        </w:tc>
      </w:tr>
    </w:tbl>
    <w:bookmarkStart w:name="z45" w:id="29"/>
    <w:p>
      <w:pPr>
        <w:spacing w:after="0"/>
        <w:ind w:left="0"/>
        <w:jc w:val="left"/>
      </w:pPr>
      <w:r>
        <w:rPr>
          <w:rFonts w:ascii="Times New Roman"/>
          <w:b/>
          <w:i w:val="false"/>
          <w:color w:val="000000"/>
        </w:rPr>
        <w:t xml:space="preserve"> ИЗМЕНЕНИЯ</w:t>
      </w:r>
      <w:r>
        <w:br/>
      </w:r>
      <w:r>
        <w:rPr>
          <w:rFonts w:ascii="Times New Roman"/>
          <w:b/>
          <w:i w:val="false"/>
          <w:color w:val="000000"/>
        </w:rPr>
        <w:t>в Положение о порядке осуществления государственного</w:t>
      </w:r>
      <w:r>
        <w:br/>
      </w:r>
      <w:r>
        <w:rPr>
          <w:rFonts w:ascii="Times New Roman"/>
          <w:b/>
          <w:i w:val="false"/>
          <w:color w:val="000000"/>
        </w:rPr>
        <w:t>санитарно-эпидемиологического надзора (контроля) за лицами и</w:t>
      </w:r>
      <w:r>
        <w:br/>
      </w:r>
      <w:r>
        <w:rPr>
          <w:rFonts w:ascii="Times New Roman"/>
          <w:b/>
          <w:i w:val="false"/>
          <w:color w:val="000000"/>
        </w:rPr>
        <w:t>транспортными средствами, пересекающими таможенную границу</w:t>
      </w:r>
      <w:r>
        <w:br/>
      </w:r>
      <w:r>
        <w:rPr>
          <w:rFonts w:ascii="Times New Roman"/>
          <w:b/>
          <w:i w:val="false"/>
          <w:color w:val="000000"/>
        </w:rPr>
        <w:t>Таможенного союза, подконтрольными товарами, перемещаемыми</w:t>
      </w:r>
      <w:r>
        <w:br/>
      </w:r>
      <w:r>
        <w:rPr>
          <w:rFonts w:ascii="Times New Roman"/>
          <w:b/>
          <w:i w:val="false"/>
          <w:color w:val="000000"/>
        </w:rPr>
        <w:t>через таможенную границу Таможенного союза и на таможенной территории</w:t>
      </w:r>
      <w:r>
        <w:br/>
      </w:r>
      <w:r>
        <w:rPr>
          <w:rFonts w:ascii="Times New Roman"/>
          <w:b/>
          <w:i w:val="false"/>
          <w:color w:val="000000"/>
        </w:rPr>
        <w:t>Таможенного союза</w:t>
      </w:r>
    </w:p>
    <w:bookmarkEnd w:id="29"/>
    <w:bookmarkStart w:name="z46" w:id="30"/>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Положение</w:t>
      </w:r>
      <w:r>
        <w:rPr>
          <w:rFonts w:ascii="Times New Roman"/>
          <w:b w:val="false"/>
          <w:i w:val="false"/>
          <w:color w:val="000000"/>
          <w:sz w:val="28"/>
        </w:rPr>
        <w:t xml:space="preserve">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(далее – Положение), следующие изменения:</w:t>
      </w:r>
    </w:p>
    <w:bookmarkEnd w:id="30"/>
    <w:bookmarkStart w:name="z47" w:id="31"/>
    <w:p>
      <w:pPr>
        <w:spacing w:after="0"/>
        <w:ind w:left="0"/>
        <w:jc w:val="both"/>
      </w:pPr>
      <w:r>
        <w:rPr>
          <w:rFonts w:ascii="Times New Roman"/>
          <w:b w:val="false"/>
          <w:i w:val="false"/>
          <w:color w:val="000000"/>
          <w:sz w:val="28"/>
        </w:rPr>
        <w:t xml:space="preserve">
      1. В пункте 14 </w:t>
      </w:r>
      <w:r>
        <w:rPr>
          <w:rFonts w:ascii="Times New Roman"/>
          <w:b w:val="false"/>
          <w:i w:val="false"/>
          <w:color w:val="000000"/>
          <w:sz w:val="28"/>
        </w:rPr>
        <w:t>Положения</w:t>
      </w:r>
      <w:r>
        <w:rPr>
          <w:rFonts w:ascii="Times New Roman"/>
          <w:b w:val="false"/>
          <w:i w:val="false"/>
          <w:color w:val="000000"/>
          <w:sz w:val="28"/>
        </w:rPr>
        <w:t xml:space="preserve"> изложить второй абзац в редакции: "контроль документов, подтверждающих безопасность продукции (товаров), содержащейся в разделе II Единого перечня товаров, и их соответствие транспортным (перевозочным) и (или) коммерческим документам;".</w:t>
      </w:r>
    </w:p>
    <w:bookmarkEnd w:id="31"/>
    <w:bookmarkStart w:name="z48" w:id="32"/>
    <w:p>
      <w:pPr>
        <w:spacing w:after="0"/>
        <w:ind w:left="0"/>
        <w:jc w:val="both"/>
      </w:pPr>
      <w:r>
        <w:rPr>
          <w:rFonts w:ascii="Times New Roman"/>
          <w:b w:val="false"/>
          <w:i w:val="false"/>
          <w:color w:val="000000"/>
          <w:sz w:val="28"/>
        </w:rPr>
        <w:t>
      2. Внести изменения в пункт 17 Положения:</w:t>
      </w:r>
    </w:p>
    <w:bookmarkEnd w:id="32"/>
    <w:bookmarkStart w:name="z49" w:id="33"/>
    <w:p>
      <w:pPr>
        <w:spacing w:after="0"/>
        <w:ind w:left="0"/>
        <w:jc w:val="both"/>
      </w:pPr>
      <w:r>
        <w:rPr>
          <w:rFonts w:ascii="Times New Roman"/>
          <w:b w:val="false"/>
          <w:i w:val="false"/>
          <w:color w:val="000000"/>
          <w:sz w:val="28"/>
        </w:rPr>
        <w:t>
      2.1. изложить четвертый абзац в редакции: "или выписка из Реестра свидетельств о государственной регистрации на товары, подлежащие санитарно-эпидемиологическому надзору (контролю) на таможенной границе и таможенной территории Таможенного союза (далее – Единый реестр) с указанием реквизитов документа, подтверждающего безопасность продукции (товаров), наименований продукции (товаров), изготовителя, получателя и органа, выдавшего документ, подтверждающий безопасность продукции (товаров);</w:t>
      </w:r>
    </w:p>
    <w:bookmarkEnd w:id="33"/>
    <w:bookmarkStart w:name="z50" w:id="34"/>
    <w:p>
      <w:pPr>
        <w:spacing w:after="0"/>
        <w:ind w:left="0"/>
        <w:jc w:val="both"/>
      </w:pPr>
      <w:r>
        <w:rPr>
          <w:rFonts w:ascii="Times New Roman"/>
          <w:b w:val="false"/>
          <w:i w:val="false"/>
          <w:color w:val="000000"/>
          <w:sz w:val="28"/>
        </w:rPr>
        <w:t>
      2.2. дополнить абзацем: "или сведения электронной базы данных Единого реестра свидетельств о государственной регистрации на специализированном поисковом сервере сайта Таможенного союза в сети Интернет.".</w:t>
      </w:r>
    </w:p>
    <w:bookmarkEnd w:id="34"/>
    <w:bookmarkStart w:name="z51" w:id="35"/>
    <w:p>
      <w:pPr>
        <w:spacing w:after="0"/>
        <w:ind w:left="0"/>
        <w:jc w:val="both"/>
      </w:pPr>
      <w:r>
        <w:rPr>
          <w:rFonts w:ascii="Times New Roman"/>
          <w:b w:val="false"/>
          <w:i w:val="false"/>
          <w:color w:val="000000"/>
          <w:sz w:val="28"/>
        </w:rPr>
        <w:t>
      3. Внести изменения в пункт 23 Положения, дополнив его первый абзац после слов "в письменной форме" словами "согласно Приложению № 5.".</w:t>
      </w:r>
    </w:p>
    <w:bookmarkEnd w:id="35"/>
    <w:bookmarkStart w:name="z52" w:id="36"/>
    <w:p>
      <w:pPr>
        <w:spacing w:after="0"/>
        <w:ind w:left="0"/>
        <w:jc w:val="both"/>
      </w:pPr>
      <w:r>
        <w:rPr>
          <w:rFonts w:ascii="Times New Roman"/>
          <w:b w:val="false"/>
          <w:i w:val="false"/>
          <w:color w:val="000000"/>
          <w:sz w:val="28"/>
        </w:rPr>
        <w:t xml:space="preserve">
      4. Дополнить </w:t>
      </w:r>
      <w:r>
        <w:rPr>
          <w:rFonts w:ascii="Times New Roman"/>
          <w:b w:val="false"/>
          <w:i w:val="false"/>
          <w:color w:val="000000"/>
          <w:sz w:val="28"/>
        </w:rPr>
        <w:t>Положение</w:t>
      </w:r>
      <w:r>
        <w:rPr>
          <w:rFonts w:ascii="Times New Roman"/>
          <w:b w:val="false"/>
          <w:i w:val="false"/>
          <w:color w:val="000000"/>
          <w:sz w:val="28"/>
        </w:rPr>
        <w:t xml:space="preserve"> </w:t>
      </w:r>
      <w:r>
        <w:rPr>
          <w:rFonts w:ascii="Times New Roman"/>
          <w:b w:val="false"/>
          <w:i w:val="false"/>
          <w:color w:val="000000"/>
          <w:sz w:val="28"/>
        </w:rPr>
        <w:t>приложением № 5</w:t>
      </w:r>
      <w:r>
        <w:rPr>
          <w:rFonts w:ascii="Times New Roman"/>
          <w:b w:val="false"/>
          <w:i w:val="false"/>
          <w:color w:val="000000"/>
          <w:sz w:val="28"/>
        </w:rPr>
        <w:t xml:space="preserve"> по форме, прилагаемой к настоящему Приложению.</w:t>
      </w:r>
    </w:p>
    <w:bookmarkEnd w:id="36"/>
    <w:bookmarkStart w:name="z53" w:id="37"/>
    <w:p>
      <w:pPr>
        <w:spacing w:after="0"/>
        <w:ind w:left="0"/>
        <w:jc w:val="both"/>
      </w:pPr>
      <w:r>
        <w:rPr>
          <w:rFonts w:ascii="Times New Roman"/>
          <w:b w:val="false"/>
          <w:i w:val="false"/>
          <w:color w:val="000000"/>
          <w:sz w:val="28"/>
        </w:rPr>
        <w:t xml:space="preserve">
      5. Внести изменения в пункт 30 </w:t>
      </w:r>
      <w:r>
        <w:rPr>
          <w:rFonts w:ascii="Times New Roman"/>
          <w:b w:val="false"/>
          <w:i w:val="false"/>
          <w:color w:val="000000"/>
          <w:sz w:val="28"/>
        </w:rPr>
        <w:t>Положения</w:t>
      </w:r>
      <w:r>
        <w:rPr>
          <w:rFonts w:ascii="Times New Roman"/>
          <w:b w:val="false"/>
          <w:i w:val="false"/>
          <w:color w:val="000000"/>
          <w:sz w:val="28"/>
        </w:rPr>
        <w:t>:</w:t>
      </w:r>
    </w:p>
    <w:bookmarkEnd w:id="37"/>
    <w:bookmarkStart w:name="z54" w:id="38"/>
    <w:p>
      <w:pPr>
        <w:spacing w:after="0"/>
        <w:ind w:left="0"/>
        <w:jc w:val="both"/>
      </w:pPr>
      <w:r>
        <w:rPr>
          <w:rFonts w:ascii="Times New Roman"/>
          <w:b w:val="false"/>
          <w:i w:val="false"/>
          <w:color w:val="000000"/>
          <w:sz w:val="28"/>
        </w:rPr>
        <w:t>
      5.1. Четвертый абзац изложить в новой редакции: "или выписка из Единого реестра с указанием реквизитов документа, подтверждающего безопасность продукции (товаров), наименований продукции (товаров), изготовителя, получателя и органа, выдавшего документ, подтверждающий безопасность продукции (товаров);";</w:t>
      </w:r>
    </w:p>
    <w:bookmarkEnd w:id="38"/>
    <w:bookmarkStart w:name="z55" w:id="39"/>
    <w:p>
      <w:pPr>
        <w:spacing w:after="0"/>
        <w:ind w:left="0"/>
        <w:jc w:val="both"/>
      </w:pPr>
      <w:r>
        <w:rPr>
          <w:rFonts w:ascii="Times New Roman"/>
          <w:b w:val="false"/>
          <w:i w:val="false"/>
          <w:color w:val="000000"/>
          <w:sz w:val="28"/>
        </w:rPr>
        <w:t>
      5.2. дополнить абзацем: "или сведения электронной базы данных Единого реестра свидетельств о государственной регистрации на специализированном поисковом сервере сайта Таможенного союза в сети Интернет.".</w:t>
      </w:r>
    </w:p>
    <w:bookmarkEnd w:id="39"/>
    <w:bookmarkStart w:name="z56" w:id="40"/>
    <w:p>
      <w:pPr>
        <w:spacing w:after="0"/>
        <w:ind w:left="0"/>
        <w:jc w:val="both"/>
      </w:pPr>
      <w:r>
        <w:rPr>
          <w:rFonts w:ascii="Times New Roman"/>
          <w:b w:val="false"/>
          <w:i w:val="false"/>
          <w:color w:val="000000"/>
          <w:sz w:val="28"/>
        </w:rPr>
        <w:t>
      Приложение № 5</w:t>
      </w:r>
    </w:p>
    <w:bookmarkEnd w:id="40"/>
    <w:bookmarkStart w:name="z57" w:id="41"/>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№____</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от "___"____________20 ___ г.</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(перевозчику или иному уполномоченному в отношении грузов лицу)</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При осуществлении санитарно-карантинного контроля подконтрольного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товара, номер транспортного документа)</w:t>
      </w:r>
    </w:p>
    <w:p>
      <w:pPr>
        <w:spacing w:after="0"/>
        <w:ind w:left="0"/>
        <w:jc w:val="both"/>
      </w:pPr>
      <w:r>
        <w:rPr>
          <w:rFonts w:ascii="Times New Roman"/>
          <w:b w:val="false"/>
          <w:i w:val="false"/>
          <w:color w:val="000000"/>
          <w:sz w:val="28"/>
        </w:rPr>
        <w:t xml:space="preserve">
      ввозимого на таможенную территорию таможенного союза, установлено его несоответствие требованиям Положения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(далее – Положение),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28.05.2010 г. № 299 в части:</w:t>
      </w:r>
    </w:p>
    <w:p>
      <w:pPr>
        <w:spacing w:after="0"/>
        <w:ind w:left="0"/>
        <w:jc w:val="both"/>
      </w:pPr>
      <w:r>
        <w:rPr>
          <w:rFonts w:ascii="Times New Roman"/>
          <w:b w:val="false"/>
          <w:i w:val="false"/>
          <w:color w:val="000000"/>
          <w:sz w:val="28"/>
        </w:rPr>
        <w:t>
            o отсутствия документа, подтверждающего безопасность продукции (товаров)</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o отсутствия в представленных транспортных (перевозочных) и (или) коммерческих документах сведений о том, что товар относится к товарам, на которые не требуется представление свидетельства о государственной регистрации в соответствии с </w:t>
      </w:r>
      <w:r>
        <w:rPr>
          <w:rFonts w:ascii="Times New Roman"/>
          <w:b w:val="false"/>
          <w:i w:val="false"/>
          <w:color w:val="000000"/>
          <w:sz w:val="28"/>
        </w:rPr>
        <w:t>разделом III</w:t>
      </w:r>
      <w:r>
        <w:rPr>
          <w:rFonts w:ascii="Times New Roman"/>
          <w:b w:val="false"/>
          <w:i w:val="false"/>
          <w:color w:val="000000"/>
          <w:sz w:val="28"/>
        </w:rPr>
        <w:t xml:space="preserve"> Единого перечня товаров, подлежащих санитарно-эпидемиологическому надзору (контролю) на таможенной границе и таможенной территории таможенного союза</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o отсутствие сопроводительного письма изготовителя (производителя) о том, что указанные образцы им изготовлены (произведены) при ввозе продукции (товаров) в качестве образцов</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o в отношении товара установлена временная санитарная мера в форме запрета взвоза на территорию государства-члена таможенного союза</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 основании вышеизложенного, </w:t>
      </w:r>
      <w:r>
        <w:rPr>
          <w:rFonts w:ascii="Times New Roman"/>
          <w:b/>
          <w:i w:val="false"/>
          <w:color w:val="000000"/>
          <w:sz w:val="28"/>
        </w:rPr>
        <w:t>запрещается ввоз______________________________________________</w:t>
      </w:r>
    </w:p>
    <w:p>
      <w:pPr>
        <w:spacing w:after="0"/>
        <w:ind w:left="0"/>
        <w:jc w:val="both"/>
      </w:pPr>
      <w:r>
        <w:rPr>
          <w:rFonts w:ascii="Times New Roman"/>
          <w:b w:val="false"/>
          <w:i w:val="false"/>
          <w:color w:val="000000"/>
          <w:sz w:val="28"/>
        </w:rPr>
        <w:t>
            наименование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поступившего по _</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(название и номер транспортного документа)</w:t>
      </w:r>
    </w:p>
    <w:p>
      <w:pPr>
        <w:spacing w:after="0"/>
        <w:ind w:left="0"/>
        <w:jc w:val="both"/>
      </w:pPr>
      <w:r>
        <w:rPr>
          <w:rFonts w:ascii="Times New Roman"/>
          <w:b w:val="false"/>
          <w:i w:val="false"/>
          <w:color w:val="000000"/>
          <w:sz w:val="28"/>
        </w:rPr>
        <w:t>
      ___________________________________________________санитарно-карантинного пункта</w:t>
      </w:r>
    </w:p>
    <w:p>
      <w:pPr>
        <w:spacing w:after="0"/>
        <w:ind w:left="0"/>
        <w:jc w:val="both"/>
      </w:pPr>
      <w:r>
        <w:rPr>
          <w:rFonts w:ascii="Times New Roman"/>
          <w:b w:val="false"/>
          <w:i w:val="false"/>
          <w:color w:val="000000"/>
          <w:sz w:val="28"/>
        </w:rPr>
        <w:t>
      (должность специалиста, принявшего решение)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пункта пропуска) (подпись, ФИО специалиста)</w:t>
      </w:r>
    </w:p>
    <w:p>
      <w:pPr>
        <w:spacing w:after="0"/>
        <w:ind w:left="0"/>
        <w:jc w:val="both"/>
      </w:pPr>
      <w:r>
        <w:rPr>
          <w:rFonts w:ascii="Times New Roman"/>
          <w:b w:val="false"/>
          <w:i w:val="false"/>
          <w:color w:val="000000"/>
          <w:sz w:val="28"/>
        </w:rPr>
        <w:t>
            Отметка ЛНП (личной номерной печатью)</w:t>
      </w:r>
    </w:p>
    <w:p>
      <w:pPr>
        <w:spacing w:after="0"/>
        <w:ind w:left="0"/>
        <w:jc w:val="both"/>
      </w:pPr>
      <w:r>
        <w:rPr>
          <w:rFonts w:ascii="Times New Roman"/>
          <w:b w:val="false"/>
          <w:i w:val="false"/>
          <w:color w:val="000000"/>
          <w:sz w:val="28"/>
        </w:rPr>
        <w:t>
            Уведомление получил ___________________________________________</w:t>
      </w:r>
    </w:p>
    <w:p>
      <w:pPr>
        <w:spacing w:after="0"/>
        <w:ind w:left="0"/>
        <w:jc w:val="both"/>
      </w:pPr>
      <w:r>
        <w:rPr>
          <w:rFonts w:ascii="Times New Roman"/>
          <w:b w:val="false"/>
          <w:i w:val="false"/>
          <w:color w:val="000000"/>
          <w:sz w:val="28"/>
        </w:rPr>
        <w:t>
                                    ( должность, фамилия, подпись)</w:t>
      </w:r>
    </w:p>
    <w:p>
      <w:pPr>
        <w:spacing w:after="0"/>
        <w:ind w:left="0"/>
        <w:jc w:val="both"/>
      </w:pPr>
      <w:r>
        <w:rPr>
          <w:rFonts w:ascii="Times New Roman"/>
          <w:b w:val="false"/>
          <w:i w:val="false"/>
          <w:color w:val="000000"/>
          <w:sz w:val="28"/>
        </w:rPr>
        <w:t>
            Уведомление составлено в двух экземплярах.</w:t>
      </w:r>
    </w:p>
    <w:p>
      <w:pPr>
        <w:spacing w:after="0"/>
        <w:ind w:left="0"/>
        <w:jc w:val="both"/>
      </w:pPr>
      <w:r>
        <w:rPr>
          <w:rFonts w:ascii="Times New Roman"/>
          <w:b w:val="false"/>
          <w:i w:val="false"/>
          <w:color w:val="000000"/>
          <w:sz w:val="28"/>
        </w:rPr>
        <w:t>
            Тел.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пункт 17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пункт 19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пункт 19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статья 9 "Соглашения таможенного союза по санитарным мерам"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 № 341</w:t>
            </w:r>
          </w:p>
        </w:tc>
      </w:tr>
    </w:tbl>
    <w:bookmarkStart w:name="z59" w:id="42"/>
    <w:p>
      <w:pPr>
        <w:spacing w:after="0"/>
        <w:ind w:left="0"/>
        <w:jc w:val="left"/>
      </w:pPr>
      <w:r>
        <w:rPr>
          <w:rFonts w:ascii="Times New Roman"/>
          <w:b/>
          <w:i w:val="false"/>
          <w:color w:val="000000"/>
        </w:rPr>
        <w:t xml:space="preserve"> Технические условия по формату и регламенту передачи данных</w:t>
      </w:r>
      <w:r>
        <w:br/>
      </w:r>
      <w:r>
        <w:rPr>
          <w:rFonts w:ascii="Times New Roman"/>
          <w:b/>
          <w:i w:val="false"/>
          <w:color w:val="000000"/>
        </w:rPr>
        <w:t>из Национальных реестров свидетельств о государственной</w:t>
      </w:r>
      <w:r>
        <w:br/>
      </w:r>
      <w:r>
        <w:rPr>
          <w:rFonts w:ascii="Times New Roman"/>
          <w:b/>
          <w:i w:val="false"/>
          <w:color w:val="000000"/>
        </w:rPr>
        <w:t>регистрации в Единый реестр свидетельств</w:t>
      </w:r>
      <w:r>
        <w:br/>
      </w:r>
      <w:r>
        <w:rPr>
          <w:rFonts w:ascii="Times New Roman"/>
          <w:b/>
          <w:i w:val="false"/>
          <w:color w:val="000000"/>
        </w:rPr>
        <w:t>о государственной регистрации</w:t>
      </w:r>
    </w:p>
    <w:bookmarkEnd w:id="42"/>
    <w:bookmarkStart w:name="z60" w:id="43"/>
    <w:p>
      <w:pPr>
        <w:spacing w:after="0"/>
        <w:ind w:left="0"/>
        <w:jc w:val="both"/>
      </w:pPr>
      <w:r>
        <w:rPr>
          <w:rFonts w:ascii="Times New Roman"/>
          <w:b w:val="false"/>
          <w:i w:val="false"/>
          <w:color w:val="000000"/>
          <w:sz w:val="28"/>
        </w:rPr>
        <w:t>
      Единый реестр свидетельств о государственной регистрации (далее – Реестр) ведется Комиссией Таможенного союза согласно Положению о Реестре свидетельств о государственной регистрации.</w:t>
      </w:r>
    </w:p>
    <w:bookmarkEnd w:id="43"/>
    <w:bookmarkStart w:name="z61" w:id="44"/>
    <w:p>
      <w:pPr>
        <w:spacing w:after="0"/>
        <w:ind w:left="0"/>
        <w:jc w:val="both"/>
      </w:pPr>
      <w:r>
        <w:rPr>
          <w:rFonts w:ascii="Times New Roman"/>
          <w:b w:val="false"/>
          <w:i w:val="false"/>
          <w:color w:val="000000"/>
          <w:sz w:val="28"/>
        </w:rPr>
        <w:t>
      Уполномоченные органы государств – членов Таможенного союза, ответственные за ведение Национальных реестров свидетельств о государственной регистрации (далее – Национальные реестры), передают данные о выданных свидетельствах о государственной регистрации в Реестр в следующем XML формате.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6"/>
        <w:gridCol w:w="407"/>
        <w:gridCol w:w="778"/>
        <w:gridCol w:w="3669"/>
      </w:tblGrid>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элемента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данных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элемента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ROOT</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 для всех</w:t>
            </w:r>
          </w:p>
          <w:p>
            <w:pPr>
              <w:spacing w:after="20"/>
              <w:ind w:left="20"/>
              <w:jc w:val="both"/>
            </w:pPr>
            <w:r>
              <w:rPr>
                <w:rFonts w:ascii="Times New Roman"/>
                <w:b w:val="false"/>
                <w:i w:val="false"/>
                <w:color w:val="000000"/>
                <w:sz w:val="20"/>
              </w:rPr>
              <w:t>
</w:t>
            </w:r>
            <w:r>
              <w:rPr>
                <w:rFonts w:ascii="Times New Roman"/>
                <w:b/>
                <w:i w:val="false"/>
                <w:color w:val="000000"/>
                <w:sz w:val="20"/>
              </w:rPr>
              <w:t>элементов DOCUMENT</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DOCUMENT</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 для всех</w:t>
            </w:r>
          </w:p>
          <w:p>
            <w:pPr>
              <w:spacing w:after="20"/>
              <w:ind w:left="20"/>
              <w:jc w:val="both"/>
            </w:pPr>
            <w:r>
              <w:rPr>
                <w:rFonts w:ascii="Times New Roman"/>
                <w:b w:val="false"/>
                <w:i w:val="false"/>
                <w:color w:val="000000"/>
                <w:sz w:val="20"/>
              </w:rPr>
              <w:t>
</w:t>
            </w:r>
            <w:r>
              <w:rPr>
                <w:rFonts w:ascii="Times New Roman"/>
                <w:b/>
                <w:i w:val="false"/>
                <w:color w:val="000000"/>
                <w:sz w:val="20"/>
              </w:rPr>
              <w:t>элементов описания</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w:t>
            </w:r>
          </w:p>
          <w:p>
            <w:pPr>
              <w:spacing w:after="20"/>
              <w:ind w:left="20"/>
              <w:jc w:val="both"/>
            </w:pPr>
            <w:r>
              <w:rPr>
                <w:rFonts w:ascii="Times New Roman"/>
                <w:b w:val="false"/>
                <w:i w:val="false"/>
                <w:color w:val="000000"/>
                <w:sz w:val="20"/>
              </w:rPr>
              <w:t>
ление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документа:</w:t>
            </w:r>
          </w:p>
          <w:p>
            <w:pPr>
              <w:spacing w:after="20"/>
              <w:ind w:left="20"/>
              <w:jc w:val="both"/>
            </w:pPr>
            <w:r>
              <w:rPr>
                <w:rFonts w:ascii="Times New Roman"/>
                <w:b w:val="false"/>
                <w:i w:val="false"/>
                <w:color w:val="000000"/>
                <w:sz w:val="20"/>
              </w:rPr>
              <w:t>
1. подписан и действует</w:t>
            </w:r>
          </w:p>
          <w:p>
            <w:pPr>
              <w:spacing w:after="20"/>
              <w:ind w:left="20"/>
              <w:jc w:val="both"/>
            </w:pPr>
            <w:r>
              <w:rPr>
                <w:rFonts w:ascii="Times New Roman"/>
                <w:b w:val="false"/>
                <w:i w:val="false"/>
                <w:color w:val="000000"/>
                <w:sz w:val="20"/>
              </w:rPr>
              <w:t>
2. приостановлен</w:t>
            </w:r>
          </w:p>
          <w:p>
            <w:pPr>
              <w:spacing w:after="20"/>
              <w:ind w:left="20"/>
              <w:jc w:val="both"/>
            </w:pPr>
            <w:r>
              <w:rPr>
                <w:rFonts w:ascii="Times New Roman"/>
                <w:b w:val="false"/>
                <w:i w:val="false"/>
                <w:color w:val="000000"/>
                <w:sz w:val="20"/>
              </w:rPr>
              <w:t>
3. аннулирован / отозван</w:t>
            </w:r>
          </w:p>
          <w:p>
            <w:pPr>
              <w:spacing w:after="20"/>
              <w:ind w:left="20"/>
              <w:jc w:val="both"/>
            </w:pPr>
            <w:r>
              <w:rPr>
                <w:rFonts w:ascii="Times New Roman"/>
                <w:b w:val="false"/>
                <w:i w:val="false"/>
                <w:color w:val="000000"/>
                <w:sz w:val="20"/>
              </w:rPr>
              <w:t>
4. удален из-за технической ошибки при оформлении</w:t>
            </w:r>
          </w:p>
          <w:p>
            <w:pPr>
              <w:spacing w:after="20"/>
              <w:ind w:left="20"/>
              <w:jc w:val="both"/>
            </w:pPr>
            <w:r>
              <w:rPr>
                <w:rFonts w:ascii="Times New Roman"/>
                <w:b w:val="false"/>
                <w:i w:val="false"/>
                <w:color w:val="000000"/>
                <w:sz w:val="20"/>
              </w:rPr>
              <w:t xml:space="preserve">
5. удален в связи с переоформлением </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STATUS_DATE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смены статуса</w:t>
            </w:r>
          </w:p>
          <w:p>
            <w:pPr>
              <w:spacing w:after="20"/>
              <w:ind w:left="20"/>
              <w:jc w:val="both"/>
            </w:pPr>
            <w:r>
              <w:rPr>
                <w:rFonts w:ascii="Times New Roman"/>
                <w:b w:val="false"/>
                <w:i w:val="false"/>
                <w:color w:val="000000"/>
                <w:sz w:val="20"/>
              </w:rPr>
              <w:t>
документа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STATUS_ID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документа в</w:t>
            </w:r>
          </w:p>
          <w:p>
            <w:pPr>
              <w:spacing w:after="20"/>
              <w:ind w:left="20"/>
              <w:jc w:val="both"/>
            </w:pPr>
            <w:r>
              <w:rPr>
                <w:rFonts w:ascii="Times New Roman"/>
                <w:b w:val="false"/>
                <w:i w:val="false"/>
                <w:color w:val="000000"/>
                <w:sz w:val="20"/>
              </w:rPr>
              <w:t>
национальном реестре</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NUMB_DOC</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регистрации</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N_ALFA</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ALFA2 страны согласно</w:t>
            </w:r>
          </w:p>
          <w:p>
            <w:pPr>
              <w:spacing w:after="20"/>
              <w:ind w:left="20"/>
              <w:jc w:val="both"/>
            </w:pPr>
            <w:r>
              <w:rPr>
                <w:rFonts w:ascii="Times New Roman"/>
                <w:b w:val="false"/>
                <w:i w:val="false"/>
                <w:color w:val="000000"/>
                <w:sz w:val="20"/>
              </w:rPr>
              <w:t>
классификатору стран мира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N_STATE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страны или</w:t>
            </w:r>
          </w:p>
          <w:p>
            <w:pPr>
              <w:spacing w:after="20"/>
              <w:ind w:left="20"/>
              <w:jc w:val="both"/>
            </w:pPr>
            <w:r>
              <w:rPr>
                <w:rFonts w:ascii="Times New Roman"/>
                <w:b w:val="false"/>
                <w:i w:val="false"/>
                <w:color w:val="000000"/>
                <w:sz w:val="20"/>
              </w:rPr>
              <w:t>
ведомства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N_ORG</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 в рамках</w:t>
            </w:r>
          </w:p>
          <w:p>
            <w:pPr>
              <w:spacing w:after="20"/>
              <w:ind w:left="20"/>
              <w:jc w:val="both"/>
            </w:pPr>
            <w:r>
              <w:rPr>
                <w:rFonts w:ascii="Times New Roman"/>
                <w:b w:val="false"/>
                <w:i w:val="false"/>
                <w:color w:val="000000"/>
                <w:sz w:val="20"/>
              </w:rPr>
              <w:t>
субъекта страны-участника</w:t>
            </w:r>
          </w:p>
          <w:p>
            <w:pPr>
              <w:spacing w:after="20"/>
              <w:ind w:left="20"/>
              <w:jc w:val="both"/>
            </w:pPr>
            <w:r>
              <w:rPr>
                <w:rFonts w:ascii="Times New Roman"/>
                <w:b w:val="false"/>
                <w:i w:val="false"/>
                <w:color w:val="000000"/>
                <w:sz w:val="20"/>
              </w:rPr>
              <w:t>
(цифробуквенный,</w:t>
            </w:r>
          </w:p>
          <w:p>
            <w:pPr>
              <w:spacing w:after="20"/>
              <w:ind w:left="20"/>
              <w:jc w:val="both"/>
            </w:pPr>
            <w:r>
              <w:rPr>
                <w:rFonts w:ascii="Times New Roman"/>
                <w:b w:val="false"/>
                <w:i w:val="false"/>
                <w:color w:val="000000"/>
                <w:sz w:val="20"/>
              </w:rPr>
              <w:t>
регистро-независимый,</w:t>
            </w:r>
          </w:p>
          <w:p>
            <w:pPr>
              <w:spacing w:after="20"/>
              <w:ind w:left="20"/>
              <w:jc w:val="both"/>
            </w:pPr>
            <w:r>
              <w:rPr>
                <w:rFonts w:ascii="Times New Roman"/>
                <w:b w:val="false"/>
                <w:i w:val="false"/>
                <w:color w:val="000000"/>
                <w:sz w:val="20"/>
              </w:rPr>
              <w:t>
запрещено использовать</w:t>
            </w:r>
          </w:p>
          <w:p>
            <w:pPr>
              <w:spacing w:after="20"/>
              <w:ind w:left="20"/>
              <w:jc w:val="both"/>
            </w:pPr>
            <w:r>
              <w:rPr>
                <w:rFonts w:ascii="Times New Roman"/>
                <w:b w:val="false"/>
                <w:i w:val="false"/>
                <w:color w:val="000000"/>
                <w:sz w:val="20"/>
              </w:rPr>
              <w:t>
пробелы и значение "00")</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элемента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данных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элемента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N_OTDEL</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рабочего места в</w:t>
            </w:r>
          </w:p>
          <w:p>
            <w:pPr>
              <w:spacing w:after="20"/>
              <w:ind w:left="20"/>
              <w:jc w:val="both"/>
            </w:pPr>
            <w:r>
              <w:rPr>
                <w:rFonts w:ascii="Times New Roman"/>
                <w:b w:val="false"/>
                <w:i w:val="false"/>
                <w:color w:val="000000"/>
                <w:sz w:val="20"/>
              </w:rPr>
              <w:t>
организации (01..99)</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N_OKP</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продукции</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N_TYPE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документа.</w:t>
            </w:r>
          </w:p>
          <w:p>
            <w:pPr>
              <w:spacing w:after="20"/>
              <w:ind w:left="20"/>
              <w:jc w:val="both"/>
            </w:pPr>
            <w:r>
              <w:rPr>
                <w:rFonts w:ascii="Times New Roman"/>
                <w:b w:val="false"/>
                <w:i w:val="false"/>
                <w:color w:val="000000"/>
                <w:sz w:val="20"/>
              </w:rPr>
              <w:t>
Кириллическая литера "Е".</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N_CURRNUMB</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номер документа</w:t>
            </w:r>
          </w:p>
          <w:p>
            <w:pPr>
              <w:spacing w:after="20"/>
              <w:ind w:left="20"/>
              <w:jc w:val="both"/>
            </w:pPr>
            <w:r>
              <w:rPr>
                <w:rFonts w:ascii="Times New Roman"/>
                <w:b w:val="false"/>
                <w:i w:val="false"/>
                <w:color w:val="000000"/>
                <w:sz w:val="20"/>
              </w:rPr>
              <w:t>
оформленного в организации</w:t>
            </w:r>
          </w:p>
          <w:p>
            <w:pPr>
              <w:spacing w:after="20"/>
              <w:ind w:left="20"/>
              <w:jc w:val="both"/>
            </w:pPr>
            <w:r>
              <w:rPr>
                <w:rFonts w:ascii="Times New Roman"/>
                <w:b w:val="false"/>
                <w:i w:val="false"/>
                <w:color w:val="000000"/>
                <w:sz w:val="20"/>
              </w:rPr>
              <w:t>
с начала года (1 января</w:t>
            </w:r>
          </w:p>
          <w:p>
            <w:pPr>
              <w:spacing w:after="20"/>
              <w:ind w:left="20"/>
              <w:jc w:val="both"/>
            </w:pPr>
            <w:r>
              <w:rPr>
                <w:rFonts w:ascii="Times New Roman"/>
                <w:b w:val="false"/>
                <w:i w:val="false"/>
                <w:color w:val="000000"/>
                <w:sz w:val="20"/>
              </w:rPr>
              <w:t>
каждого года начинается с</w:t>
            </w:r>
          </w:p>
          <w:p>
            <w:pPr>
              <w:spacing w:after="20"/>
              <w:ind w:left="20"/>
              <w:jc w:val="both"/>
            </w:pPr>
            <w:r>
              <w:rPr>
                <w:rFonts w:ascii="Times New Roman"/>
                <w:b w:val="false"/>
                <w:i w:val="false"/>
                <w:color w:val="000000"/>
                <w:sz w:val="20"/>
              </w:rPr>
              <w:t>
000001)</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N_MONTH</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месяца (01..12)</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N_YEAR</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года (2010</w:t>
            </w:r>
          </w:p>
          <w:p>
            <w:pPr>
              <w:spacing w:after="20"/>
              <w:ind w:left="20"/>
              <w:jc w:val="both"/>
            </w:pPr>
            <w:r>
              <w:rPr>
                <w:rFonts w:ascii="Times New Roman"/>
                <w:b w:val="false"/>
                <w:i w:val="false"/>
                <w:color w:val="000000"/>
                <w:sz w:val="20"/>
              </w:rPr>
              <w:t>
соответствует код 10, 2011</w:t>
            </w:r>
          </w:p>
          <w:p>
            <w:pPr>
              <w:spacing w:after="20"/>
              <w:ind w:left="20"/>
              <w:jc w:val="both"/>
            </w:pPr>
            <w:r>
              <w:rPr>
                <w:rFonts w:ascii="Times New Roman"/>
                <w:b w:val="false"/>
                <w:i w:val="false"/>
                <w:color w:val="000000"/>
                <w:sz w:val="20"/>
              </w:rPr>
              <w:t>
– 11 и т.д.)</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бланка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BLANKVER</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типа бланка</w:t>
            </w:r>
          </w:p>
          <w:p>
            <w:pPr>
              <w:spacing w:after="20"/>
              <w:ind w:left="20"/>
              <w:jc w:val="both"/>
            </w:pPr>
            <w:r>
              <w:rPr>
                <w:rFonts w:ascii="Times New Roman"/>
                <w:b w:val="false"/>
                <w:i w:val="false"/>
                <w:color w:val="000000"/>
                <w:sz w:val="20"/>
              </w:rPr>
              <w:t>
(100 – Беларусь, 101 –</w:t>
            </w:r>
          </w:p>
          <w:p>
            <w:pPr>
              <w:spacing w:after="20"/>
              <w:ind w:left="20"/>
              <w:jc w:val="both"/>
            </w:pPr>
            <w:r>
              <w:rPr>
                <w:rFonts w:ascii="Times New Roman"/>
                <w:b w:val="false"/>
                <w:i w:val="false"/>
                <w:color w:val="000000"/>
                <w:sz w:val="20"/>
              </w:rPr>
              <w:t>
Казахстан, 102 - Россия )</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DATE_DOC</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документа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DATE_LASTEDIT</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 последнего</w:t>
            </w:r>
          </w:p>
          <w:p>
            <w:pPr>
              <w:spacing w:after="20"/>
              <w:ind w:left="20"/>
              <w:jc w:val="both"/>
            </w:pPr>
            <w:r>
              <w:rPr>
                <w:rFonts w:ascii="Times New Roman"/>
                <w:b w:val="false"/>
                <w:i w:val="false"/>
                <w:color w:val="000000"/>
                <w:sz w:val="20"/>
              </w:rPr>
              <w:t>
внесения изменения в</w:t>
            </w:r>
          </w:p>
          <w:p>
            <w:pPr>
              <w:spacing w:after="20"/>
              <w:ind w:left="20"/>
              <w:jc w:val="both"/>
            </w:pPr>
            <w:r>
              <w:rPr>
                <w:rFonts w:ascii="Times New Roman"/>
                <w:b w:val="false"/>
                <w:i w:val="false"/>
                <w:color w:val="000000"/>
                <w:sz w:val="20"/>
              </w:rPr>
              <w:t>
документ</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NAME_PROD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продукции</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OKP_PROD</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продукции</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FIRMMADE_NAME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изготовителя</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FIRMMADE_INN</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 УНП изготовителя или</w:t>
            </w:r>
          </w:p>
          <w:p>
            <w:pPr>
              <w:spacing w:after="20"/>
              <w:ind w:left="20"/>
              <w:jc w:val="both"/>
            </w:pPr>
            <w:r>
              <w:rPr>
                <w:rFonts w:ascii="Times New Roman"/>
                <w:b w:val="false"/>
                <w:i w:val="false"/>
                <w:color w:val="000000"/>
                <w:sz w:val="20"/>
              </w:rPr>
              <w:t>
аналог</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FIRMMADE_COUNTRY</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ALFA2 страны</w:t>
            </w:r>
          </w:p>
          <w:p>
            <w:pPr>
              <w:spacing w:after="20"/>
              <w:ind w:left="20"/>
              <w:jc w:val="both"/>
            </w:pPr>
            <w:r>
              <w:rPr>
                <w:rFonts w:ascii="Times New Roman"/>
                <w:b w:val="false"/>
                <w:i w:val="false"/>
                <w:color w:val="000000"/>
                <w:sz w:val="20"/>
              </w:rPr>
              <w:t>
изготовителя согласно</w:t>
            </w:r>
          </w:p>
          <w:p>
            <w:pPr>
              <w:spacing w:after="20"/>
              <w:ind w:left="20"/>
              <w:jc w:val="both"/>
            </w:pPr>
            <w:r>
              <w:rPr>
                <w:rFonts w:ascii="Times New Roman"/>
                <w:b w:val="false"/>
                <w:i w:val="false"/>
                <w:color w:val="000000"/>
                <w:sz w:val="20"/>
              </w:rPr>
              <w:t>
классификатору стран мира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FIRMMADE_ADDR</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изготовителя</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FIRMGET_NAME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FIRMGET_INN</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 УНП получателя или</w:t>
            </w:r>
          </w:p>
          <w:p>
            <w:pPr>
              <w:spacing w:after="20"/>
              <w:ind w:left="20"/>
              <w:jc w:val="both"/>
            </w:pPr>
            <w:r>
              <w:rPr>
                <w:rFonts w:ascii="Times New Roman"/>
                <w:b w:val="false"/>
                <w:i w:val="false"/>
                <w:color w:val="000000"/>
                <w:sz w:val="20"/>
              </w:rPr>
              <w:t>
аналог</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FIRMGET_COUNTRY</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ALFA2 страны</w:t>
            </w:r>
          </w:p>
          <w:p>
            <w:pPr>
              <w:spacing w:after="20"/>
              <w:ind w:left="20"/>
              <w:jc w:val="both"/>
            </w:pPr>
            <w:r>
              <w:rPr>
                <w:rFonts w:ascii="Times New Roman"/>
                <w:b w:val="false"/>
                <w:i w:val="false"/>
                <w:color w:val="000000"/>
                <w:sz w:val="20"/>
              </w:rPr>
              <w:t>
получателя согласно</w:t>
            </w:r>
          </w:p>
          <w:p>
            <w:pPr>
              <w:spacing w:after="20"/>
              <w:ind w:left="20"/>
              <w:jc w:val="both"/>
            </w:pPr>
            <w:r>
              <w:rPr>
                <w:rFonts w:ascii="Times New Roman"/>
                <w:b w:val="false"/>
                <w:i w:val="false"/>
                <w:color w:val="000000"/>
                <w:sz w:val="20"/>
              </w:rPr>
              <w:t>
классификатору стран мира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FIRMGET_ADDR</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получателя</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DOC_NORM</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и (или)</w:t>
            </w:r>
          </w:p>
          <w:p>
            <w:pPr>
              <w:spacing w:after="20"/>
              <w:ind w:left="20"/>
              <w:jc w:val="both"/>
            </w:pPr>
            <w:r>
              <w:rPr>
                <w:rFonts w:ascii="Times New Roman"/>
                <w:b w:val="false"/>
                <w:i w:val="false"/>
                <w:color w:val="000000"/>
                <w:sz w:val="20"/>
              </w:rPr>
              <w:t>
технические документы, в</w:t>
            </w:r>
          </w:p>
          <w:p>
            <w:pPr>
              <w:spacing w:after="20"/>
              <w:ind w:left="20"/>
              <w:jc w:val="both"/>
            </w:pPr>
            <w:r>
              <w:rPr>
                <w:rFonts w:ascii="Times New Roman"/>
                <w:b w:val="false"/>
                <w:i w:val="false"/>
                <w:color w:val="000000"/>
                <w:sz w:val="20"/>
              </w:rPr>
              <w:t>
соответствии с которыми</w:t>
            </w:r>
          </w:p>
          <w:p>
            <w:pPr>
              <w:spacing w:after="20"/>
              <w:ind w:left="20"/>
              <w:jc w:val="both"/>
            </w:pPr>
            <w:r>
              <w:rPr>
                <w:rFonts w:ascii="Times New Roman"/>
                <w:b w:val="false"/>
                <w:i w:val="false"/>
                <w:color w:val="000000"/>
                <w:sz w:val="20"/>
              </w:rPr>
              <w:t>
изготовлена продукция</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элемента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данных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элемента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DOC_PROTOCOL</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исследований,</w:t>
            </w:r>
          </w:p>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
(испытательной</w:t>
            </w:r>
          </w:p>
          <w:p>
            <w:pPr>
              <w:spacing w:after="20"/>
              <w:ind w:left="20"/>
              <w:jc w:val="both"/>
            </w:pPr>
            <w:r>
              <w:rPr>
                <w:rFonts w:ascii="Times New Roman"/>
                <w:b w:val="false"/>
                <w:i w:val="false"/>
                <w:color w:val="000000"/>
                <w:sz w:val="20"/>
              </w:rPr>
              <w:t>
лаборатории, центра),</w:t>
            </w:r>
          </w:p>
          <w:p>
            <w:pPr>
              <w:spacing w:after="20"/>
              <w:ind w:left="20"/>
              <w:jc w:val="both"/>
            </w:pPr>
            <w:r>
              <w:rPr>
                <w:rFonts w:ascii="Times New Roman"/>
                <w:b w:val="false"/>
                <w:i w:val="false"/>
                <w:color w:val="000000"/>
                <w:sz w:val="20"/>
              </w:rPr>
              <w:t>
проводившей исследования,</w:t>
            </w:r>
          </w:p>
          <w:p>
            <w:pPr>
              <w:spacing w:after="20"/>
              <w:ind w:left="20"/>
              <w:jc w:val="both"/>
            </w:pPr>
            <w:r>
              <w:rPr>
                <w:rFonts w:ascii="Times New Roman"/>
                <w:b w:val="false"/>
                <w:i w:val="false"/>
                <w:color w:val="000000"/>
                <w:sz w:val="20"/>
              </w:rPr>
              <w:t>
другие рассмотренные</w:t>
            </w:r>
          </w:p>
          <w:p>
            <w:pPr>
              <w:spacing w:after="20"/>
              <w:ind w:left="20"/>
              <w:jc w:val="both"/>
            </w:pPr>
            <w:r>
              <w:rPr>
                <w:rFonts w:ascii="Times New Roman"/>
                <w:b w:val="false"/>
                <w:i w:val="false"/>
                <w:color w:val="000000"/>
                <w:sz w:val="20"/>
              </w:rPr>
              <w:t>
документы</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DOC_USEAREA</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DOC_CONDITION</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DOC_LABEL</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наносимая на</w:t>
            </w:r>
          </w:p>
          <w:p>
            <w:pPr>
              <w:spacing w:after="20"/>
              <w:ind w:left="20"/>
              <w:jc w:val="both"/>
            </w:pPr>
            <w:r>
              <w:rPr>
                <w:rFonts w:ascii="Times New Roman"/>
                <w:b w:val="false"/>
                <w:i w:val="false"/>
                <w:color w:val="000000"/>
                <w:sz w:val="20"/>
              </w:rPr>
              <w:t>
этикетку</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p>
            <w:pPr>
              <w:spacing w:after="20"/>
              <w:ind w:left="20"/>
              <w:jc w:val="both"/>
            </w:pPr>
            <w:r>
              <w:rPr>
                <w:rFonts w:ascii="Times New Roman"/>
                <w:b w:val="false"/>
                <w:i w:val="false"/>
                <w:color w:val="000000"/>
                <w:sz w:val="20"/>
              </w:rPr>
              <w:t>
подписавшего документ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Адреса производств (в случае необходимости)</w:t>
            </w:r>
          </w:p>
          <w:p>
            <w:pPr>
              <w:spacing w:after="20"/>
              <w:ind w:left="20"/>
              <w:jc w:val="both"/>
            </w:pPr>
            <w:r>
              <w:rPr>
                <w:rFonts w:ascii="Times New Roman"/>
                <w:b w:val="false"/>
                <w:i w:val="false"/>
                <w:color w:val="000000"/>
                <w:sz w:val="20"/>
              </w:rPr>
              <w:t>
</w:t>
            </w:r>
            <w:r>
              <w:rPr>
                <w:rFonts w:ascii="Times New Roman"/>
                <w:b w:val="false"/>
                <w:i/>
                <w:color w:val="000000"/>
                <w:sz w:val="20"/>
              </w:rPr>
              <w:t>Допустимо несколько значений адресов</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FIRMMADE_OBJ</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элементов</w:t>
            </w:r>
          </w:p>
          <w:p>
            <w:pPr>
              <w:spacing w:after="20"/>
              <w:ind w:left="20"/>
              <w:jc w:val="both"/>
            </w:pPr>
            <w:r>
              <w:rPr>
                <w:rFonts w:ascii="Times New Roman"/>
                <w:b w:val="false"/>
                <w:i w:val="false"/>
                <w:color w:val="000000"/>
                <w:sz w:val="20"/>
              </w:rPr>
              <w:t>
описания адресов</w:t>
            </w:r>
          </w:p>
          <w:p>
            <w:pPr>
              <w:spacing w:after="20"/>
              <w:ind w:left="20"/>
              <w:jc w:val="both"/>
            </w:pPr>
            <w:r>
              <w:rPr>
                <w:rFonts w:ascii="Times New Roman"/>
                <w:b w:val="false"/>
                <w:i w:val="false"/>
                <w:color w:val="000000"/>
                <w:sz w:val="20"/>
              </w:rPr>
              <w:t>
производств</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FIRMMADE_OBJ_COUNTRY</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ALFA2 страны согласно</w:t>
            </w:r>
          </w:p>
          <w:p>
            <w:pPr>
              <w:spacing w:after="20"/>
              <w:ind w:left="20"/>
              <w:jc w:val="both"/>
            </w:pPr>
            <w:r>
              <w:rPr>
                <w:rFonts w:ascii="Times New Roman"/>
                <w:b w:val="false"/>
                <w:i w:val="false"/>
                <w:color w:val="000000"/>
                <w:sz w:val="20"/>
              </w:rPr>
              <w:t>
классификатору стран мира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FIRMMADE_OBJ _ADDR</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Гигиеническая характеристика (в случае необходимости)</w:t>
            </w:r>
          </w:p>
          <w:p>
            <w:pPr>
              <w:spacing w:after="20"/>
              <w:ind w:left="20"/>
              <w:jc w:val="both"/>
            </w:pPr>
            <w:r>
              <w:rPr>
                <w:rFonts w:ascii="Times New Roman"/>
                <w:b w:val="false"/>
                <w:i w:val="false"/>
                <w:color w:val="000000"/>
                <w:sz w:val="20"/>
              </w:rPr>
              <w:t>
</w:t>
            </w:r>
            <w:r>
              <w:rPr>
                <w:rFonts w:ascii="Times New Roman"/>
                <w:b w:val="false"/>
                <w:i/>
                <w:color w:val="000000"/>
                <w:sz w:val="20"/>
              </w:rPr>
              <w:t>Допустимо несколько значений</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DOC_GIGHARK</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элементов</w:t>
            </w:r>
          </w:p>
          <w:p>
            <w:pPr>
              <w:spacing w:after="20"/>
              <w:ind w:left="20"/>
              <w:jc w:val="both"/>
            </w:pPr>
            <w:r>
              <w:rPr>
                <w:rFonts w:ascii="Times New Roman"/>
                <w:b w:val="false"/>
                <w:i w:val="false"/>
                <w:color w:val="000000"/>
                <w:sz w:val="20"/>
              </w:rPr>
              <w:t>
описания гигиенических</w:t>
            </w:r>
          </w:p>
          <w:p>
            <w:pPr>
              <w:spacing w:after="20"/>
              <w:ind w:left="20"/>
              <w:jc w:val="both"/>
            </w:pPr>
            <w:r>
              <w:rPr>
                <w:rFonts w:ascii="Times New Roman"/>
                <w:b w:val="false"/>
                <w:i w:val="false"/>
                <w:color w:val="000000"/>
                <w:sz w:val="20"/>
              </w:rPr>
              <w:t>
характеристик</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DOC_GIGHARK_NAME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параметра</w:t>
            </w:r>
          </w:p>
        </w:tc>
      </w:tr>
      <w:tr>
        <w:trPr>
          <w:trHeight w:val="30" w:hRule="atLeast"/>
        </w:trPr>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DOC_GIGHARK_VALUE</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 параметру</w:t>
            </w:r>
          </w:p>
        </w:tc>
      </w:tr>
    </w:tbl>
    <w:p>
      <w:pPr>
        <w:spacing w:after="0"/>
        <w:ind w:left="0"/>
        <w:jc w:val="left"/>
      </w:pP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Тип данных "строка" – строка переменной длины до 255 символов (если не указано иное); тип данных "текст" – текст размером до 64 килобайт.</w:t>
      </w:r>
    </w:p>
    <w:bookmarkEnd w:id="45"/>
    <w:bookmarkStart w:name="z63" w:id="46"/>
    <w:p>
      <w:pPr>
        <w:spacing w:after="0"/>
        <w:ind w:left="0"/>
        <w:jc w:val="both"/>
      </w:pPr>
      <w:r>
        <w:rPr>
          <w:rFonts w:ascii="Times New Roman"/>
          <w:b w:val="false"/>
          <w:i w:val="false"/>
          <w:color w:val="000000"/>
          <w:sz w:val="28"/>
        </w:rPr>
        <w:t>
      Порядок передачи данных о выданных свидетельствах о государственной регистрации из Национальных реестров в Реестр:</w:t>
      </w:r>
    </w:p>
    <w:bookmarkEnd w:id="46"/>
    <w:bookmarkStart w:name="z64" w:id="47"/>
    <w:p>
      <w:pPr>
        <w:spacing w:after="0"/>
        <w:ind w:left="0"/>
        <w:jc w:val="both"/>
      </w:pPr>
      <w:r>
        <w:rPr>
          <w:rFonts w:ascii="Times New Roman"/>
          <w:b w:val="false"/>
          <w:i w:val="false"/>
          <w:color w:val="000000"/>
          <w:sz w:val="28"/>
        </w:rPr>
        <w:t>
      1. Национальные реестры государств – членов Таможенного союза формируют пакеты для внесения изменений и добавления данных в Реестр. Пакет является архивом ZIP, в который помещаются xml файл (ы). Каждый xml файл содержит информацию не более чем о 100 документах, у которых в Национальных реестрах отсутствует признак "Передано".</w:t>
      </w:r>
    </w:p>
    <w:bookmarkEnd w:id="47"/>
    <w:bookmarkStart w:name="z65" w:id="48"/>
    <w:p>
      <w:pPr>
        <w:spacing w:after="0"/>
        <w:ind w:left="0"/>
        <w:jc w:val="both"/>
      </w:pPr>
      <w:r>
        <w:rPr>
          <w:rFonts w:ascii="Times New Roman"/>
          <w:b w:val="false"/>
          <w:i w:val="false"/>
          <w:color w:val="000000"/>
          <w:sz w:val="28"/>
        </w:rPr>
        <w:t>
      Имя пакета формируется в следующем порядке:</w:t>
      </w:r>
    </w:p>
    <w:bookmarkEnd w:id="48"/>
    <w:bookmarkStart w:name="z66" w:id="49"/>
    <w:p>
      <w:pPr>
        <w:spacing w:after="0"/>
        <w:ind w:left="0"/>
        <w:jc w:val="both"/>
      </w:pPr>
      <w:r>
        <w:rPr>
          <w:rFonts w:ascii="Times New Roman"/>
          <w:b w:val="false"/>
          <w:i w:val="false"/>
          <w:color w:val="000000"/>
          <w:sz w:val="28"/>
        </w:rPr>
        <w:t>
      XX_XXXX-XX-XX-XX.icu</w:t>
      </w:r>
    </w:p>
    <w:bookmarkEnd w:id="49"/>
    <w:bookmarkStart w:name="z67" w:id="50"/>
    <w:p>
      <w:pPr>
        <w:spacing w:after="0"/>
        <w:ind w:left="0"/>
        <w:jc w:val="both"/>
      </w:pPr>
      <w:r>
        <w:rPr>
          <w:rFonts w:ascii="Times New Roman"/>
          <w:b w:val="false"/>
          <w:i w:val="false"/>
          <w:color w:val="000000"/>
          <w:sz w:val="28"/>
        </w:rPr>
        <w:t>
      1 2 3 4 5 6</w:t>
      </w:r>
    </w:p>
    <w:bookmarkEnd w:id="50"/>
    <w:bookmarkStart w:name="z68" w:id="51"/>
    <w:p>
      <w:pPr>
        <w:spacing w:after="0"/>
        <w:ind w:left="0"/>
        <w:jc w:val="both"/>
      </w:pPr>
      <w:r>
        <w:rPr>
          <w:rFonts w:ascii="Times New Roman"/>
          <w:b w:val="false"/>
          <w:i w:val="false"/>
          <w:color w:val="000000"/>
          <w:sz w:val="28"/>
        </w:rPr>
        <w:t>
      Позиция 1: двухсимвольный код страны ALPHA2 (BY – Беларусь, KZ – Казахстан, RU – Россия).</w:t>
      </w:r>
    </w:p>
    <w:bookmarkEnd w:id="51"/>
    <w:bookmarkStart w:name="z69" w:id="52"/>
    <w:p>
      <w:pPr>
        <w:spacing w:after="0"/>
        <w:ind w:left="0"/>
        <w:jc w:val="both"/>
      </w:pPr>
      <w:r>
        <w:rPr>
          <w:rFonts w:ascii="Times New Roman"/>
          <w:b w:val="false"/>
          <w:i w:val="false"/>
          <w:color w:val="000000"/>
          <w:sz w:val="28"/>
        </w:rPr>
        <w:t>
      Позиция 2: четырехзначный цифровой код года формирования пакета.</w:t>
      </w:r>
    </w:p>
    <w:bookmarkEnd w:id="52"/>
    <w:bookmarkStart w:name="z70" w:id="53"/>
    <w:p>
      <w:pPr>
        <w:spacing w:after="0"/>
        <w:ind w:left="0"/>
        <w:jc w:val="both"/>
      </w:pPr>
      <w:r>
        <w:rPr>
          <w:rFonts w:ascii="Times New Roman"/>
          <w:b w:val="false"/>
          <w:i w:val="false"/>
          <w:color w:val="000000"/>
          <w:sz w:val="28"/>
        </w:rPr>
        <w:t>
      Позиция 3: двухзначный цифровой код месяца формирования пакета.</w:t>
      </w:r>
    </w:p>
    <w:bookmarkEnd w:id="53"/>
    <w:bookmarkStart w:name="z71" w:id="54"/>
    <w:p>
      <w:pPr>
        <w:spacing w:after="0"/>
        <w:ind w:left="0"/>
        <w:jc w:val="both"/>
      </w:pPr>
      <w:r>
        <w:rPr>
          <w:rFonts w:ascii="Times New Roman"/>
          <w:b w:val="false"/>
          <w:i w:val="false"/>
          <w:color w:val="000000"/>
          <w:sz w:val="28"/>
        </w:rPr>
        <w:t>
      Позиция 4: двухзначный цифровой код дня месяца формирования пакета.</w:t>
      </w:r>
    </w:p>
    <w:bookmarkEnd w:id="54"/>
    <w:bookmarkStart w:name="z72" w:id="55"/>
    <w:p>
      <w:pPr>
        <w:spacing w:after="0"/>
        <w:ind w:left="0"/>
        <w:jc w:val="both"/>
      </w:pPr>
      <w:r>
        <w:rPr>
          <w:rFonts w:ascii="Times New Roman"/>
          <w:b w:val="false"/>
          <w:i w:val="false"/>
          <w:color w:val="000000"/>
          <w:sz w:val="28"/>
        </w:rPr>
        <w:t>
      Позиция 5: двухзначный порядковый номер пакета в этот день (нумерация с 01).</w:t>
      </w:r>
    </w:p>
    <w:bookmarkEnd w:id="55"/>
    <w:bookmarkStart w:name="z73" w:id="56"/>
    <w:p>
      <w:pPr>
        <w:spacing w:after="0"/>
        <w:ind w:left="0"/>
        <w:jc w:val="both"/>
      </w:pPr>
      <w:r>
        <w:rPr>
          <w:rFonts w:ascii="Times New Roman"/>
          <w:b w:val="false"/>
          <w:i w:val="false"/>
          <w:color w:val="000000"/>
          <w:sz w:val="28"/>
        </w:rPr>
        <w:t>
      Позиция 6: постоянный трехсимвольный код расширения имени пакета.</w:t>
      </w:r>
    </w:p>
    <w:bookmarkEnd w:id="56"/>
    <w:bookmarkStart w:name="z74" w:id="57"/>
    <w:p>
      <w:pPr>
        <w:spacing w:after="0"/>
        <w:ind w:left="0"/>
        <w:jc w:val="both"/>
      </w:pPr>
      <w:r>
        <w:rPr>
          <w:rFonts w:ascii="Times New Roman"/>
          <w:b w:val="false"/>
          <w:i w:val="false"/>
          <w:color w:val="000000"/>
          <w:sz w:val="28"/>
        </w:rPr>
        <w:t>
      Имя xml файла формируется в следующем порядке:</w:t>
      </w:r>
    </w:p>
    <w:bookmarkEnd w:id="57"/>
    <w:bookmarkStart w:name="z75" w:id="58"/>
    <w:p>
      <w:pPr>
        <w:spacing w:after="0"/>
        <w:ind w:left="0"/>
        <w:jc w:val="both"/>
      </w:pPr>
      <w:r>
        <w:rPr>
          <w:rFonts w:ascii="Times New Roman"/>
          <w:b w:val="false"/>
          <w:i w:val="false"/>
          <w:color w:val="000000"/>
          <w:sz w:val="28"/>
        </w:rPr>
        <w:t>
      XX_XXXXXX.xml</w:t>
      </w:r>
    </w:p>
    <w:bookmarkEnd w:id="58"/>
    <w:bookmarkStart w:name="z76" w:id="59"/>
    <w:p>
      <w:pPr>
        <w:spacing w:after="0"/>
        <w:ind w:left="0"/>
        <w:jc w:val="both"/>
      </w:pPr>
      <w:r>
        <w:rPr>
          <w:rFonts w:ascii="Times New Roman"/>
          <w:b w:val="false"/>
          <w:i w:val="false"/>
          <w:color w:val="000000"/>
          <w:sz w:val="28"/>
        </w:rPr>
        <w:t>
      1 2</w:t>
      </w:r>
    </w:p>
    <w:bookmarkEnd w:id="59"/>
    <w:bookmarkStart w:name="z77" w:id="60"/>
    <w:p>
      <w:pPr>
        <w:spacing w:after="0"/>
        <w:ind w:left="0"/>
        <w:jc w:val="both"/>
      </w:pPr>
      <w:r>
        <w:rPr>
          <w:rFonts w:ascii="Times New Roman"/>
          <w:b w:val="false"/>
          <w:i w:val="false"/>
          <w:color w:val="000000"/>
          <w:sz w:val="28"/>
        </w:rPr>
        <w:t xml:space="preserve">
      Позиция 1: двухсимвольный код страны ALPHA2 (BY – Беларусь, </w:t>
      </w:r>
    </w:p>
    <w:bookmarkEnd w:id="60"/>
    <w:p>
      <w:pPr>
        <w:spacing w:after="0"/>
        <w:ind w:left="0"/>
        <w:jc w:val="both"/>
      </w:pPr>
      <w:r>
        <w:rPr>
          <w:rFonts w:ascii="Times New Roman"/>
          <w:b w:val="false"/>
          <w:i w:val="false"/>
          <w:color w:val="000000"/>
          <w:sz w:val="28"/>
        </w:rPr>
        <w:t>
      KZ – Казахстан, RU – Россия).</w:t>
      </w:r>
    </w:p>
    <w:bookmarkStart w:name="z78" w:id="61"/>
    <w:p>
      <w:pPr>
        <w:spacing w:after="0"/>
        <w:ind w:left="0"/>
        <w:jc w:val="both"/>
      </w:pPr>
      <w:r>
        <w:rPr>
          <w:rFonts w:ascii="Times New Roman"/>
          <w:b w:val="false"/>
          <w:i w:val="false"/>
          <w:color w:val="000000"/>
          <w:sz w:val="28"/>
        </w:rPr>
        <w:t>
      Позиция 2: шестизначный цифровой код, который изменяется от 000001 до 999999.</w:t>
      </w:r>
    </w:p>
    <w:bookmarkEnd w:id="61"/>
    <w:bookmarkStart w:name="z79" w:id="62"/>
    <w:p>
      <w:pPr>
        <w:spacing w:after="0"/>
        <w:ind w:left="0"/>
        <w:jc w:val="both"/>
      </w:pPr>
      <w:r>
        <w:rPr>
          <w:rFonts w:ascii="Times New Roman"/>
          <w:b w:val="false"/>
          <w:i w:val="false"/>
          <w:color w:val="000000"/>
          <w:sz w:val="28"/>
        </w:rPr>
        <w:t>
      2. Осуществляется передача пакета.</w:t>
      </w:r>
    </w:p>
    <w:bookmarkEnd w:id="62"/>
    <w:bookmarkStart w:name="z80" w:id="63"/>
    <w:p>
      <w:pPr>
        <w:spacing w:after="0"/>
        <w:ind w:left="0"/>
        <w:jc w:val="both"/>
      </w:pPr>
      <w:r>
        <w:rPr>
          <w:rFonts w:ascii="Times New Roman"/>
          <w:b w:val="false"/>
          <w:i w:val="false"/>
          <w:color w:val="000000"/>
          <w:sz w:val="28"/>
        </w:rPr>
        <w:t>
      3. Реестр обрабатывает полученные пакеты следующим образом:</w:t>
      </w:r>
    </w:p>
    <w:bookmarkEnd w:id="63"/>
    <w:bookmarkStart w:name="z81" w:id="64"/>
    <w:p>
      <w:pPr>
        <w:spacing w:after="0"/>
        <w:ind w:left="0"/>
        <w:jc w:val="both"/>
      </w:pPr>
      <w:r>
        <w:rPr>
          <w:rFonts w:ascii="Times New Roman"/>
          <w:b w:val="false"/>
          <w:i w:val="false"/>
          <w:color w:val="000000"/>
          <w:sz w:val="28"/>
        </w:rPr>
        <w:t xml:space="preserve">
      - данные о документах из обрабатываемого пакета добавляются в Реестр. В случае совпадения значения поля NUMB_DOC </w:t>
      </w:r>
    </w:p>
    <w:bookmarkEnd w:id="64"/>
    <w:p>
      <w:pPr>
        <w:spacing w:after="0"/>
        <w:ind w:left="0"/>
        <w:jc w:val="both"/>
      </w:pPr>
      <w:r>
        <w:rPr>
          <w:rFonts w:ascii="Times New Roman"/>
          <w:b w:val="false"/>
          <w:i w:val="false"/>
          <w:color w:val="000000"/>
          <w:sz w:val="28"/>
        </w:rPr>
        <w:t>
      в документе из обрабатываемого пакета и в Реестре происходит полная замена данных Реестра данными о документе из пакета;</w:t>
      </w:r>
    </w:p>
    <w:bookmarkStart w:name="z82" w:id="65"/>
    <w:p>
      <w:pPr>
        <w:spacing w:after="0"/>
        <w:ind w:left="0"/>
        <w:jc w:val="both"/>
      </w:pPr>
      <w:r>
        <w:rPr>
          <w:rFonts w:ascii="Times New Roman"/>
          <w:b w:val="false"/>
          <w:i w:val="false"/>
          <w:color w:val="000000"/>
          <w:sz w:val="28"/>
        </w:rPr>
        <w:t>
      - по результатам обработки Реестр формирует пакет подтверждения. Пакет является архивом ZIP, в который помещается xml файл (имя xml файла совпадает с именем пакета, а расширение – xml), содержащий информацию по каждому обработанному документу.</w:t>
      </w:r>
    </w:p>
    <w:bookmarkEnd w:id="65"/>
    <w:bookmarkStart w:name="z83" w:id="66"/>
    <w:p>
      <w:pPr>
        <w:spacing w:after="0"/>
        <w:ind w:left="0"/>
        <w:jc w:val="both"/>
      </w:pPr>
      <w:r>
        <w:rPr>
          <w:rFonts w:ascii="Times New Roman"/>
          <w:b w:val="false"/>
          <w:i w:val="false"/>
          <w:color w:val="000000"/>
          <w:sz w:val="28"/>
        </w:rPr>
        <w:t>
      Имя пакета формируется в следующем порядке:</w:t>
      </w:r>
    </w:p>
    <w:bookmarkEnd w:id="66"/>
    <w:bookmarkStart w:name="z84" w:id="67"/>
    <w:p>
      <w:pPr>
        <w:spacing w:after="0"/>
        <w:ind w:left="0"/>
        <w:jc w:val="both"/>
      </w:pPr>
      <w:r>
        <w:rPr>
          <w:rFonts w:ascii="Times New Roman"/>
          <w:b w:val="false"/>
          <w:i w:val="false"/>
          <w:color w:val="000000"/>
          <w:sz w:val="28"/>
        </w:rPr>
        <w:t>
      XXXXXXXXXXXXXXXX_XXXX-XX-XX.ocu</w:t>
      </w:r>
    </w:p>
    <w:bookmarkEnd w:id="67"/>
    <w:bookmarkStart w:name="z85" w:id="68"/>
    <w:p>
      <w:pPr>
        <w:spacing w:after="0"/>
        <w:ind w:left="0"/>
        <w:jc w:val="both"/>
      </w:pPr>
      <w:r>
        <w:rPr>
          <w:rFonts w:ascii="Times New Roman"/>
          <w:b w:val="false"/>
          <w:i w:val="false"/>
          <w:color w:val="000000"/>
          <w:sz w:val="28"/>
        </w:rPr>
        <w:t>
      1 2 3 4 5</w:t>
      </w:r>
    </w:p>
    <w:bookmarkEnd w:id="68"/>
    <w:bookmarkStart w:name="z86" w:id="69"/>
    <w:p>
      <w:pPr>
        <w:spacing w:after="0"/>
        <w:ind w:left="0"/>
        <w:jc w:val="both"/>
      </w:pPr>
      <w:r>
        <w:rPr>
          <w:rFonts w:ascii="Times New Roman"/>
          <w:b w:val="false"/>
          <w:i w:val="false"/>
          <w:color w:val="000000"/>
          <w:sz w:val="28"/>
        </w:rPr>
        <w:t>
      Позиция 1: имя обработанного icu-пакета (без расширения).</w:t>
      </w:r>
    </w:p>
    <w:bookmarkEnd w:id="69"/>
    <w:bookmarkStart w:name="z87" w:id="70"/>
    <w:p>
      <w:pPr>
        <w:spacing w:after="0"/>
        <w:ind w:left="0"/>
        <w:jc w:val="both"/>
      </w:pPr>
      <w:r>
        <w:rPr>
          <w:rFonts w:ascii="Times New Roman"/>
          <w:b w:val="false"/>
          <w:i w:val="false"/>
          <w:color w:val="000000"/>
          <w:sz w:val="28"/>
        </w:rPr>
        <w:t>
      Позиция 2: четырехзначный цифровой код года обработки icu-пакета.</w:t>
      </w:r>
    </w:p>
    <w:bookmarkEnd w:id="70"/>
    <w:bookmarkStart w:name="z88" w:id="71"/>
    <w:p>
      <w:pPr>
        <w:spacing w:after="0"/>
        <w:ind w:left="0"/>
        <w:jc w:val="both"/>
      </w:pPr>
      <w:r>
        <w:rPr>
          <w:rFonts w:ascii="Times New Roman"/>
          <w:b w:val="false"/>
          <w:i w:val="false"/>
          <w:color w:val="000000"/>
          <w:sz w:val="28"/>
        </w:rPr>
        <w:t>
      Позиция 3: двухзначный цифровой код месяца обработки icu-пакета.</w:t>
      </w:r>
    </w:p>
    <w:bookmarkEnd w:id="71"/>
    <w:bookmarkStart w:name="z89" w:id="72"/>
    <w:p>
      <w:pPr>
        <w:spacing w:after="0"/>
        <w:ind w:left="0"/>
        <w:jc w:val="both"/>
      </w:pPr>
      <w:r>
        <w:rPr>
          <w:rFonts w:ascii="Times New Roman"/>
          <w:b w:val="false"/>
          <w:i w:val="false"/>
          <w:color w:val="000000"/>
          <w:sz w:val="28"/>
        </w:rPr>
        <w:t xml:space="preserve">
      Позиция 4: двухзначный цифровой код дня месяца обработки </w:t>
      </w:r>
    </w:p>
    <w:bookmarkEnd w:id="72"/>
    <w:p>
      <w:pPr>
        <w:spacing w:after="0"/>
        <w:ind w:left="0"/>
        <w:jc w:val="both"/>
      </w:pPr>
      <w:r>
        <w:rPr>
          <w:rFonts w:ascii="Times New Roman"/>
          <w:b w:val="false"/>
          <w:i w:val="false"/>
          <w:color w:val="000000"/>
          <w:sz w:val="28"/>
        </w:rPr>
        <w:t>
      icu-пакета.</w:t>
      </w:r>
    </w:p>
    <w:bookmarkStart w:name="z90" w:id="73"/>
    <w:p>
      <w:pPr>
        <w:spacing w:after="0"/>
        <w:ind w:left="0"/>
        <w:jc w:val="both"/>
      </w:pPr>
      <w:r>
        <w:rPr>
          <w:rFonts w:ascii="Times New Roman"/>
          <w:b w:val="false"/>
          <w:i w:val="false"/>
          <w:color w:val="000000"/>
          <w:sz w:val="28"/>
        </w:rPr>
        <w:t>
      Позиция 5: постоянный трехсимвольный код расширения имени пакета.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9"/>
        <w:gridCol w:w="346"/>
        <w:gridCol w:w="1212"/>
        <w:gridCol w:w="5493"/>
      </w:tblGrid>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элемента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w:t>
            </w:r>
          </w:p>
          <w:p>
            <w:pPr>
              <w:spacing w:after="20"/>
              <w:ind w:left="20"/>
              <w:jc w:val="both"/>
            </w:pPr>
            <w:r>
              <w:rPr>
                <w:rFonts w:ascii="Times New Roman"/>
                <w:b w:val="false"/>
                <w:i w:val="false"/>
                <w:color w:val="000000"/>
                <w:sz w:val="20"/>
              </w:rPr>
              <w:t>
</w:t>
            </w:r>
            <w:r>
              <w:rPr>
                <w:rFonts w:ascii="Times New Roman"/>
                <w:b/>
                <w:i w:val="false"/>
                <w:color w:val="000000"/>
                <w:sz w:val="20"/>
              </w:rPr>
              <w:t>данных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элемента</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ROOT</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 для всех элементов</w:t>
            </w:r>
          </w:p>
          <w:p>
            <w:pPr>
              <w:spacing w:after="20"/>
              <w:ind w:left="20"/>
              <w:jc w:val="both"/>
            </w:pPr>
            <w:r>
              <w:rPr>
                <w:rFonts w:ascii="Times New Roman"/>
                <w:b w:val="false"/>
                <w:i w:val="false"/>
                <w:color w:val="000000"/>
                <w:sz w:val="20"/>
              </w:rPr>
              <w:t>
</w:t>
            </w:r>
            <w:r>
              <w:rPr>
                <w:rFonts w:ascii="Times New Roman"/>
                <w:b/>
                <w:i w:val="false"/>
                <w:color w:val="000000"/>
                <w:sz w:val="20"/>
              </w:rPr>
              <w:t>DOCUMENT</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элементов</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NUMB_DOC</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w:t>
            </w:r>
          </w:p>
          <w:p>
            <w:pPr>
              <w:spacing w:after="20"/>
              <w:ind w:left="20"/>
              <w:jc w:val="both"/>
            </w:pPr>
            <w:r>
              <w:rPr>
                <w:rFonts w:ascii="Times New Roman"/>
                <w:b w:val="false"/>
                <w:i w:val="false"/>
                <w:color w:val="000000"/>
                <w:sz w:val="20"/>
              </w:rPr>
              <w:t>
регистрации</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STATUS_ID</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документа в национальном</w:t>
            </w:r>
          </w:p>
          <w:p>
            <w:pPr>
              <w:spacing w:after="20"/>
              <w:ind w:left="20"/>
              <w:jc w:val="both"/>
            </w:pPr>
            <w:r>
              <w:rPr>
                <w:rFonts w:ascii="Times New Roman"/>
                <w:b w:val="false"/>
                <w:i w:val="false"/>
                <w:color w:val="000000"/>
                <w:sz w:val="20"/>
              </w:rPr>
              <w:t>
реестре, полученный из icu-пакета</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1 – добавлено</w:t>
            </w:r>
          </w:p>
          <w:p>
            <w:pPr>
              <w:spacing w:after="20"/>
              <w:ind w:left="20"/>
              <w:jc w:val="both"/>
            </w:pPr>
            <w:r>
              <w:rPr>
                <w:rFonts w:ascii="Times New Roman"/>
                <w:b w:val="false"/>
                <w:i w:val="false"/>
                <w:color w:val="000000"/>
                <w:sz w:val="20"/>
              </w:rPr>
              <w:t>
2 – не добавлено</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 комментарий к ошибке</w:t>
            </w:r>
          </w:p>
          <w:p>
            <w:pPr>
              <w:spacing w:after="20"/>
              <w:ind w:left="20"/>
              <w:jc w:val="both"/>
            </w:pPr>
            <w:r>
              <w:rPr>
                <w:rFonts w:ascii="Times New Roman"/>
                <w:b w:val="false"/>
                <w:i w:val="false"/>
                <w:color w:val="000000"/>
                <w:sz w:val="20"/>
              </w:rPr>
              <w:t>
(если документ не добавлен)</w:t>
            </w:r>
          </w:p>
        </w:tc>
      </w:tr>
    </w:tbl>
    <w:p>
      <w:pPr>
        <w:spacing w:after="0"/>
        <w:ind w:left="0"/>
        <w:jc w:val="left"/>
      </w:pPr>
      <w:r>
        <w:br/>
      </w:r>
      <w:r>
        <w:rPr>
          <w:rFonts w:ascii="Times New Roman"/>
          <w:b w:val="false"/>
          <w:i w:val="false"/>
          <w:color w:val="000000"/>
          <w:sz w:val="28"/>
        </w:rPr>
        <w:t>
</w:t>
      </w:r>
    </w:p>
    <w:bookmarkStart w:name="z91" w:id="74"/>
    <w:p>
      <w:pPr>
        <w:spacing w:after="0"/>
        <w:ind w:left="0"/>
        <w:jc w:val="both"/>
      </w:pPr>
      <w:r>
        <w:rPr>
          <w:rFonts w:ascii="Times New Roman"/>
          <w:b w:val="false"/>
          <w:i w:val="false"/>
          <w:color w:val="000000"/>
          <w:sz w:val="28"/>
        </w:rPr>
        <w:t>
      4. Национальные реестры государств – членов Таможенного союза обрабатывают пакеты подтверждения. Успешно переданные документы помечаются в Национальных реестрах признаком "Передано".</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17 августа 2010 года № 341</w:t>
            </w:r>
          </w:p>
        </w:tc>
      </w:tr>
    </w:tbl>
    <w:bookmarkStart w:name="z93" w:id="75"/>
    <w:p>
      <w:pPr>
        <w:spacing w:after="0"/>
        <w:ind w:left="0"/>
        <w:jc w:val="left"/>
      </w:pPr>
      <w:r>
        <w:rPr>
          <w:rFonts w:ascii="Times New Roman"/>
          <w:b/>
          <w:i w:val="false"/>
          <w:color w:val="000000"/>
        </w:rPr>
        <w:t xml:space="preserve"> ИЗМЕНЕНИЯ</w:t>
      </w:r>
      <w:r>
        <w:br/>
      </w:r>
      <w:r>
        <w:rPr>
          <w:rFonts w:ascii="Times New Roman"/>
          <w:b/>
          <w:i w:val="false"/>
          <w:color w:val="000000"/>
        </w:rPr>
        <w:t>в Единые санитарно-эпидемиологические и гигиенические</w:t>
      </w:r>
      <w:r>
        <w:br/>
      </w:r>
      <w:r>
        <w:rPr>
          <w:rFonts w:ascii="Times New Roman"/>
          <w:b/>
          <w:i w:val="false"/>
          <w:color w:val="000000"/>
        </w:rPr>
        <w:t>требования к товарам, подлежащим санитарно-эпидемиологическому</w:t>
      </w:r>
      <w:r>
        <w:br/>
      </w:r>
      <w:r>
        <w:rPr>
          <w:rFonts w:ascii="Times New Roman"/>
          <w:b/>
          <w:i w:val="false"/>
          <w:color w:val="000000"/>
        </w:rPr>
        <w:t>надзору (контролю)</w:t>
      </w:r>
    </w:p>
    <w:bookmarkEnd w:id="75"/>
    <w:bookmarkStart w:name="z94" w:id="76"/>
    <w:p>
      <w:pPr>
        <w:spacing w:after="0"/>
        <w:ind w:left="0"/>
        <w:jc w:val="both"/>
      </w:pPr>
      <w:r>
        <w:rPr>
          <w:rFonts w:ascii="Times New Roman"/>
          <w:b w:val="false"/>
          <w:i w:val="false"/>
          <w:color w:val="000000"/>
          <w:sz w:val="28"/>
        </w:rPr>
        <w:t>
      Внести следующие изменения в Единые санитарно- эпидемиологические и гигиенические требования к товарам, подлежащим санитарно-эпидемиологическому надзору (контролю).</w:t>
      </w:r>
    </w:p>
    <w:bookmarkEnd w:id="76"/>
    <w:bookmarkStart w:name="z95" w:id="77"/>
    <w:p>
      <w:pPr>
        <w:spacing w:after="0"/>
        <w:ind w:left="0"/>
        <w:jc w:val="both"/>
      </w:pPr>
      <w:r>
        <w:rPr>
          <w:rFonts w:ascii="Times New Roman"/>
          <w:b w:val="false"/>
          <w:i w:val="false"/>
          <w:color w:val="000000"/>
          <w:sz w:val="28"/>
        </w:rPr>
        <w:t xml:space="preserve">
      </w:t>
      </w:r>
      <w:r>
        <w:rPr>
          <w:rFonts w:ascii="Times New Roman"/>
          <w:b/>
          <w:i w:val="false"/>
          <w:color w:val="000000"/>
          <w:sz w:val="28"/>
        </w:rPr>
        <w:t>1. В раздел 1 "Требования к безопасности и пищевой ценности продуктов питания" Главы II:</w:t>
      </w:r>
    </w:p>
    <w:bookmarkEnd w:id="77"/>
    <w:bookmarkStart w:name="z96"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18</w:t>
      </w:r>
      <w:r>
        <w:rPr>
          <w:rFonts w:ascii="Times New Roman"/>
          <w:b w:val="false"/>
          <w:i w:val="false"/>
          <w:color w:val="000000"/>
          <w:sz w:val="28"/>
        </w:rPr>
        <w:t xml:space="preserve"> РАЗДЕЛА 1.4. "ОБЩИЕ ТРЕБОВАНИЯ К МАРКИРОВКЕ ПИЩЕВЫХ ПРОДУКТОВ" В ЧАСТИ "ОРГАНИЧЕСКИЙ ПРОДУКТ"</w:t>
      </w:r>
    </w:p>
    <w:bookmarkEnd w:id="78"/>
    <w:bookmarkStart w:name="z97" w:id="79"/>
    <w:p>
      <w:pPr>
        <w:spacing w:after="0"/>
        <w:ind w:left="0"/>
        <w:jc w:val="both"/>
      </w:pPr>
      <w:r>
        <w:rPr>
          <w:rFonts w:ascii="Times New Roman"/>
          <w:b w:val="false"/>
          <w:i w:val="false"/>
          <w:color w:val="000000"/>
          <w:sz w:val="28"/>
        </w:rPr>
        <w:t>
      "- для пищевых продуктов, произведенных с использованием технологий, обеспечивающих их изготовление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законодательством государств-членов Таможенного союза, указывается информация: "органический продукт".</w:t>
      </w:r>
    </w:p>
    <w:bookmarkEnd w:id="79"/>
    <w:bookmarkStart w:name="z98" w:id="8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25</w:t>
      </w:r>
      <w:r>
        <w:rPr>
          <w:rFonts w:ascii="Times New Roman"/>
          <w:b w:val="false"/>
          <w:i w:val="false"/>
          <w:color w:val="000000"/>
          <w:sz w:val="28"/>
        </w:rPr>
        <w:t xml:space="preserve"> РАЗДЕЛА 1.5. "ГИГИЕНИЧЕСКИЕ ТРЕБОВАНИЯ БЕЗОПАСНОСТИ И ПИЩЕВОЙ ЦЕННОСТИ ПИЩЕВЫХ ПРОДУКТОВ" ИЗЛОЖИТЬ В СЛЕДУЮЩЕЙ РЕДАКЦИИ:</w:t>
      </w:r>
    </w:p>
    <w:bookmarkEnd w:id="80"/>
    <w:bookmarkStart w:name="z99" w:id="81"/>
    <w:p>
      <w:pPr>
        <w:spacing w:after="0"/>
        <w:ind w:left="0"/>
        <w:jc w:val="both"/>
      </w:pPr>
      <w:r>
        <w:rPr>
          <w:rFonts w:ascii="Times New Roman"/>
          <w:b w:val="false"/>
          <w:i w:val="false"/>
          <w:color w:val="000000"/>
          <w:sz w:val="28"/>
        </w:rPr>
        <w:t>
      "25. При изготовлении продовольственного сырья растительного происхождения не допускается использование пестицидов, запрещенных к использованию в соответствии с законодательством государств-членов Таможенного союза".</w:t>
      </w:r>
    </w:p>
    <w:bookmarkEnd w:id="81"/>
    <w:bookmarkStart w:name="z100" w:id="82"/>
    <w:p>
      <w:pPr>
        <w:spacing w:after="0"/>
        <w:ind w:left="0"/>
        <w:jc w:val="both"/>
      </w:pPr>
      <w:r>
        <w:rPr>
          <w:rFonts w:ascii="Times New Roman"/>
          <w:b w:val="false"/>
          <w:i w:val="false"/>
          <w:color w:val="000000"/>
          <w:sz w:val="28"/>
        </w:rPr>
        <w:t>
      1.3. Пункт 1.1. таблицы в части "Антибиотики" изложить в следующей редакции: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1434"/>
        <w:gridCol w:w="1922"/>
        <w:gridCol w:w="4365"/>
      </w:tblGrid>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Мясо, в.т.ч.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w:t>
            </w:r>
          </w:p>
          <w:p>
            <w:pPr>
              <w:spacing w:after="20"/>
              <w:ind w:left="20"/>
              <w:jc w:val="both"/>
            </w:pPr>
            <w:r>
              <w:rPr>
                <w:rFonts w:ascii="Times New Roman"/>
                <w:b w:val="false"/>
                <w:i w:val="false"/>
                <w:color w:val="000000"/>
                <w:sz w:val="20"/>
              </w:rPr>
              <w:t>
парные,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диких животных):</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подмороженные,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w:t>
            </w:r>
          </w:p>
          <w:p>
            <w:pPr>
              <w:spacing w:after="20"/>
              <w:ind w:left="20"/>
              <w:jc w:val="both"/>
            </w:pPr>
            <w:r>
              <w:rPr>
                <w:rFonts w:ascii="Times New Roman"/>
                <w:b w:val="false"/>
                <w:i w:val="false"/>
                <w:color w:val="000000"/>
                <w:sz w:val="20"/>
              </w:rPr>
              <w:t>
группа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(все</w:t>
            </w:r>
          </w:p>
          <w:p>
            <w:pPr>
              <w:spacing w:after="20"/>
              <w:ind w:left="20"/>
              <w:jc w:val="both"/>
            </w:pPr>
            <w:r>
              <w:rPr>
                <w:rFonts w:ascii="Times New Roman"/>
                <w:b w:val="false"/>
                <w:i w:val="false"/>
                <w:color w:val="000000"/>
                <w:sz w:val="20"/>
              </w:rPr>
              <w:t>
виды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w:t>
            </w:r>
          </w:p>
          <w:p>
            <w:pPr>
              <w:spacing w:after="20"/>
              <w:ind w:left="20"/>
              <w:jc w:val="both"/>
            </w:pPr>
            <w:r>
              <w:rPr>
                <w:rFonts w:ascii="Times New Roman"/>
                <w:b w:val="false"/>
                <w:i w:val="false"/>
                <w:color w:val="000000"/>
                <w:sz w:val="20"/>
              </w:rPr>
              <w:t>
промысловых и диких</w:t>
            </w:r>
          </w:p>
          <w:p>
            <w:pPr>
              <w:spacing w:after="20"/>
              <w:ind w:left="20"/>
              <w:jc w:val="both"/>
            </w:pPr>
            <w:r>
              <w:rPr>
                <w:rFonts w:ascii="Times New Roman"/>
                <w:b w:val="false"/>
                <w:i w:val="false"/>
                <w:color w:val="000000"/>
                <w:sz w:val="20"/>
              </w:rPr>
              <w:t>
животных), в т.ч.:</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01" w:id="83"/>
    <w:p>
      <w:pPr>
        <w:spacing w:after="0"/>
        <w:ind w:left="0"/>
        <w:jc w:val="both"/>
      </w:pPr>
      <w:r>
        <w:rPr>
          <w:rFonts w:ascii="Times New Roman"/>
          <w:b w:val="false"/>
          <w:i w:val="false"/>
          <w:color w:val="000000"/>
          <w:sz w:val="28"/>
        </w:rPr>
        <w:t>
      1.4. Пункт 1.2. таблицы в части "Антибиотики" изложить в следующей редакции: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2137"/>
        <w:gridCol w:w="1308"/>
        <w:gridCol w:w="5325"/>
      </w:tblGrid>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Субпродукты</w:t>
            </w:r>
          </w:p>
          <w:p>
            <w:pPr>
              <w:spacing w:after="20"/>
              <w:ind w:left="20"/>
              <w:jc w:val="both"/>
            </w:pPr>
            <w:r>
              <w:rPr>
                <w:rFonts w:ascii="Times New Roman"/>
                <w:b w:val="false"/>
                <w:i w:val="false"/>
                <w:color w:val="000000"/>
                <w:sz w:val="20"/>
              </w:rPr>
              <w:t>
убойных животных</w:t>
            </w:r>
          </w:p>
          <w:p>
            <w:pPr>
              <w:spacing w:after="20"/>
              <w:ind w:left="20"/>
              <w:jc w:val="both"/>
            </w:pPr>
            <w:r>
              <w:rPr>
                <w:rFonts w:ascii="Times New Roman"/>
                <w:b w:val="false"/>
                <w:i w:val="false"/>
                <w:color w:val="000000"/>
                <w:sz w:val="20"/>
              </w:rPr>
              <w:t>
охлажденные,</w:t>
            </w:r>
          </w:p>
          <w:p>
            <w:pPr>
              <w:spacing w:after="20"/>
              <w:ind w:left="20"/>
              <w:jc w:val="both"/>
            </w:pPr>
            <w:r>
              <w:rPr>
                <w:rFonts w:ascii="Times New Roman"/>
                <w:b w:val="false"/>
                <w:i w:val="false"/>
                <w:color w:val="000000"/>
                <w:sz w:val="20"/>
              </w:rPr>
              <w:t>
замороженные</w:t>
            </w:r>
          </w:p>
          <w:p>
            <w:pPr>
              <w:spacing w:after="20"/>
              <w:ind w:left="20"/>
              <w:jc w:val="both"/>
            </w:pPr>
            <w:r>
              <w:rPr>
                <w:rFonts w:ascii="Times New Roman"/>
                <w:b w:val="false"/>
                <w:i w:val="false"/>
                <w:color w:val="000000"/>
                <w:sz w:val="20"/>
              </w:rPr>
              <w:t>
(печень, почки,</w:t>
            </w:r>
          </w:p>
          <w:p>
            <w:pPr>
              <w:spacing w:after="20"/>
              <w:ind w:left="20"/>
              <w:jc w:val="both"/>
            </w:pPr>
            <w:r>
              <w:rPr>
                <w:rFonts w:ascii="Times New Roman"/>
                <w:b w:val="false"/>
                <w:i w:val="false"/>
                <w:color w:val="000000"/>
                <w:sz w:val="20"/>
              </w:rPr>
              <w:t>
язык, мозги,</w:t>
            </w:r>
          </w:p>
          <w:p>
            <w:pPr>
              <w:spacing w:after="20"/>
              <w:ind w:left="20"/>
              <w:jc w:val="both"/>
            </w:pPr>
            <w:r>
              <w:rPr>
                <w:rFonts w:ascii="Times New Roman"/>
                <w:b w:val="false"/>
                <w:i w:val="false"/>
                <w:color w:val="000000"/>
                <w:sz w:val="20"/>
              </w:rPr>
              <w:t>
сердце), шкурка</w:t>
            </w:r>
          </w:p>
          <w:p>
            <w:pPr>
              <w:spacing w:after="20"/>
              <w:ind w:left="20"/>
              <w:jc w:val="both"/>
            </w:pPr>
            <w:r>
              <w:rPr>
                <w:rFonts w:ascii="Times New Roman"/>
                <w:b w:val="false"/>
                <w:i w:val="false"/>
                <w:color w:val="000000"/>
                <w:sz w:val="20"/>
              </w:rPr>
              <w:t>
свиная, кровь</w:t>
            </w:r>
          </w:p>
          <w:p>
            <w:pPr>
              <w:spacing w:after="20"/>
              <w:ind w:left="20"/>
              <w:jc w:val="both"/>
            </w:pPr>
            <w:r>
              <w:rPr>
                <w:rFonts w:ascii="Times New Roman"/>
                <w:b w:val="false"/>
                <w:i w:val="false"/>
                <w:color w:val="000000"/>
                <w:sz w:val="20"/>
              </w:rPr>
              <w:t>
пищевая и продукты</w:t>
            </w:r>
          </w:p>
          <w:p>
            <w:pPr>
              <w:spacing w:after="20"/>
              <w:ind w:left="20"/>
              <w:jc w:val="both"/>
            </w:pPr>
            <w:r>
              <w:rPr>
                <w:rFonts w:ascii="Times New Roman"/>
                <w:b w:val="false"/>
                <w:i w:val="false"/>
                <w:color w:val="000000"/>
                <w:sz w:val="20"/>
              </w:rPr>
              <w:t>
ее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диких животных):</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w:t>
            </w:r>
          </w:p>
          <w:p>
            <w:pPr>
              <w:spacing w:after="20"/>
              <w:ind w:left="20"/>
              <w:jc w:val="both"/>
            </w:pPr>
            <w:r>
              <w:rPr>
                <w:rFonts w:ascii="Times New Roman"/>
                <w:b w:val="false"/>
                <w:i w:val="false"/>
                <w:color w:val="000000"/>
                <w:sz w:val="20"/>
              </w:rPr>
              <w:t>
группа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02" w:id="84"/>
    <w:p>
      <w:pPr>
        <w:spacing w:after="0"/>
        <w:ind w:left="0"/>
        <w:jc w:val="both"/>
      </w:pPr>
      <w:r>
        <w:rPr>
          <w:rFonts w:ascii="Times New Roman"/>
          <w:b w:val="false"/>
          <w:i w:val="false"/>
          <w:color w:val="000000"/>
          <w:sz w:val="28"/>
        </w:rPr>
        <w:t>
      1.5. Пункт 1.4. таблицы в части "Антибиотики" изложить в следующей редакции: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2137"/>
        <w:gridCol w:w="1308"/>
        <w:gridCol w:w="5325"/>
      </w:tblGrid>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Колбасные</w:t>
            </w:r>
          </w:p>
          <w:p>
            <w:pPr>
              <w:spacing w:after="20"/>
              <w:ind w:left="20"/>
              <w:jc w:val="both"/>
            </w:pPr>
            <w:r>
              <w:rPr>
                <w:rFonts w:ascii="Times New Roman"/>
                <w:b w:val="false"/>
                <w:i w:val="false"/>
                <w:color w:val="000000"/>
                <w:sz w:val="20"/>
              </w:rPr>
              <w:t>
изделия, продукты</w:t>
            </w:r>
          </w:p>
          <w:p>
            <w:pPr>
              <w:spacing w:after="20"/>
              <w:ind w:left="20"/>
              <w:jc w:val="both"/>
            </w:pPr>
            <w:r>
              <w:rPr>
                <w:rFonts w:ascii="Times New Roman"/>
                <w:b w:val="false"/>
                <w:i w:val="false"/>
                <w:color w:val="000000"/>
                <w:sz w:val="20"/>
              </w:rPr>
              <w:t>
из мяса всех видов</w:t>
            </w:r>
          </w:p>
          <w:p>
            <w:pPr>
              <w:spacing w:after="20"/>
              <w:ind w:left="20"/>
              <w:jc w:val="both"/>
            </w:pPr>
            <w:r>
              <w:rPr>
                <w:rFonts w:ascii="Times New Roman"/>
                <w:b w:val="false"/>
                <w:i w:val="false"/>
                <w:color w:val="000000"/>
                <w:sz w:val="20"/>
              </w:rPr>
              <w:t>
убойных животных,</w:t>
            </w:r>
          </w:p>
          <w:p>
            <w:pPr>
              <w:spacing w:after="20"/>
              <w:ind w:left="20"/>
              <w:jc w:val="both"/>
            </w:pPr>
            <w:r>
              <w:rPr>
                <w:rFonts w:ascii="Times New Roman"/>
                <w:b w:val="false"/>
                <w:i w:val="false"/>
                <w:color w:val="000000"/>
                <w:sz w:val="20"/>
              </w:rPr>
              <w:t>
кулинарные изделия</w:t>
            </w:r>
          </w:p>
          <w:p>
            <w:pPr>
              <w:spacing w:after="20"/>
              <w:ind w:left="20"/>
              <w:jc w:val="both"/>
            </w:pPr>
            <w:r>
              <w:rPr>
                <w:rFonts w:ascii="Times New Roman"/>
                <w:b w:val="false"/>
                <w:i w:val="false"/>
                <w:color w:val="000000"/>
                <w:sz w:val="20"/>
              </w:rPr>
              <w:t>
из мяса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диких животных):</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1.6. Пункт 1.5. таблицы в части "Антибиотики" изложить в следующей редакции: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228"/>
        <w:gridCol w:w="1105"/>
        <w:gridCol w:w="5153"/>
      </w:tblGrid>
      <w:tr>
        <w:trPr>
          <w:trHeight w:val="30" w:hRule="atLeast"/>
        </w:trPr>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Продукты мясные</w:t>
            </w:r>
          </w:p>
          <w:p>
            <w:pPr>
              <w:spacing w:after="20"/>
              <w:ind w:left="20"/>
              <w:jc w:val="both"/>
            </w:pPr>
            <w:r>
              <w:rPr>
                <w:rFonts w:ascii="Times New Roman"/>
                <w:b w:val="false"/>
                <w:i w:val="false"/>
                <w:color w:val="000000"/>
                <w:sz w:val="20"/>
              </w:rPr>
              <w:t>
с использованием</w:t>
            </w:r>
          </w:p>
          <w:p>
            <w:pPr>
              <w:spacing w:after="20"/>
              <w:ind w:left="20"/>
              <w:jc w:val="both"/>
            </w:pPr>
            <w:r>
              <w:rPr>
                <w:rFonts w:ascii="Times New Roman"/>
                <w:b w:val="false"/>
                <w:i w:val="false"/>
                <w:color w:val="000000"/>
                <w:sz w:val="20"/>
              </w:rPr>
              <w:t>
субпродуктов (паштеты,</w:t>
            </w:r>
          </w:p>
          <w:p>
            <w:pPr>
              <w:spacing w:after="20"/>
              <w:ind w:left="20"/>
              <w:jc w:val="both"/>
            </w:pPr>
            <w:r>
              <w:rPr>
                <w:rFonts w:ascii="Times New Roman"/>
                <w:b w:val="false"/>
                <w:i w:val="false"/>
                <w:color w:val="000000"/>
                <w:sz w:val="20"/>
              </w:rPr>
              <w:t>
ливерные колбасы,</w:t>
            </w:r>
          </w:p>
          <w:p>
            <w:pPr>
              <w:spacing w:after="20"/>
              <w:ind w:left="20"/>
              <w:jc w:val="both"/>
            </w:pPr>
            <w:r>
              <w:rPr>
                <w:rFonts w:ascii="Times New Roman"/>
                <w:b w:val="false"/>
                <w:i w:val="false"/>
                <w:color w:val="000000"/>
                <w:sz w:val="20"/>
              </w:rPr>
              <w:t>
зельцы, студни и др.) и</w:t>
            </w:r>
          </w:p>
          <w:p>
            <w:pPr>
              <w:spacing w:after="20"/>
              <w:ind w:left="20"/>
              <w:jc w:val="both"/>
            </w:pPr>
            <w:r>
              <w:rPr>
                <w:rFonts w:ascii="Times New Roman"/>
                <w:b w:val="false"/>
                <w:i w:val="false"/>
                <w:color w:val="000000"/>
                <w:sz w:val="20"/>
              </w:rPr>
              <w:t>
крови.</w:t>
            </w:r>
          </w:p>
          <w:p>
            <w:pPr>
              <w:spacing w:after="20"/>
              <w:ind w:left="20"/>
              <w:jc w:val="both"/>
            </w:pPr>
            <w:r>
              <w:rPr>
                <w:rFonts w:ascii="Times New Roman"/>
                <w:b w:val="false"/>
                <w:i w:val="false"/>
                <w:color w:val="000000"/>
                <w:sz w:val="20"/>
              </w:rPr>
              <w:t>
Изделия вареные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субпродуктов, крови,</w:t>
            </w:r>
          </w:p>
          <w:p>
            <w:pPr>
              <w:spacing w:after="20"/>
              <w:ind w:left="20"/>
              <w:jc w:val="both"/>
            </w:pPr>
            <w:r>
              <w:rPr>
                <w:rFonts w:ascii="Times New Roman"/>
                <w:b w:val="false"/>
                <w:i w:val="false"/>
                <w:color w:val="000000"/>
                <w:sz w:val="20"/>
              </w:rPr>
              <w:t>
колбасы, заливные</w:t>
            </w:r>
          </w:p>
          <w:p>
            <w:pPr>
              <w:spacing w:after="20"/>
              <w:ind w:left="20"/>
              <w:jc w:val="both"/>
            </w:pPr>
            <w:r>
              <w:rPr>
                <w:rFonts w:ascii="Times New Roman"/>
                <w:b w:val="false"/>
                <w:i w:val="false"/>
                <w:color w:val="000000"/>
                <w:sz w:val="20"/>
              </w:rPr>
              <w:t>
(хлебы, колбасы,</w:t>
            </w:r>
          </w:p>
          <w:p>
            <w:pPr>
              <w:spacing w:after="20"/>
              <w:ind w:left="20"/>
              <w:jc w:val="both"/>
            </w:pPr>
            <w:r>
              <w:rPr>
                <w:rFonts w:ascii="Times New Roman"/>
                <w:b w:val="false"/>
                <w:i w:val="false"/>
                <w:color w:val="000000"/>
                <w:sz w:val="20"/>
              </w:rPr>
              <w:t>
студни, ливерные</w:t>
            </w:r>
          </w:p>
          <w:p>
            <w:pPr>
              <w:spacing w:after="20"/>
              <w:ind w:left="20"/>
              <w:jc w:val="both"/>
            </w:pPr>
            <w:r>
              <w:rPr>
                <w:rFonts w:ascii="Times New Roman"/>
                <w:b w:val="false"/>
                <w:i w:val="false"/>
                <w:color w:val="000000"/>
                <w:sz w:val="20"/>
              </w:rPr>
              <w:t>
колбасы, заливные</w:t>
            </w:r>
          </w:p>
          <w:p>
            <w:pPr>
              <w:spacing w:after="20"/>
              <w:ind w:left="20"/>
              <w:jc w:val="both"/>
            </w:pPr>
            <w:r>
              <w:rPr>
                <w:rFonts w:ascii="Times New Roman"/>
                <w:b w:val="false"/>
                <w:i w:val="false"/>
                <w:color w:val="000000"/>
                <w:sz w:val="20"/>
              </w:rPr>
              <w:t>
блюда)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диких животных):</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1.7. Пункт 1.6. таблицы по строке "хром" и "сумма НДМА и НДЭА" изложить в следующей редакции: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0"/>
        <w:gridCol w:w="1774"/>
        <w:gridCol w:w="5750"/>
        <w:gridCol w:w="306"/>
      </w:tblGrid>
      <w:tr>
        <w:trPr>
          <w:trHeight w:val="30" w:hRule="atLeast"/>
        </w:trPr>
        <w:tc>
          <w:tcPr>
            <w:tcW w:w="4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Консервы из мяса,</w:t>
            </w:r>
          </w:p>
          <w:p>
            <w:pPr>
              <w:spacing w:after="20"/>
              <w:ind w:left="20"/>
              <w:jc w:val="both"/>
            </w:pPr>
            <w:r>
              <w:rPr>
                <w:rFonts w:ascii="Times New Roman"/>
                <w:b w:val="false"/>
                <w:i w:val="false"/>
                <w:color w:val="000000"/>
                <w:sz w:val="20"/>
              </w:rPr>
              <w:t>
мясо-растительные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(для консервов в</w:t>
            </w:r>
          </w:p>
          <w:p>
            <w:pPr>
              <w:spacing w:after="20"/>
              <w:ind w:left="20"/>
              <w:jc w:val="both"/>
            </w:pPr>
            <w:r>
              <w:rPr>
                <w:rFonts w:ascii="Times New Roman"/>
                <w:b w:val="false"/>
                <w:i w:val="false"/>
                <w:color w:val="000000"/>
                <w:sz w:val="20"/>
              </w:rPr>
              <w:t>
хромированной таре)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НДМА и НДЭА</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(для консервов с</w:t>
            </w:r>
          </w:p>
          <w:p>
            <w:pPr>
              <w:spacing w:after="20"/>
              <w:ind w:left="20"/>
              <w:jc w:val="both"/>
            </w:pPr>
            <w:r>
              <w:rPr>
                <w:rFonts w:ascii="Times New Roman"/>
                <w:b w:val="false"/>
                <w:i w:val="false"/>
                <w:color w:val="000000"/>
                <w:sz w:val="20"/>
              </w:rPr>
              <w:t>
добавлением нитрита</w:t>
            </w:r>
          </w:p>
          <w:p>
            <w:pPr>
              <w:spacing w:after="20"/>
              <w:ind w:left="20"/>
              <w:jc w:val="both"/>
            </w:pPr>
            <w:r>
              <w:rPr>
                <w:rFonts w:ascii="Times New Roman"/>
                <w:b w:val="false"/>
                <w:i w:val="false"/>
                <w:color w:val="000000"/>
                <w:sz w:val="20"/>
              </w:rPr>
              <w:t>
натрия)</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87"/>
    <w:p>
      <w:pPr>
        <w:spacing w:after="0"/>
        <w:ind w:left="0"/>
        <w:jc w:val="both"/>
      </w:pPr>
      <w:r>
        <w:rPr>
          <w:rFonts w:ascii="Times New Roman"/>
          <w:b w:val="false"/>
          <w:i w:val="false"/>
          <w:color w:val="000000"/>
          <w:sz w:val="28"/>
        </w:rPr>
        <w:t>
      1.8. Пункт 1.7. таблицы в части "Антибиотики" изложить в следующей редакции: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068"/>
        <w:gridCol w:w="1265"/>
        <w:gridCol w:w="5153"/>
      </w:tblGrid>
      <w:tr>
        <w:trPr>
          <w:trHeight w:val="30" w:hRule="atLeast"/>
        </w:trPr>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Консервы из</w:t>
            </w:r>
          </w:p>
          <w:p>
            <w:pPr>
              <w:spacing w:after="20"/>
              <w:ind w:left="20"/>
              <w:jc w:val="both"/>
            </w:pPr>
            <w:r>
              <w:rPr>
                <w:rFonts w:ascii="Times New Roman"/>
                <w:b w:val="false"/>
                <w:i w:val="false"/>
                <w:color w:val="000000"/>
                <w:sz w:val="20"/>
              </w:rPr>
              <w:t>
субпродуктов, в том</w:t>
            </w:r>
          </w:p>
          <w:p>
            <w:pPr>
              <w:spacing w:after="20"/>
              <w:ind w:left="20"/>
              <w:jc w:val="both"/>
            </w:pPr>
            <w:r>
              <w:rPr>
                <w:rFonts w:ascii="Times New Roman"/>
                <w:b w:val="false"/>
                <w:i w:val="false"/>
                <w:color w:val="000000"/>
                <w:sz w:val="20"/>
              </w:rPr>
              <w:t>
числе паштетные</w:t>
            </w:r>
          </w:p>
          <w:p>
            <w:pPr>
              <w:spacing w:after="20"/>
              <w:ind w:left="20"/>
              <w:jc w:val="both"/>
            </w:pPr>
            <w:r>
              <w:rPr>
                <w:rFonts w:ascii="Times New Roman"/>
                <w:b w:val="false"/>
                <w:i w:val="false"/>
                <w:color w:val="000000"/>
                <w:sz w:val="20"/>
              </w:rPr>
              <w:t>
(все виды убойных и</w:t>
            </w:r>
          </w:p>
          <w:p>
            <w:pPr>
              <w:spacing w:after="20"/>
              <w:ind w:left="20"/>
              <w:jc w:val="both"/>
            </w:pPr>
            <w:r>
              <w:rPr>
                <w:rFonts w:ascii="Times New Roman"/>
                <w:b w:val="false"/>
                <w:i w:val="false"/>
                <w:color w:val="000000"/>
                <w:sz w:val="20"/>
              </w:rPr>
              <w:t>
промысловых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диких животных):</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06" w:id="88"/>
    <w:p>
      <w:pPr>
        <w:spacing w:after="0"/>
        <w:ind w:left="0"/>
        <w:jc w:val="both"/>
      </w:pPr>
      <w:r>
        <w:rPr>
          <w:rFonts w:ascii="Times New Roman"/>
          <w:b w:val="false"/>
          <w:i w:val="false"/>
          <w:color w:val="000000"/>
          <w:sz w:val="28"/>
        </w:rPr>
        <w:t>
      1.9. Пункт 1.8. таблицы в части "Антибиотики" изложить в следующей редакции: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2564"/>
        <w:gridCol w:w="1569"/>
        <w:gridCol w:w="6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Мясо сублимационной</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тепловой сушки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диких животных):</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07" w:id="89"/>
    <w:p>
      <w:pPr>
        <w:spacing w:after="0"/>
        <w:ind w:left="0"/>
        <w:jc w:val="both"/>
      </w:pPr>
      <w:r>
        <w:rPr>
          <w:rFonts w:ascii="Times New Roman"/>
          <w:b w:val="false"/>
          <w:i w:val="false"/>
          <w:color w:val="000000"/>
          <w:sz w:val="28"/>
        </w:rPr>
        <w:t>
      1.10. Пункт 1.9. таблицы в части "Антибиотики" изложить в следующей редакции: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1991"/>
        <w:gridCol w:w="1025"/>
        <w:gridCol w:w="5108"/>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Мясо птицы,</w:t>
            </w:r>
          </w:p>
          <w:p>
            <w:pPr>
              <w:spacing w:after="20"/>
              <w:ind w:left="20"/>
              <w:jc w:val="both"/>
            </w:pPr>
            <w:r>
              <w:rPr>
                <w:rFonts w:ascii="Times New Roman"/>
                <w:b w:val="false"/>
                <w:i w:val="false"/>
                <w:color w:val="000000"/>
                <w:sz w:val="20"/>
              </w:rPr>
              <w:t>
в том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w:t>
            </w:r>
          </w:p>
          <w:p>
            <w:pPr>
              <w:spacing w:after="20"/>
              <w:ind w:left="20"/>
              <w:jc w:val="both"/>
            </w:pPr>
            <w:r>
              <w:rPr>
                <w:rFonts w:ascii="Times New Roman"/>
                <w:b w:val="false"/>
                <w:i w:val="false"/>
                <w:color w:val="000000"/>
                <w:sz w:val="20"/>
              </w:rPr>
              <w:t>
дикой птицы):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полуфабрикаты,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(все</w:t>
            </w:r>
          </w:p>
          <w:p>
            <w:pPr>
              <w:spacing w:after="20"/>
              <w:ind w:left="20"/>
              <w:jc w:val="both"/>
            </w:pPr>
            <w:r>
              <w:rPr>
                <w:rFonts w:ascii="Times New Roman"/>
                <w:b w:val="false"/>
                <w:i w:val="false"/>
                <w:color w:val="000000"/>
                <w:sz w:val="20"/>
              </w:rPr>
              <w:t>
виды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для убоя, пернатой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дичи)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90"/>
    <w:p>
      <w:pPr>
        <w:spacing w:after="0"/>
        <w:ind w:left="0"/>
        <w:jc w:val="both"/>
      </w:pPr>
      <w:r>
        <w:rPr>
          <w:rFonts w:ascii="Times New Roman"/>
          <w:b w:val="false"/>
          <w:i w:val="false"/>
          <w:color w:val="000000"/>
          <w:sz w:val="28"/>
        </w:rPr>
        <w:t>
      1.11. Пункт 1.10. таблицы в части "Антибиотики" изложить в следующей редакции: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6"/>
        <w:gridCol w:w="2004"/>
        <w:gridCol w:w="1226"/>
        <w:gridCol w:w="4994"/>
      </w:tblGrid>
      <w:tr>
        <w:trPr>
          <w:trHeight w:val="30" w:hRule="atLeast"/>
        </w:trPr>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1.10.Субпродукты,</w:t>
            </w:r>
          </w:p>
          <w:p>
            <w:pPr>
              <w:spacing w:after="20"/>
              <w:ind w:left="20"/>
              <w:jc w:val="both"/>
            </w:pPr>
            <w:r>
              <w:rPr>
                <w:rFonts w:ascii="Times New Roman"/>
                <w:b w:val="false"/>
                <w:i w:val="false"/>
                <w:color w:val="000000"/>
                <w:sz w:val="20"/>
              </w:rPr>
              <w:t>
полуфабрикаты из</w:t>
            </w:r>
          </w:p>
          <w:p>
            <w:pPr>
              <w:spacing w:after="20"/>
              <w:ind w:left="20"/>
              <w:jc w:val="both"/>
            </w:pPr>
            <w:r>
              <w:rPr>
                <w:rFonts w:ascii="Times New Roman"/>
                <w:b w:val="false"/>
                <w:i w:val="false"/>
                <w:color w:val="000000"/>
                <w:sz w:val="20"/>
              </w:rPr>
              <w:t>
субпродуктов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дикой птицы):</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09" w:id="91"/>
    <w:p>
      <w:pPr>
        <w:spacing w:after="0"/>
        <w:ind w:left="0"/>
        <w:jc w:val="both"/>
      </w:pPr>
      <w:r>
        <w:rPr>
          <w:rFonts w:ascii="Times New Roman"/>
          <w:b w:val="false"/>
          <w:i w:val="false"/>
          <w:color w:val="000000"/>
          <w:sz w:val="28"/>
        </w:rPr>
        <w:t>
      1.12. Пункт 1.11. таблицы в части "Антибиотики" изложить в следующей редакции: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6"/>
        <w:gridCol w:w="2004"/>
        <w:gridCol w:w="1226"/>
        <w:gridCol w:w="4994"/>
      </w:tblGrid>
      <w:tr>
        <w:trPr>
          <w:trHeight w:val="30" w:hRule="atLeast"/>
        </w:trPr>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Колбасные</w:t>
            </w:r>
          </w:p>
          <w:p>
            <w:pPr>
              <w:spacing w:after="20"/>
              <w:ind w:left="20"/>
              <w:jc w:val="both"/>
            </w:pPr>
            <w:r>
              <w:rPr>
                <w:rFonts w:ascii="Times New Roman"/>
                <w:b w:val="false"/>
                <w:i w:val="false"/>
                <w:color w:val="000000"/>
                <w:sz w:val="20"/>
              </w:rPr>
              <w:t>
изделия, копчености,</w:t>
            </w:r>
          </w:p>
          <w:p>
            <w:pPr>
              <w:spacing w:after="20"/>
              <w:ind w:left="20"/>
              <w:jc w:val="both"/>
            </w:pPr>
            <w:r>
              <w:rPr>
                <w:rFonts w:ascii="Times New Roman"/>
                <w:b w:val="false"/>
                <w:i w:val="false"/>
                <w:color w:val="000000"/>
                <w:sz w:val="20"/>
              </w:rPr>
              <w:t>
кулинарные изделия с</w:t>
            </w:r>
          </w:p>
          <w:p>
            <w:pPr>
              <w:spacing w:after="20"/>
              <w:ind w:left="20"/>
              <w:jc w:val="both"/>
            </w:pPr>
            <w:r>
              <w:rPr>
                <w:rFonts w:ascii="Times New Roman"/>
                <w:b w:val="false"/>
                <w:i w:val="false"/>
                <w:color w:val="000000"/>
                <w:sz w:val="20"/>
              </w:rPr>
              <w:t>
использованием мяса</w:t>
            </w:r>
          </w:p>
          <w:p>
            <w:pPr>
              <w:spacing w:after="20"/>
              <w:ind w:left="20"/>
              <w:jc w:val="both"/>
            </w:pPr>
            <w:r>
              <w:rPr>
                <w:rFonts w:ascii="Times New Roman"/>
                <w:b w:val="false"/>
                <w:i w:val="false"/>
                <w:color w:val="000000"/>
                <w:sz w:val="20"/>
              </w:rPr>
              <w:t>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дикой птицы):</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1.13. Пункт 1.9. таблицы в части "Антибиотики" изложить в следующей редакции: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7"/>
        <w:gridCol w:w="1943"/>
        <w:gridCol w:w="1189"/>
        <w:gridCol w:w="4841"/>
      </w:tblGrid>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Мясопродукты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субпродуктов птицы,</w:t>
            </w:r>
          </w:p>
          <w:p>
            <w:pPr>
              <w:spacing w:after="20"/>
              <w:ind w:left="20"/>
              <w:jc w:val="both"/>
            </w:pPr>
            <w:r>
              <w:rPr>
                <w:rFonts w:ascii="Times New Roman"/>
                <w:b w:val="false"/>
                <w:i w:val="false"/>
                <w:color w:val="000000"/>
                <w:sz w:val="20"/>
              </w:rPr>
              <w:t>
шкурки (паштеты,</w:t>
            </w:r>
          </w:p>
          <w:p>
            <w:pPr>
              <w:spacing w:after="20"/>
              <w:ind w:left="20"/>
              <w:jc w:val="both"/>
            </w:pPr>
            <w:r>
              <w:rPr>
                <w:rFonts w:ascii="Times New Roman"/>
                <w:b w:val="false"/>
                <w:i w:val="false"/>
                <w:color w:val="000000"/>
                <w:sz w:val="20"/>
              </w:rPr>
              <w:t>
ливерные колбасы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дикой птицы):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11" w:id="93"/>
    <w:p>
      <w:pPr>
        <w:spacing w:after="0"/>
        <w:ind w:left="0"/>
        <w:jc w:val="both"/>
      </w:pPr>
      <w:r>
        <w:rPr>
          <w:rFonts w:ascii="Times New Roman"/>
          <w:b w:val="false"/>
          <w:i w:val="false"/>
          <w:color w:val="000000"/>
          <w:sz w:val="28"/>
        </w:rPr>
        <w:t>
      1.14. Пункт 1.13. таблицы по строке "хром" и в части "Антибиотики" изложить в следующей редакции: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887"/>
        <w:gridCol w:w="3385"/>
        <w:gridCol w:w="4420"/>
      </w:tblGrid>
      <w:tr>
        <w:trPr>
          <w:trHeight w:val="30" w:hRule="atLeast"/>
        </w:trPr>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Консервы</w:t>
            </w:r>
          </w:p>
          <w:p>
            <w:pPr>
              <w:spacing w:after="20"/>
              <w:ind w:left="20"/>
              <w:jc w:val="both"/>
            </w:pPr>
            <w:r>
              <w:rPr>
                <w:rFonts w:ascii="Times New Roman"/>
                <w:b w:val="false"/>
                <w:i w:val="false"/>
                <w:color w:val="000000"/>
                <w:sz w:val="20"/>
              </w:rPr>
              <w:t>
птичьи (из мяса</w:t>
            </w:r>
          </w:p>
          <w:p>
            <w:pPr>
              <w:spacing w:after="20"/>
              <w:ind w:left="20"/>
              <w:jc w:val="both"/>
            </w:pPr>
            <w:r>
              <w:rPr>
                <w:rFonts w:ascii="Times New Roman"/>
                <w:b w:val="false"/>
                <w:i w:val="false"/>
                <w:color w:val="000000"/>
                <w:sz w:val="20"/>
              </w:rPr>
              <w:t>
птицы и</w:t>
            </w:r>
          </w:p>
          <w:p>
            <w:pPr>
              <w:spacing w:after="20"/>
              <w:ind w:left="20"/>
              <w:jc w:val="both"/>
            </w:pPr>
            <w:r>
              <w:rPr>
                <w:rFonts w:ascii="Times New Roman"/>
                <w:b w:val="false"/>
                <w:i w:val="false"/>
                <w:color w:val="000000"/>
                <w:sz w:val="20"/>
              </w:rPr>
              <w:t>
мясорастительные, в</w:t>
            </w:r>
          </w:p>
          <w:p>
            <w:pPr>
              <w:spacing w:after="20"/>
              <w:ind w:left="20"/>
              <w:jc w:val="both"/>
            </w:pPr>
            <w:r>
              <w:rPr>
                <w:rFonts w:ascii="Times New Roman"/>
                <w:b w:val="false"/>
                <w:i w:val="false"/>
                <w:color w:val="000000"/>
                <w:sz w:val="20"/>
              </w:rPr>
              <w:t>
т.ч. паштетные и</w:t>
            </w:r>
          </w:p>
          <w:p>
            <w:pPr>
              <w:spacing w:after="20"/>
              <w:ind w:left="20"/>
              <w:jc w:val="both"/>
            </w:pPr>
            <w:r>
              <w:rPr>
                <w:rFonts w:ascii="Times New Roman"/>
                <w:b w:val="false"/>
                <w:i w:val="false"/>
                <w:color w:val="000000"/>
                <w:sz w:val="20"/>
              </w:rPr>
              <w:t>
фаршевые)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(паштетные для</w:t>
            </w:r>
          </w:p>
          <w:p>
            <w:pPr>
              <w:spacing w:after="20"/>
              <w:ind w:left="20"/>
              <w:jc w:val="both"/>
            </w:pPr>
            <w:r>
              <w:rPr>
                <w:rFonts w:ascii="Times New Roman"/>
                <w:b w:val="false"/>
                <w:i w:val="false"/>
                <w:color w:val="000000"/>
                <w:sz w:val="20"/>
              </w:rPr>
              <w:t>
консервов в</w:t>
            </w:r>
          </w:p>
          <w:p>
            <w:pPr>
              <w:spacing w:after="20"/>
              <w:ind w:left="20"/>
              <w:jc w:val="both"/>
            </w:pPr>
            <w:r>
              <w:rPr>
                <w:rFonts w:ascii="Times New Roman"/>
                <w:b w:val="false"/>
                <w:i w:val="false"/>
                <w:color w:val="000000"/>
                <w:sz w:val="20"/>
              </w:rPr>
              <w:t>
хромированной таре)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дикой птицы):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12" w:id="94"/>
    <w:p>
      <w:pPr>
        <w:spacing w:after="0"/>
        <w:ind w:left="0"/>
        <w:jc w:val="both"/>
      </w:pPr>
      <w:r>
        <w:rPr>
          <w:rFonts w:ascii="Times New Roman"/>
          <w:b w:val="false"/>
          <w:i w:val="false"/>
          <w:color w:val="000000"/>
          <w:sz w:val="28"/>
        </w:rPr>
        <w:t>
      1.15. Пункт 1.14. таблицы в части "Антибиотики" изложить в следующей редакции: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7"/>
        <w:gridCol w:w="1943"/>
        <w:gridCol w:w="1189"/>
        <w:gridCol w:w="4841"/>
      </w:tblGrid>
      <w:tr>
        <w:trPr>
          <w:trHeight w:val="30"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Продукты из</w:t>
            </w:r>
          </w:p>
          <w:p>
            <w:pPr>
              <w:spacing w:after="20"/>
              <w:ind w:left="20"/>
              <w:jc w:val="both"/>
            </w:pPr>
            <w:r>
              <w:rPr>
                <w:rFonts w:ascii="Times New Roman"/>
                <w:b w:val="false"/>
                <w:i w:val="false"/>
                <w:color w:val="000000"/>
                <w:sz w:val="20"/>
              </w:rPr>
              <w:t>
мяса птицы</w:t>
            </w:r>
          </w:p>
          <w:p>
            <w:pPr>
              <w:spacing w:after="20"/>
              <w:ind w:left="20"/>
              <w:jc w:val="both"/>
            </w:pPr>
            <w:r>
              <w:rPr>
                <w:rFonts w:ascii="Times New Roman"/>
                <w:b w:val="false"/>
                <w:i w:val="false"/>
                <w:color w:val="000000"/>
                <w:sz w:val="20"/>
              </w:rPr>
              <w:t>
сублимационной и</w:t>
            </w:r>
          </w:p>
          <w:p>
            <w:pPr>
              <w:spacing w:after="20"/>
              <w:ind w:left="20"/>
              <w:jc w:val="both"/>
            </w:pPr>
            <w:r>
              <w:rPr>
                <w:rFonts w:ascii="Times New Roman"/>
                <w:b w:val="false"/>
                <w:i w:val="false"/>
                <w:color w:val="000000"/>
                <w:sz w:val="20"/>
              </w:rPr>
              <w:t>
тепловой сушки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(кроме дикой птицы):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1.16. Пункт 1.15. таблицы в части "Антибиотики" изложить в следующей редакции: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1997"/>
        <w:gridCol w:w="987"/>
        <w:gridCol w:w="4920"/>
      </w:tblGrid>
      <w:tr>
        <w:trPr>
          <w:trHeight w:val="30" w:hRule="atLeast"/>
        </w:trPr>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Яйца и</w:t>
            </w:r>
          </w:p>
          <w:p>
            <w:pPr>
              <w:spacing w:after="20"/>
              <w:ind w:left="20"/>
              <w:jc w:val="both"/>
            </w:pPr>
            <w:r>
              <w:rPr>
                <w:rFonts w:ascii="Times New Roman"/>
                <w:b w:val="false"/>
                <w:i w:val="false"/>
                <w:color w:val="000000"/>
                <w:sz w:val="20"/>
              </w:rPr>
              <w:t>
жидкие яичные</w:t>
            </w:r>
          </w:p>
          <w:p>
            <w:pPr>
              <w:spacing w:after="20"/>
              <w:ind w:left="20"/>
              <w:jc w:val="both"/>
            </w:pPr>
            <w:r>
              <w:rPr>
                <w:rFonts w:ascii="Times New Roman"/>
                <w:b w:val="false"/>
                <w:i w:val="false"/>
                <w:color w:val="000000"/>
                <w:sz w:val="20"/>
              </w:rPr>
              <w:t>
продукты (меланж,</w:t>
            </w:r>
          </w:p>
          <w:p>
            <w:pPr>
              <w:spacing w:after="20"/>
              <w:ind w:left="20"/>
              <w:jc w:val="both"/>
            </w:pPr>
            <w:r>
              <w:rPr>
                <w:rFonts w:ascii="Times New Roman"/>
                <w:b w:val="false"/>
                <w:i w:val="false"/>
                <w:color w:val="000000"/>
                <w:sz w:val="20"/>
              </w:rPr>
              <w:t>
белок, желток)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ед/г</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14" w:id="96"/>
    <w:p>
      <w:pPr>
        <w:spacing w:after="0"/>
        <w:ind w:left="0"/>
        <w:jc w:val="both"/>
      </w:pPr>
      <w:r>
        <w:rPr>
          <w:rFonts w:ascii="Times New Roman"/>
          <w:b w:val="false"/>
          <w:i w:val="false"/>
          <w:color w:val="000000"/>
          <w:sz w:val="28"/>
        </w:rPr>
        <w:t>
      1.17. Пункт 1.16. таблицы в части "Антибиотики" изложить в следующей редакции: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2041"/>
        <w:gridCol w:w="1252"/>
        <w:gridCol w:w="4959"/>
      </w:tblGrid>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Яичные</w:t>
            </w:r>
          </w:p>
          <w:p>
            <w:pPr>
              <w:spacing w:after="20"/>
              <w:ind w:left="20"/>
              <w:jc w:val="both"/>
            </w:pPr>
            <w:r>
              <w:rPr>
                <w:rFonts w:ascii="Times New Roman"/>
                <w:b w:val="false"/>
                <w:i w:val="false"/>
                <w:color w:val="000000"/>
                <w:sz w:val="20"/>
              </w:rPr>
              <w:t>
продукты сухие</w:t>
            </w:r>
          </w:p>
          <w:p>
            <w:pPr>
              <w:spacing w:after="20"/>
              <w:ind w:left="20"/>
              <w:jc w:val="both"/>
            </w:pPr>
            <w:r>
              <w:rPr>
                <w:rFonts w:ascii="Times New Roman"/>
                <w:b w:val="false"/>
                <w:i w:val="false"/>
                <w:color w:val="000000"/>
                <w:sz w:val="20"/>
              </w:rPr>
              <w:t>
(яичные порошок,</w:t>
            </w:r>
          </w:p>
          <w:p>
            <w:pPr>
              <w:spacing w:after="20"/>
              <w:ind w:left="20"/>
              <w:jc w:val="both"/>
            </w:pPr>
            <w:r>
              <w:rPr>
                <w:rFonts w:ascii="Times New Roman"/>
                <w:b w:val="false"/>
                <w:i w:val="false"/>
                <w:color w:val="000000"/>
                <w:sz w:val="20"/>
              </w:rPr>
              <w:t>
белок, желток)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в пересчете на исходный продукт</w:t>
            </w:r>
          </w:p>
          <w:p>
            <w:pPr>
              <w:spacing w:after="20"/>
              <w:ind w:left="20"/>
              <w:jc w:val="both"/>
            </w:pPr>
            <w:r>
              <w:rPr>
                <w:rFonts w:ascii="Times New Roman"/>
                <w:b w:val="false"/>
                <w:i w:val="false"/>
                <w:color w:val="000000"/>
                <w:sz w:val="20"/>
              </w:rPr>
              <w:t>
с учетом содержания сухих веществ в нем и</w:t>
            </w:r>
          </w:p>
          <w:p>
            <w:pPr>
              <w:spacing w:after="20"/>
              <w:ind w:left="20"/>
              <w:jc w:val="both"/>
            </w:pPr>
            <w:r>
              <w:rPr>
                <w:rFonts w:ascii="Times New Roman"/>
                <w:b w:val="false"/>
                <w:i w:val="false"/>
                <w:color w:val="000000"/>
                <w:sz w:val="20"/>
              </w:rPr>
              <w:t>
конечном продукте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левомицетин(хлорамфеникол)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1.18. Пункт 1.17. таблицы в части "Антибиотики" изложить в следующей редакции: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7"/>
        <w:gridCol w:w="2135"/>
        <w:gridCol w:w="1059"/>
        <w:gridCol w:w="4809"/>
      </w:tblGrid>
      <w:tr>
        <w:trPr>
          <w:trHeight w:val="30" w:hRule="atLeast"/>
        </w:trPr>
        <w:tc>
          <w:tcPr>
            <w:tcW w:w="4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Яичный белок</w:t>
            </w:r>
          </w:p>
          <w:p>
            <w:pPr>
              <w:spacing w:after="20"/>
              <w:ind w:left="20"/>
              <w:jc w:val="both"/>
            </w:pPr>
            <w:r>
              <w:rPr>
                <w:rFonts w:ascii="Times New Roman"/>
                <w:b w:val="false"/>
                <w:i w:val="false"/>
                <w:color w:val="000000"/>
                <w:sz w:val="20"/>
              </w:rPr>
              <w:t>
(альбумин) сухой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в пересчете на исходный продукт</w:t>
            </w:r>
          </w:p>
          <w:p>
            <w:pPr>
              <w:spacing w:after="20"/>
              <w:ind w:left="20"/>
              <w:jc w:val="both"/>
            </w:pPr>
            <w:r>
              <w:rPr>
                <w:rFonts w:ascii="Times New Roman"/>
                <w:b w:val="false"/>
                <w:i w:val="false"/>
                <w:color w:val="000000"/>
                <w:sz w:val="20"/>
              </w:rPr>
              <w:t>
с учетом содержания сухих веществ в нем и</w:t>
            </w:r>
          </w:p>
          <w:p>
            <w:pPr>
              <w:spacing w:after="20"/>
              <w:ind w:left="20"/>
              <w:jc w:val="both"/>
            </w:pPr>
            <w:r>
              <w:rPr>
                <w:rFonts w:ascii="Times New Roman"/>
                <w:b w:val="false"/>
                <w:i w:val="false"/>
                <w:color w:val="000000"/>
                <w:sz w:val="20"/>
              </w:rPr>
              <w:t>
конечном продукте</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bl>
    <w:p>
      <w:pPr>
        <w:spacing w:after="0"/>
        <w:ind w:left="0"/>
        <w:jc w:val="left"/>
      </w:pPr>
      <w:r>
        <w:br/>
      </w:r>
      <w:r>
        <w:rPr>
          <w:rFonts w:ascii="Times New Roman"/>
          <w:b w:val="false"/>
          <w:i w:val="false"/>
          <w:color w:val="000000"/>
          <w:sz w:val="28"/>
        </w:rPr>
        <w:t>
</w:t>
      </w:r>
    </w:p>
    <w:bookmarkStart w:name="z116" w:id="98"/>
    <w:p>
      <w:pPr>
        <w:spacing w:after="0"/>
        <w:ind w:left="0"/>
        <w:jc w:val="both"/>
      </w:pPr>
      <w:r>
        <w:rPr>
          <w:rFonts w:ascii="Times New Roman"/>
          <w:b w:val="false"/>
          <w:i w:val="false"/>
          <w:color w:val="000000"/>
          <w:sz w:val="28"/>
        </w:rPr>
        <w:t>
      1.19. Наименование продукции пункта 2.1. таблицы дополнить категорией "сырое обезжиренное молоко" и изложить в следующей редакции "2.1. Сырое молоко, сырое обезжиренное молоко, сырые сливки".</w:t>
      </w:r>
    </w:p>
    <w:bookmarkEnd w:id="98"/>
    <w:bookmarkStart w:name="z117" w:id="99"/>
    <w:p>
      <w:pPr>
        <w:spacing w:after="0"/>
        <w:ind w:left="0"/>
        <w:jc w:val="both"/>
      </w:pPr>
      <w:r>
        <w:rPr>
          <w:rFonts w:ascii="Times New Roman"/>
          <w:b w:val="false"/>
          <w:i w:val="false"/>
          <w:color w:val="000000"/>
          <w:sz w:val="28"/>
        </w:rPr>
        <w:t>
      1.20. Пункт 2.1. таблицы в части "Антибиотики" изложить в следующей редакции: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1936"/>
        <w:gridCol w:w="957"/>
        <w:gridCol w:w="5507"/>
      </w:tblGrid>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Сырое молоко,</w:t>
            </w:r>
          </w:p>
          <w:p>
            <w:pPr>
              <w:spacing w:after="20"/>
              <w:ind w:left="20"/>
              <w:jc w:val="both"/>
            </w:pPr>
            <w:r>
              <w:rPr>
                <w:rFonts w:ascii="Times New Roman"/>
                <w:b w:val="false"/>
                <w:i w:val="false"/>
                <w:color w:val="000000"/>
                <w:sz w:val="20"/>
              </w:rPr>
              <w:t>
сырое обезжиренное</w:t>
            </w:r>
          </w:p>
          <w:p>
            <w:pPr>
              <w:spacing w:after="20"/>
              <w:ind w:left="20"/>
              <w:jc w:val="both"/>
            </w:pPr>
            <w:r>
              <w:rPr>
                <w:rFonts w:ascii="Times New Roman"/>
                <w:b w:val="false"/>
                <w:i w:val="false"/>
                <w:color w:val="000000"/>
                <w:sz w:val="20"/>
              </w:rPr>
              <w:t>
молоко, сырые</w:t>
            </w:r>
          </w:p>
          <w:p>
            <w:pPr>
              <w:spacing w:after="20"/>
              <w:ind w:left="20"/>
              <w:jc w:val="both"/>
            </w:pPr>
            <w:r>
              <w:rPr>
                <w:rFonts w:ascii="Times New Roman"/>
                <w:b w:val="false"/>
                <w:i w:val="false"/>
                <w:color w:val="000000"/>
                <w:sz w:val="20"/>
              </w:rPr>
              <w:t>
сливки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18" w:id="100"/>
    <w:p>
      <w:pPr>
        <w:spacing w:after="0"/>
        <w:ind w:left="0"/>
        <w:jc w:val="both"/>
      </w:pPr>
      <w:r>
        <w:rPr>
          <w:rFonts w:ascii="Times New Roman"/>
          <w:b w:val="false"/>
          <w:i w:val="false"/>
          <w:color w:val="000000"/>
          <w:sz w:val="28"/>
        </w:rPr>
        <w:t>
      1.21. В пункте 2.1. таблицы по подпункту "- молоко сырое высший сорт" показатель "Содержание соматических клеток в 1 см</w:t>
      </w:r>
      <w:r>
        <w:rPr>
          <w:rFonts w:ascii="Times New Roman"/>
          <w:b w:val="false"/>
          <w:i w:val="false"/>
          <w:color w:val="000000"/>
          <w:vertAlign w:val="superscript"/>
        </w:rPr>
        <w:t>3</w:t>
      </w:r>
      <w:r>
        <w:rPr>
          <w:rFonts w:ascii="Times New Roman"/>
          <w:b w:val="false"/>
          <w:i w:val="false"/>
          <w:color w:val="000000"/>
          <w:sz w:val="28"/>
        </w:rPr>
        <w:t>(г), не более" изложить в следующей редакции: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5698"/>
        <w:gridCol w:w="4078"/>
        <w:gridCol w:w="350"/>
      </w:tblGrid>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молоко сырое</w:t>
            </w:r>
          </w:p>
          <w:p>
            <w:pPr>
              <w:spacing w:after="20"/>
              <w:ind w:left="20"/>
              <w:jc w:val="both"/>
            </w:pPr>
            <w:r>
              <w:rPr>
                <w:rFonts w:ascii="Times New Roman"/>
                <w:b w:val="false"/>
                <w:i w:val="false"/>
                <w:color w:val="000000"/>
                <w:sz w:val="20"/>
              </w:rPr>
              <w:t>
высший сорт</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соматических</w:t>
            </w:r>
          </w:p>
          <w:p>
            <w:pPr>
              <w:spacing w:after="20"/>
              <w:ind w:left="20"/>
              <w:jc w:val="both"/>
            </w:pPr>
            <w:r>
              <w:rPr>
                <w:rFonts w:ascii="Times New Roman"/>
                <w:b w:val="false"/>
                <w:i w:val="false"/>
                <w:color w:val="000000"/>
                <w:sz w:val="20"/>
              </w:rPr>
              <w:t>
клеток в 1 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4х10</w:t>
            </w:r>
            <w:r>
              <w:rPr>
                <w:rFonts w:ascii="Times New Roman"/>
                <w:b w:val="false"/>
                <w:i w:val="false"/>
                <w:color w:val="000000"/>
                <w:vertAlign w:val="superscript"/>
              </w:rPr>
              <w:t>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9" w:id="101"/>
    <w:p>
      <w:pPr>
        <w:spacing w:after="0"/>
        <w:ind w:left="0"/>
        <w:jc w:val="both"/>
      </w:pPr>
      <w:r>
        <w:rPr>
          <w:rFonts w:ascii="Times New Roman"/>
          <w:b w:val="false"/>
          <w:i w:val="false"/>
          <w:color w:val="000000"/>
          <w:sz w:val="28"/>
        </w:rPr>
        <w:t>
      1.22. Пункт 2.1. таблицы дополнить в следующей редакции: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4365"/>
        <w:gridCol w:w="4692"/>
        <w:gridCol w:w="402"/>
      </w:tblGrid>
      <w:tr>
        <w:trPr>
          <w:trHeight w:val="3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молоко сырое</w:t>
            </w:r>
          </w:p>
          <w:p>
            <w:pPr>
              <w:spacing w:after="20"/>
              <w:ind w:left="20"/>
              <w:jc w:val="both"/>
            </w:pPr>
            <w:r>
              <w:rPr>
                <w:rFonts w:ascii="Times New Roman"/>
                <w:b w:val="false"/>
                <w:i w:val="false"/>
                <w:color w:val="000000"/>
                <w:sz w:val="20"/>
              </w:rPr>
              <w:t>
обезжиренное высший</w:t>
            </w:r>
          </w:p>
          <w:p>
            <w:pPr>
              <w:spacing w:after="20"/>
              <w:ind w:left="20"/>
              <w:jc w:val="both"/>
            </w:pPr>
            <w:r>
              <w:rPr>
                <w:rFonts w:ascii="Times New Roman"/>
                <w:b w:val="false"/>
                <w:i w:val="false"/>
                <w:color w:val="000000"/>
                <w:sz w:val="20"/>
              </w:rPr>
              <w:t>
сорт</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КОЕ/г, не более</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w:t>
            </w:r>
          </w:p>
          <w:p>
            <w:pPr>
              <w:spacing w:after="20"/>
              <w:ind w:left="20"/>
              <w:jc w:val="both"/>
            </w:pPr>
            <w:r>
              <w:rPr>
                <w:rFonts w:ascii="Times New Roman"/>
                <w:b w:val="false"/>
                <w:i w:val="false"/>
                <w:color w:val="000000"/>
                <w:sz w:val="20"/>
              </w:rPr>
              <w:t>
25г</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молоко сырое</w:t>
            </w:r>
          </w:p>
          <w:p>
            <w:pPr>
              <w:spacing w:after="20"/>
              <w:ind w:left="20"/>
              <w:jc w:val="both"/>
            </w:pPr>
            <w:r>
              <w:rPr>
                <w:rFonts w:ascii="Times New Roman"/>
                <w:b w:val="false"/>
                <w:i w:val="false"/>
                <w:color w:val="000000"/>
                <w:sz w:val="20"/>
              </w:rPr>
              <w:t>
обезжиренное 1 сорт</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КОЕ/г, не более</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w:t>
            </w:r>
          </w:p>
          <w:p>
            <w:pPr>
              <w:spacing w:after="20"/>
              <w:ind w:left="20"/>
              <w:jc w:val="both"/>
            </w:pPr>
            <w:r>
              <w:rPr>
                <w:rFonts w:ascii="Times New Roman"/>
                <w:b w:val="false"/>
                <w:i w:val="false"/>
                <w:color w:val="000000"/>
                <w:sz w:val="20"/>
              </w:rPr>
              <w:t>
25г</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молоко сырое</w:t>
            </w:r>
          </w:p>
          <w:p>
            <w:pPr>
              <w:spacing w:after="20"/>
              <w:ind w:left="20"/>
              <w:jc w:val="both"/>
            </w:pPr>
            <w:r>
              <w:rPr>
                <w:rFonts w:ascii="Times New Roman"/>
                <w:b w:val="false"/>
                <w:i w:val="false"/>
                <w:color w:val="000000"/>
                <w:sz w:val="20"/>
              </w:rPr>
              <w:t>
обезжиренное 2сорт</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КОЕ/г, не более</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4х10</w:t>
            </w:r>
            <w:r>
              <w:rPr>
                <w:rFonts w:ascii="Times New Roman"/>
                <w:b w:val="false"/>
                <w:i w:val="false"/>
                <w:color w:val="000000"/>
                <w:vertAlign w:val="superscript"/>
              </w:rPr>
              <w:t>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w:t>
            </w:r>
          </w:p>
          <w:p>
            <w:pPr>
              <w:spacing w:after="20"/>
              <w:ind w:left="20"/>
              <w:jc w:val="both"/>
            </w:pPr>
            <w:r>
              <w:rPr>
                <w:rFonts w:ascii="Times New Roman"/>
                <w:b w:val="false"/>
                <w:i w:val="false"/>
                <w:color w:val="000000"/>
                <w:sz w:val="20"/>
              </w:rPr>
              <w:t>
25г</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 w:id="102"/>
    <w:p>
      <w:pPr>
        <w:spacing w:after="0"/>
        <w:ind w:left="0"/>
        <w:jc w:val="both"/>
      </w:pPr>
      <w:r>
        <w:rPr>
          <w:rFonts w:ascii="Times New Roman"/>
          <w:b w:val="false"/>
          <w:i w:val="false"/>
          <w:color w:val="000000"/>
          <w:sz w:val="28"/>
        </w:rPr>
        <w:t>
      1.23. Пункт 2.1. таблицы по подпунктам "Сливки сырые высший сорт" и "Сливки сырые 1 сорт" изложить в следующей редакции: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5530"/>
        <w:gridCol w:w="3761"/>
        <w:gridCol w:w="323"/>
      </w:tblGrid>
      <w:tr>
        <w:trPr>
          <w:trHeight w:val="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сырые высший</w:t>
            </w:r>
          </w:p>
          <w:p>
            <w:pPr>
              <w:spacing w:after="20"/>
              <w:ind w:left="20"/>
              <w:jc w:val="both"/>
            </w:pPr>
            <w:r>
              <w:rPr>
                <w:rFonts w:ascii="Times New Roman"/>
                <w:b w:val="false"/>
                <w:i w:val="false"/>
                <w:color w:val="000000"/>
                <w:sz w:val="20"/>
              </w:rPr>
              <w:t>
сорт</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КОЕ/г, не более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w:t>
            </w:r>
          </w:p>
          <w:p>
            <w:pPr>
              <w:spacing w:after="20"/>
              <w:ind w:left="20"/>
              <w:jc w:val="both"/>
            </w:pPr>
            <w:r>
              <w:rPr>
                <w:rFonts w:ascii="Times New Roman"/>
                <w:b w:val="false"/>
                <w:i w:val="false"/>
                <w:color w:val="000000"/>
                <w:sz w:val="20"/>
              </w:rPr>
              <w:t>
25г</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сырые 1 сорт</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КОЕ/г, не более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4х10</w:t>
            </w:r>
            <w:r>
              <w:rPr>
                <w:rFonts w:ascii="Times New Roman"/>
                <w:b w:val="false"/>
                <w:i w:val="false"/>
                <w:color w:val="000000"/>
                <w:vertAlign w:val="superscript"/>
              </w:rPr>
              <w:t>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 25г</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03"/>
    <w:p>
      <w:pPr>
        <w:spacing w:after="0"/>
        <w:ind w:left="0"/>
        <w:jc w:val="both"/>
      </w:pPr>
      <w:r>
        <w:rPr>
          <w:rFonts w:ascii="Times New Roman"/>
          <w:b w:val="false"/>
          <w:i w:val="false"/>
          <w:color w:val="000000"/>
          <w:sz w:val="28"/>
        </w:rPr>
        <w:t>
      1.24. Пункт 2.2. таблицы в части "Антибиотики" изложить в следующей редакции: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8"/>
        <w:gridCol w:w="1567"/>
        <w:gridCol w:w="957"/>
        <w:gridCol w:w="5508"/>
      </w:tblGrid>
      <w:tr>
        <w:trPr>
          <w:trHeight w:val="30" w:hRule="atLeast"/>
        </w:trPr>
        <w:tc>
          <w:tcPr>
            <w:tcW w:w="4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Питьевое молоко и питьевые</w:t>
            </w:r>
          </w:p>
          <w:p>
            <w:pPr>
              <w:spacing w:after="20"/>
              <w:ind w:left="20"/>
              <w:jc w:val="both"/>
            </w:pPr>
            <w:r>
              <w:rPr>
                <w:rFonts w:ascii="Times New Roman"/>
                <w:b w:val="false"/>
                <w:i w:val="false"/>
                <w:color w:val="000000"/>
                <w:sz w:val="20"/>
              </w:rPr>
              <w:t>
сливки, пахта, сыворотка</w:t>
            </w:r>
          </w:p>
          <w:p>
            <w:pPr>
              <w:spacing w:after="20"/>
              <w:ind w:left="20"/>
              <w:jc w:val="both"/>
            </w:pPr>
            <w:r>
              <w:rPr>
                <w:rFonts w:ascii="Times New Roman"/>
                <w:b w:val="false"/>
                <w:i w:val="false"/>
                <w:color w:val="000000"/>
                <w:sz w:val="20"/>
              </w:rPr>
              <w:t>
молочная, молочный напиток,</w:t>
            </w:r>
          </w:p>
          <w:p>
            <w:pPr>
              <w:spacing w:after="20"/>
              <w:ind w:left="20"/>
              <w:jc w:val="both"/>
            </w:pPr>
            <w:r>
              <w:rPr>
                <w:rFonts w:ascii="Times New Roman"/>
                <w:b w:val="false"/>
                <w:i w:val="false"/>
                <w:color w:val="000000"/>
                <w:sz w:val="20"/>
              </w:rPr>
              <w:t>
жидкие кисломолочные</w:t>
            </w:r>
          </w:p>
          <w:p>
            <w:pPr>
              <w:spacing w:after="20"/>
              <w:ind w:left="20"/>
              <w:jc w:val="both"/>
            </w:pPr>
            <w:r>
              <w:rPr>
                <w:rFonts w:ascii="Times New Roman"/>
                <w:b w:val="false"/>
                <w:i w:val="false"/>
                <w:color w:val="000000"/>
                <w:sz w:val="20"/>
              </w:rPr>
              <w:t>
продукты (айран, ацидофилин,</w:t>
            </w:r>
          </w:p>
          <w:p>
            <w:pPr>
              <w:spacing w:after="20"/>
              <w:ind w:left="20"/>
              <w:jc w:val="both"/>
            </w:pPr>
            <w:r>
              <w:rPr>
                <w:rFonts w:ascii="Times New Roman"/>
                <w:b w:val="false"/>
                <w:i w:val="false"/>
                <w:color w:val="000000"/>
                <w:sz w:val="20"/>
              </w:rPr>
              <w:t>
варенец, кефир, кумыс и кумысный</w:t>
            </w:r>
          </w:p>
          <w:p>
            <w:pPr>
              <w:spacing w:after="20"/>
              <w:ind w:left="20"/>
              <w:jc w:val="both"/>
            </w:pPr>
            <w:r>
              <w:rPr>
                <w:rFonts w:ascii="Times New Roman"/>
                <w:b w:val="false"/>
                <w:i w:val="false"/>
                <w:color w:val="000000"/>
                <w:sz w:val="20"/>
              </w:rPr>
              <w:t>
продукт, йогурт, простокваша,</w:t>
            </w:r>
          </w:p>
          <w:p>
            <w:pPr>
              <w:spacing w:after="20"/>
              <w:ind w:left="20"/>
              <w:jc w:val="both"/>
            </w:pPr>
            <w:r>
              <w:rPr>
                <w:rFonts w:ascii="Times New Roman"/>
                <w:b w:val="false"/>
                <w:i w:val="false"/>
                <w:color w:val="000000"/>
                <w:sz w:val="20"/>
              </w:rPr>
              <w:t>
ряженка), сметана, молочные</w:t>
            </w:r>
          </w:p>
          <w:p>
            <w:pPr>
              <w:spacing w:after="20"/>
              <w:ind w:left="20"/>
              <w:jc w:val="both"/>
            </w:pPr>
            <w:r>
              <w:rPr>
                <w:rFonts w:ascii="Times New Roman"/>
                <w:b w:val="false"/>
                <w:i w:val="false"/>
                <w:color w:val="000000"/>
                <w:sz w:val="20"/>
              </w:rPr>
              <w:t>
составные продукты на их</w:t>
            </w:r>
          </w:p>
          <w:p>
            <w:pPr>
              <w:spacing w:after="20"/>
              <w:ind w:left="20"/>
              <w:jc w:val="both"/>
            </w:pPr>
            <w:r>
              <w:rPr>
                <w:rFonts w:ascii="Times New Roman"/>
                <w:b w:val="false"/>
                <w:i w:val="false"/>
                <w:color w:val="000000"/>
                <w:sz w:val="20"/>
              </w:rPr>
              <w:t>
основе, продукты, термически</w:t>
            </w:r>
          </w:p>
          <w:p>
            <w:pPr>
              <w:spacing w:after="20"/>
              <w:ind w:left="20"/>
              <w:jc w:val="both"/>
            </w:pPr>
            <w:r>
              <w:rPr>
                <w:rFonts w:ascii="Times New Roman"/>
                <w:b w:val="false"/>
                <w:i w:val="false"/>
                <w:color w:val="000000"/>
                <w:sz w:val="20"/>
              </w:rPr>
              <w:t>
обработанные после сквашивания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22" w:id="104"/>
    <w:p>
      <w:pPr>
        <w:spacing w:after="0"/>
        <w:ind w:left="0"/>
        <w:jc w:val="both"/>
      </w:pPr>
      <w:r>
        <w:rPr>
          <w:rFonts w:ascii="Times New Roman"/>
          <w:b w:val="false"/>
          <w:i w:val="false"/>
          <w:color w:val="000000"/>
          <w:sz w:val="28"/>
        </w:rPr>
        <w:t>
      1.25. Пункт 2.2.1. таблицы графу "Наименование продукции" изложить в следующей редакции:</w:t>
      </w:r>
    </w:p>
    <w:bookmarkEnd w:id="104"/>
    <w:p>
      <w:pPr>
        <w:spacing w:after="0"/>
        <w:ind w:left="0"/>
        <w:jc w:val="both"/>
      </w:pPr>
      <w:r>
        <w:rPr>
          <w:rFonts w:ascii="Times New Roman"/>
          <w:b w:val="false"/>
          <w:i w:val="false"/>
          <w:color w:val="000000"/>
          <w:sz w:val="28"/>
        </w:rPr>
        <w:t>
      "2.2.1. Питьевое молоко, питьевые сливки, молочные напитки, молочная сыворотка, пахта, продукты на их основе, термически обработанные, в том числе: молоко питьевое в потребительской таре, в том числе пастеризованное".</w:t>
      </w:r>
    </w:p>
    <w:bookmarkStart w:name="z123" w:id="105"/>
    <w:p>
      <w:pPr>
        <w:spacing w:after="0"/>
        <w:ind w:left="0"/>
        <w:jc w:val="both"/>
      </w:pPr>
      <w:r>
        <w:rPr>
          <w:rFonts w:ascii="Times New Roman"/>
          <w:b w:val="false"/>
          <w:i w:val="false"/>
          <w:color w:val="000000"/>
          <w:sz w:val="28"/>
        </w:rPr>
        <w:t>
      1.26. Пункт 2.2.12. таблицы графу "Наименование продукции" изложить в следующей редакции:</w:t>
      </w:r>
    </w:p>
    <w:bookmarkEnd w:id="105"/>
    <w:p>
      <w:pPr>
        <w:spacing w:after="0"/>
        <w:ind w:left="0"/>
        <w:jc w:val="both"/>
      </w:pPr>
      <w:r>
        <w:rPr>
          <w:rFonts w:ascii="Times New Roman"/>
          <w:b w:val="false"/>
          <w:i w:val="false"/>
          <w:color w:val="000000"/>
          <w:sz w:val="28"/>
        </w:rPr>
        <w:t>
      "2.2.12. Напитки, коктейли, кисели желе, соусы, кремы, пудинги, муссы, пасты, суфле произведенные на основе молока, сливок, пахты, сыворотки пастеризованные".</w:t>
      </w:r>
    </w:p>
    <w:bookmarkStart w:name="z124" w:id="106"/>
    <w:p>
      <w:pPr>
        <w:spacing w:after="0"/>
        <w:ind w:left="0"/>
        <w:jc w:val="both"/>
      </w:pPr>
      <w:r>
        <w:rPr>
          <w:rFonts w:ascii="Times New Roman"/>
          <w:b w:val="false"/>
          <w:i w:val="false"/>
          <w:color w:val="000000"/>
          <w:sz w:val="28"/>
        </w:rPr>
        <w:t>
      1.27. Пункт 2.2.13. таблицы графу "Наименование продукции" изложить в следующей редакции:</w:t>
      </w:r>
    </w:p>
    <w:bookmarkEnd w:id="106"/>
    <w:p>
      <w:pPr>
        <w:spacing w:after="0"/>
        <w:ind w:left="0"/>
        <w:jc w:val="both"/>
      </w:pPr>
      <w:r>
        <w:rPr>
          <w:rFonts w:ascii="Times New Roman"/>
          <w:b w:val="false"/>
          <w:i w:val="false"/>
          <w:color w:val="000000"/>
          <w:sz w:val="28"/>
        </w:rPr>
        <w:t>
      "2.2.13. Продукты кисломолочные, продукты на их основе, продукты кисломолочные жидкие, в т.ч.".</w:t>
      </w:r>
    </w:p>
    <w:bookmarkStart w:name="z125" w:id="107"/>
    <w:p>
      <w:pPr>
        <w:spacing w:after="0"/>
        <w:ind w:left="0"/>
        <w:jc w:val="both"/>
      </w:pPr>
      <w:r>
        <w:rPr>
          <w:rFonts w:ascii="Times New Roman"/>
          <w:b w:val="false"/>
          <w:i w:val="false"/>
          <w:color w:val="000000"/>
          <w:sz w:val="28"/>
        </w:rPr>
        <w:t>
      1.28. Пункт 2.2.14. таблицы графу "Наименование продукции" изложить в следующей редакции:</w:t>
      </w:r>
    </w:p>
    <w:bookmarkEnd w:id="107"/>
    <w:p>
      <w:pPr>
        <w:spacing w:after="0"/>
        <w:ind w:left="0"/>
        <w:jc w:val="both"/>
      </w:pPr>
      <w:r>
        <w:rPr>
          <w:rFonts w:ascii="Times New Roman"/>
          <w:b w:val="false"/>
          <w:i w:val="false"/>
          <w:color w:val="000000"/>
          <w:sz w:val="28"/>
        </w:rPr>
        <w:t>
      "2.2.14. Продукты кисломолочные, обогащенные бифидобактериями и другими пробиотическими микроорганизмами".</w:t>
      </w:r>
    </w:p>
    <w:bookmarkStart w:name="z126" w:id="108"/>
    <w:p>
      <w:pPr>
        <w:spacing w:after="0"/>
        <w:ind w:left="0"/>
        <w:jc w:val="both"/>
      </w:pPr>
      <w:r>
        <w:rPr>
          <w:rFonts w:ascii="Times New Roman"/>
          <w:b w:val="false"/>
          <w:i w:val="false"/>
          <w:color w:val="000000"/>
          <w:sz w:val="28"/>
        </w:rPr>
        <w:t>
      1.29. Пункт 2.2.15. таблицы в части "Дрожжи" и "Плесени" изложить в следующей редакции: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6"/>
        <w:gridCol w:w="3737"/>
        <w:gridCol w:w="3358"/>
        <w:gridCol w:w="269"/>
      </w:tblGrid>
      <w:tr>
        <w:trPr>
          <w:trHeight w:val="30" w:hRule="atLeast"/>
        </w:trPr>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Сметана,</w:t>
            </w:r>
          </w:p>
          <w:p>
            <w:pPr>
              <w:spacing w:after="20"/>
              <w:ind w:left="20"/>
              <w:jc w:val="both"/>
            </w:pPr>
            <w:r>
              <w:rPr>
                <w:rFonts w:ascii="Times New Roman"/>
                <w:b w:val="false"/>
                <w:i w:val="false"/>
                <w:color w:val="000000"/>
                <w:sz w:val="20"/>
              </w:rPr>
              <w:t>
продукты на ее</w:t>
            </w:r>
          </w:p>
          <w:p>
            <w:pPr>
              <w:spacing w:after="20"/>
              <w:ind w:left="20"/>
              <w:jc w:val="both"/>
            </w:pPr>
            <w:r>
              <w:rPr>
                <w:rFonts w:ascii="Times New Roman"/>
                <w:b w:val="false"/>
                <w:i w:val="false"/>
                <w:color w:val="000000"/>
                <w:sz w:val="20"/>
              </w:rPr>
              <w:t>
основе, в т.ч. с</w:t>
            </w:r>
          </w:p>
          <w:p>
            <w:pPr>
              <w:spacing w:after="20"/>
              <w:ind w:left="20"/>
              <w:jc w:val="both"/>
            </w:pPr>
            <w:r>
              <w:rPr>
                <w:rFonts w:ascii="Times New Roman"/>
                <w:b w:val="false"/>
                <w:i w:val="false"/>
                <w:color w:val="000000"/>
                <w:sz w:val="20"/>
              </w:rPr>
              <w:t>
компонентами</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(для продуктов со</w:t>
            </w:r>
          </w:p>
          <w:p>
            <w:pPr>
              <w:spacing w:after="20"/>
              <w:ind w:left="20"/>
              <w:jc w:val="both"/>
            </w:pPr>
            <w:r>
              <w:rPr>
                <w:rFonts w:ascii="Times New Roman"/>
                <w:b w:val="false"/>
                <w:i w:val="false"/>
                <w:color w:val="000000"/>
                <w:sz w:val="20"/>
              </w:rPr>
              <w:t>
сроком годности более 72</w:t>
            </w:r>
          </w:p>
          <w:p>
            <w:pPr>
              <w:spacing w:after="20"/>
              <w:ind w:left="20"/>
              <w:jc w:val="both"/>
            </w:pPr>
            <w:r>
              <w:rPr>
                <w:rFonts w:ascii="Times New Roman"/>
                <w:b w:val="false"/>
                <w:i w:val="false"/>
                <w:color w:val="000000"/>
                <w:sz w:val="20"/>
              </w:rPr>
              <w:t>
часов)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(для продуктов со</w:t>
            </w:r>
          </w:p>
          <w:p>
            <w:pPr>
              <w:spacing w:after="20"/>
              <w:ind w:left="20"/>
              <w:jc w:val="both"/>
            </w:pPr>
            <w:r>
              <w:rPr>
                <w:rFonts w:ascii="Times New Roman"/>
                <w:b w:val="false"/>
                <w:i w:val="false"/>
                <w:color w:val="000000"/>
                <w:sz w:val="20"/>
              </w:rPr>
              <w:t>
сроком годности более 72</w:t>
            </w:r>
          </w:p>
          <w:p>
            <w:pPr>
              <w:spacing w:after="20"/>
              <w:ind w:left="20"/>
              <w:jc w:val="both"/>
            </w:pPr>
            <w:r>
              <w:rPr>
                <w:rFonts w:ascii="Times New Roman"/>
                <w:b w:val="false"/>
                <w:i w:val="false"/>
                <w:color w:val="000000"/>
                <w:sz w:val="20"/>
              </w:rPr>
              <w:t>
часов)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 w:id="109"/>
    <w:p>
      <w:pPr>
        <w:spacing w:after="0"/>
        <w:ind w:left="0"/>
        <w:jc w:val="both"/>
      </w:pPr>
      <w:r>
        <w:rPr>
          <w:rFonts w:ascii="Times New Roman"/>
          <w:b w:val="false"/>
          <w:i w:val="false"/>
          <w:color w:val="000000"/>
          <w:sz w:val="28"/>
        </w:rPr>
        <w:t>
      1.30. Пункт 2.2. таблицы дополнить подпунктом 2.2.17. и изложить в следующей редакции: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7793"/>
        <w:gridCol w:w="1764"/>
        <w:gridCol w:w="152"/>
      </w:tblGrid>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Молочная</w:t>
            </w:r>
          </w:p>
          <w:p>
            <w:pPr>
              <w:spacing w:after="20"/>
              <w:ind w:left="20"/>
              <w:jc w:val="both"/>
            </w:pPr>
            <w:r>
              <w:rPr>
                <w:rFonts w:ascii="Times New Roman"/>
                <w:b w:val="false"/>
                <w:i w:val="false"/>
                <w:color w:val="000000"/>
                <w:sz w:val="20"/>
              </w:rPr>
              <w:t>
сыворотка и пахта в</w:t>
            </w:r>
          </w:p>
          <w:p>
            <w:pPr>
              <w:spacing w:after="20"/>
              <w:ind w:left="20"/>
              <w:jc w:val="both"/>
            </w:pPr>
            <w:r>
              <w:rPr>
                <w:rFonts w:ascii="Times New Roman"/>
                <w:b w:val="false"/>
                <w:i w:val="false"/>
                <w:color w:val="000000"/>
                <w:sz w:val="20"/>
              </w:rPr>
              <w:t>
потребительской</w:t>
            </w:r>
          </w:p>
          <w:p>
            <w:pPr>
              <w:spacing w:after="20"/>
              <w:ind w:left="20"/>
              <w:jc w:val="both"/>
            </w:pPr>
            <w:r>
              <w:rPr>
                <w:rFonts w:ascii="Times New Roman"/>
                <w:b w:val="false"/>
                <w:i w:val="false"/>
                <w:color w:val="000000"/>
                <w:sz w:val="20"/>
              </w:rPr>
              <w:t>
таре</w:t>
            </w:r>
          </w:p>
          <w:p>
            <w:pPr>
              <w:spacing w:after="20"/>
              <w:ind w:left="20"/>
              <w:jc w:val="both"/>
            </w:pPr>
            <w:r>
              <w:rPr>
                <w:rFonts w:ascii="Times New Roman"/>
                <w:b w:val="false"/>
                <w:i w:val="false"/>
                <w:color w:val="000000"/>
                <w:sz w:val="20"/>
              </w:rPr>
              <w:t>
пастеризованные</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 xml:space="preserve">(г), не более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0,01г/см</w:t>
            </w:r>
            <w:r>
              <w:rPr>
                <w:rFonts w:ascii="Times New Roman"/>
                <w:b w:val="false"/>
                <w:i w:val="false"/>
                <w:color w:val="000000"/>
                <w:vertAlign w:val="superscript"/>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 25г/см</w:t>
            </w:r>
            <w:r>
              <w:rPr>
                <w:rFonts w:ascii="Times New Roman"/>
                <w:b w:val="false"/>
                <w:i w:val="false"/>
                <w:color w:val="000000"/>
                <w:vertAlign w:val="superscript"/>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 1,0 г/см</w:t>
            </w:r>
            <w:r>
              <w:rPr>
                <w:rFonts w:ascii="Times New Roman"/>
                <w:b w:val="false"/>
                <w:i w:val="false"/>
                <w:color w:val="000000"/>
                <w:vertAlign w:val="superscript"/>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L.monocytogenes в 25 г/см</w:t>
            </w:r>
            <w:r>
              <w:rPr>
                <w:rFonts w:ascii="Times New Roman"/>
                <w:b w:val="false"/>
                <w:i w:val="false"/>
                <w:color w:val="000000"/>
                <w:vertAlign w:val="superscript"/>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8" w:id="110"/>
    <w:p>
      <w:pPr>
        <w:spacing w:after="0"/>
        <w:ind w:left="0"/>
        <w:jc w:val="both"/>
      </w:pPr>
      <w:r>
        <w:rPr>
          <w:rFonts w:ascii="Times New Roman"/>
          <w:b w:val="false"/>
          <w:i w:val="false"/>
          <w:color w:val="000000"/>
          <w:sz w:val="28"/>
        </w:rPr>
        <w:t>
      1.31. Пункт 2.3. таблицы графу "Наименование продукции" изложить в следующей редакции:</w:t>
      </w:r>
    </w:p>
    <w:bookmarkEnd w:id="110"/>
    <w:p>
      <w:pPr>
        <w:spacing w:after="0"/>
        <w:ind w:left="0"/>
        <w:jc w:val="both"/>
      </w:pPr>
      <w:r>
        <w:rPr>
          <w:rFonts w:ascii="Times New Roman"/>
          <w:b w:val="false"/>
          <w:i w:val="false"/>
          <w:color w:val="000000"/>
          <w:sz w:val="28"/>
        </w:rPr>
        <w:t>
      "2.3. Творог, творожная масса, зерненный творог, сырок, творожные продукты, молочные составные продукты на их основе, альбумин и молочный и продукты на его основе, продукты пастообразные молочные белковые, в т.ч. термически обработанные после сквашивания".</w:t>
      </w:r>
    </w:p>
    <w:bookmarkStart w:name="z129" w:id="111"/>
    <w:p>
      <w:pPr>
        <w:spacing w:after="0"/>
        <w:ind w:left="0"/>
        <w:jc w:val="both"/>
      </w:pPr>
      <w:r>
        <w:rPr>
          <w:rFonts w:ascii="Times New Roman"/>
          <w:b w:val="false"/>
          <w:i w:val="false"/>
          <w:color w:val="000000"/>
          <w:sz w:val="28"/>
        </w:rPr>
        <w:t>
      1.32. Пункт 2.3. таблицы в части "Антибиотики" изложить в следующей редакции: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1936"/>
        <w:gridCol w:w="957"/>
        <w:gridCol w:w="5507"/>
      </w:tblGrid>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Творог, творожная</w:t>
            </w:r>
          </w:p>
          <w:p>
            <w:pPr>
              <w:spacing w:after="20"/>
              <w:ind w:left="20"/>
              <w:jc w:val="both"/>
            </w:pPr>
            <w:r>
              <w:rPr>
                <w:rFonts w:ascii="Times New Roman"/>
                <w:b w:val="false"/>
                <w:i w:val="false"/>
                <w:color w:val="000000"/>
                <w:sz w:val="20"/>
              </w:rPr>
              <w:t>
масса, зерненный</w:t>
            </w:r>
          </w:p>
          <w:p>
            <w:pPr>
              <w:spacing w:after="20"/>
              <w:ind w:left="20"/>
              <w:jc w:val="both"/>
            </w:pPr>
            <w:r>
              <w:rPr>
                <w:rFonts w:ascii="Times New Roman"/>
                <w:b w:val="false"/>
                <w:i w:val="false"/>
                <w:color w:val="000000"/>
                <w:sz w:val="20"/>
              </w:rPr>
              <w:t>
творог, сырок,</w:t>
            </w:r>
          </w:p>
          <w:p>
            <w:pPr>
              <w:spacing w:after="20"/>
              <w:ind w:left="20"/>
              <w:jc w:val="both"/>
            </w:pPr>
            <w:r>
              <w:rPr>
                <w:rFonts w:ascii="Times New Roman"/>
                <w:b w:val="false"/>
                <w:i w:val="false"/>
                <w:color w:val="000000"/>
                <w:sz w:val="20"/>
              </w:rPr>
              <w:t>
творожные продукты,</w:t>
            </w:r>
          </w:p>
          <w:p>
            <w:pPr>
              <w:spacing w:after="20"/>
              <w:ind w:left="20"/>
              <w:jc w:val="both"/>
            </w:pPr>
            <w:r>
              <w:rPr>
                <w:rFonts w:ascii="Times New Roman"/>
                <w:b w:val="false"/>
                <w:i w:val="false"/>
                <w:color w:val="000000"/>
                <w:sz w:val="20"/>
              </w:rPr>
              <w:t>
молочные составные</w:t>
            </w:r>
          </w:p>
          <w:p>
            <w:pPr>
              <w:spacing w:after="20"/>
              <w:ind w:left="20"/>
              <w:jc w:val="both"/>
            </w:pPr>
            <w:r>
              <w:rPr>
                <w:rFonts w:ascii="Times New Roman"/>
                <w:b w:val="false"/>
                <w:i w:val="false"/>
                <w:color w:val="000000"/>
                <w:sz w:val="20"/>
              </w:rPr>
              <w:t>
продукты на их</w:t>
            </w:r>
          </w:p>
          <w:p>
            <w:pPr>
              <w:spacing w:after="20"/>
              <w:ind w:left="20"/>
              <w:jc w:val="both"/>
            </w:pPr>
            <w:r>
              <w:rPr>
                <w:rFonts w:ascii="Times New Roman"/>
                <w:b w:val="false"/>
                <w:i w:val="false"/>
                <w:color w:val="000000"/>
                <w:sz w:val="20"/>
              </w:rPr>
              <w:t>
основе, альбумин и</w:t>
            </w:r>
          </w:p>
          <w:p>
            <w:pPr>
              <w:spacing w:after="20"/>
              <w:ind w:left="20"/>
              <w:jc w:val="both"/>
            </w:pPr>
            <w:r>
              <w:rPr>
                <w:rFonts w:ascii="Times New Roman"/>
                <w:b w:val="false"/>
                <w:i w:val="false"/>
                <w:color w:val="000000"/>
                <w:sz w:val="20"/>
              </w:rPr>
              <w:t>
молочный и продукты на</w:t>
            </w:r>
          </w:p>
          <w:p>
            <w:pPr>
              <w:spacing w:after="20"/>
              <w:ind w:left="20"/>
              <w:jc w:val="both"/>
            </w:pPr>
            <w:r>
              <w:rPr>
                <w:rFonts w:ascii="Times New Roman"/>
                <w:b w:val="false"/>
                <w:i w:val="false"/>
                <w:color w:val="000000"/>
                <w:sz w:val="20"/>
              </w:rPr>
              <w:t>
его основе, продукты</w:t>
            </w:r>
          </w:p>
          <w:p>
            <w:pPr>
              <w:spacing w:after="20"/>
              <w:ind w:left="20"/>
              <w:jc w:val="both"/>
            </w:pPr>
            <w:r>
              <w:rPr>
                <w:rFonts w:ascii="Times New Roman"/>
                <w:b w:val="false"/>
                <w:i w:val="false"/>
                <w:color w:val="000000"/>
                <w:sz w:val="20"/>
              </w:rPr>
              <w:t>
пастообразные молочные</w:t>
            </w:r>
          </w:p>
          <w:p>
            <w:pPr>
              <w:spacing w:after="20"/>
              <w:ind w:left="20"/>
              <w:jc w:val="both"/>
            </w:pPr>
            <w:r>
              <w:rPr>
                <w:rFonts w:ascii="Times New Roman"/>
                <w:b w:val="false"/>
                <w:i w:val="false"/>
                <w:color w:val="000000"/>
                <w:sz w:val="20"/>
              </w:rPr>
              <w:t>
белковые, в т.ч.</w:t>
            </w:r>
          </w:p>
          <w:p>
            <w:pPr>
              <w:spacing w:after="20"/>
              <w:ind w:left="20"/>
              <w:jc w:val="both"/>
            </w:pPr>
            <w:r>
              <w:rPr>
                <w:rFonts w:ascii="Times New Roman"/>
                <w:b w:val="false"/>
                <w:i w:val="false"/>
                <w:color w:val="000000"/>
                <w:sz w:val="20"/>
              </w:rPr>
              <w:t>
термически обработанные</w:t>
            </w:r>
          </w:p>
          <w:p>
            <w:pPr>
              <w:spacing w:after="20"/>
              <w:ind w:left="20"/>
              <w:jc w:val="both"/>
            </w:pPr>
            <w:r>
              <w:rPr>
                <w:rFonts w:ascii="Times New Roman"/>
                <w:b w:val="false"/>
                <w:i w:val="false"/>
                <w:color w:val="000000"/>
                <w:sz w:val="20"/>
              </w:rPr>
              <w:t>
после сквашивания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30" w:id="112"/>
    <w:p>
      <w:pPr>
        <w:spacing w:after="0"/>
        <w:ind w:left="0"/>
        <w:jc w:val="both"/>
      </w:pPr>
      <w:r>
        <w:rPr>
          <w:rFonts w:ascii="Times New Roman"/>
          <w:b w:val="false"/>
          <w:i w:val="false"/>
          <w:color w:val="000000"/>
          <w:sz w:val="28"/>
        </w:rPr>
        <w:t>
      1.33. Пункт 2.3.1. дополнить подпунктами 2.3.1.1., 2.3.1.2., 2.3.1.3. и 2.3.1.4 и изложить в следующей редакции: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8"/>
        <w:gridCol w:w="4949"/>
        <w:gridCol w:w="2655"/>
        <w:gridCol w:w="228"/>
      </w:tblGrid>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Творог без</w:t>
            </w:r>
          </w:p>
          <w:p>
            <w:pPr>
              <w:spacing w:after="20"/>
              <w:ind w:left="20"/>
              <w:jc w:val="both"/>
            </w:pPr>
            <w:r>
              <w:rPr>
                <w:rFonts w:ascii="Times New Roman"/>
                <w:b w:val="false"/>
                <w:i w:val="false"/>
                <w:color w:val="000000"/>
                <w:sz w:val="20"/>
              </w:rPr>
              <w:t>
компонентов (кроме</w:t>
            </w:r>
          </w:p>
          <w:p>
            <w:pPr>
              <w:spacing w:after="20"/>
              <w:ind w:left="20"/>
              <w:jc w:val="both"/>
            </w:pPr>
            <w:r>
              <w:rPr>
                <w:rFonts w:ascii="Times New Roman"/>
                <w:b w:val="false"/>
                <w:i w:val="false"/>
                <w:color w:val="000000"/>
                <w:sz w:val="20"/>
              </w:rPr>
              <w:t>
произведенного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ультрафильтрации,</w:t>
            </w:r>
          </w:p>
          <w:p>
            <w:pPr>
              <w:spacing w:after="20"/>
              <w:ind w:left="20"/>
              <w:jc w:val="both"/>
            </w:pPr>
            <w:r>
              <w:rPr>
                <w:rFonts w:ascii="Times New Roman"/>
                <w:b w:val="false"/>
                <w:i w:val="false"/>
                <w:color w:val="000000"/>
                <w:sz w:val="20"/>
              </w:rPr>
              <w:t>
сепарирования),</w:t>
            </w:r>
          </w:p>
          <w:p>
            <w:pPr>
              <w:spacing w:after="20"/>
              <w:ind w:left="20"/>
              <w:jc w:val="both"/>
            </w:pPr>
            <w:r>
              <w:rPr>
                <w:rFonts w:ascii="Times New Roman"/>
                <w:b w:val="false"/>
                <w:i w:val="false"/>
                <w:color w:val="000000"/>
                <w:sz w:val="20"/>
              </w:rPr>
              <w:t>
зерненный творог, в</w:t>
            </w:r>
          </w:p>
          <w:p>
            <w:pPr>
              <w:spacing w:after="20"/>
              <w:ind w:left="20"/>
              <w:jc w:val="both"/>
            </w:pPr>
            <w:r>
              <w:rPr>
                <w:rFonts w:ascii="Times New Roman"/>
                <w:b w:val="false"/>
                <w:i w:val="false"/>
                <w:color w:val="000000"/>
                <w:sz w:val="20"/>
              </w:rPr>
              <w:t>
т.ч.</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сроком годности</w:t>
            </w:r>
          </w:p>
          <w:p>
            <w:pPr>
              <w:spacing w:after="20"/>
              <w:ind w:left="20"/>
              <w:jc w:val="both"/>
            </w:pPr>
            <w:r>
              <w:rPr>
                <w:rFonts w:ascii="Times New Roman"/>
                <w:b w:val="false"/>
                <w:i w:val="false"/>
                <w:color w:val="000000"/>
                <w:sz w:val="20"/>
              </w:rPr>
              <w:t>
не более 72 часов:</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w:t>
            </w:r>
          </w:p>
          <w:p>
            <w:pPr>
              <w:spacing w:after="20"/>
              <w:ind w:left="20"/>
              <w:jc w:val="both"/>
            </w:pPr>
            <w:r>
              <w:rPr>
                <w:rFonts w:ascii="Times New Roman"/>
                <w:b w:val="false"/>
                <w:i w:val="false"/>
                <w:color w:val="000000"/>
                <w:sz w:val="20"/>
              </w:rPr>
              <w:t>
микроорганизмов, не менее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сроком годности</w:t>
            </w:r>
          </w:p>
          <w:p>
            <w:pPr>
              <w:spacing w:after="20"/>
              <w:ind w:left="20"/>
              <w:jc w:val="both"/>
            </w:pPr>
            <w:r>
              <w:rPr>
                <w:rFonts w:ascii="Times New Roman"/>
                <w:b w:val="false"/>
                <w:i w:val="false"/>
                <w:color w:val="000000"/>
                <w:sz w:val="20"/>
              </w:rPr>
              <w:t>
более 72 часов:</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Творог,</w:t>
            </w:r>
          </w:p>
          <w:p>
            <w:pPr>
              <w:spacing w:after="20"/>
              <w:ind w:left="20"/>
              <w:jc w:val="both"/>
            </w:pPr>
            <w:r>
              <w:rPr>
                <w:rFonts w:ascii="Times New Roman"/>
                <w:b w:val="false"/>
                <w:i w:val="false"/>
                <w:color w:val="000000"/>
                <w:sz w:val="20"/>
              </w:rPr>
              <w:t>
произведенный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ультрафильтрации,</w:t>
            </w:r>
          </w:p>
          <w:p>
            <w:pPr>
              <w:spacing w:after="20"/>
              <w:ind w:left="20"/>
              <w:jc w:val="both"/>
            </w:pPr>
            <w:r>
              <w:rPr>
                <w:rFonts w:ascii="Times New Roman"/>
                <w:b w:val="false"/>
                <w:i w:val="false"/>
                <w:color w:val="000000"/>
                <w:sz w:val="20"/>
              </w:rPr>
              <w:t>
сепарирования, в т.ч.</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сроком годности не</w:t>
            </w:r>
          </w:p>
          <w:p>
            <w:pPr>
              <w:spacing w:after="20"/>
              <w:ind w:left="20"/>
              <w:jc w:val="both"/>
            </w:pPr>
            <w:r>
              <w:rPr>
                <w:rFonts w:ascii="Times New Roman"/>
                <w:b w:val="false"/>
                <w:i w:val="false"/>
                <w:color w:val="000000"/>
                <w:sz w:val="20"/>
              </w:rPr>
              <w:t>
более 72 часов:</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сроком годности</w:t>
            </w:r>
          </w:p>
          <w:p>
            <w:pPr>
              <w:spacing w:after="20"/>
              <w:ind w:left="20"/>
              <w:jc w:val="both"/>
            </w:pPr>
            <w:r>
              <w:rPr>
                <w:rFonts w:ascii="Times New Roman"/>
                <w:b w:val="false"/>
                <w:i w:val="false"/>
                <w:color w:val="000000"/>
                <w:sz w:val="20"/>
              </w:rPr>
              <w:t>
более 72 часов:</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зерненый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Творог с</w:t>
            </w:r>
          </w:p>
          <w:p>
            <w:pPr>
              <w:spacing w:after="20"/>
              <w:ind w:left="20"/>
              <w:jc w:val="both"/>
            </w:pPr>
            <w:r>
              <w:rPr>
                <w:rFonts w:ascii="Times New Roman"/>
                <w:b w:val="false"/>
                <w:i w:val="false"/>
                <w:color w:val="000000"/>
                <w:sz w:val="20"/>
              </w:rPr>
              <w:t>
компонентами, творожная</w:t>
            </w:r>
          </w:p>
          <w:p>
            <w:pPr>
              <w:spacing w:after="20"/>
              <w:ind w:left="20"/>
              <w:jc w:val="both"/>
            </w:pPr>
            <w:r>
              <w:rPr>
                <w:rFonts w:ascii="Times New Roman"/>
                <w:b w:val="false"/>
                <w:i w:val="false"/>
                <w:color w:val="000000"/>
                <w:sz w:val="20"/>
              </w:rPr>
              <w:t>
масса, сырки творожные,</w:t>
            </w:r>
          </w:p>
          <w:p>
            <w:pPr>
              <w:spacing w:after="20"/>
              <w:ind w:left="20"/>
              <w:jc w:val="both"/>
            </w:pPr>
            <w:r>
              <w:rPr>
                <w:rFonts w:ascii="Times New Roman"/>
                <w:b w:val="false"/>
                <w:i w:val="false"/>
                <w:color w:val="000000"/>
                <w:sz w:val="20"/>
              </w:rPr>
              <w:t>
в т.ч.</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сроком годности</w:t>
            </w:r>
          </w:p>
          <w:p>
            <w:pPr>
              <w:spacing w:after="20"/>
              <w:ind w:left="20"/>
              <w:jc w:val="both"/>
            </w:pPr>
            <w:r>
              <w:rPr>
                <w:rFonts w:ascii="Times New Roman"/>
                <w:b w:val="false"/>
                <w:i w:val="false"/>
                <w:color w:val="000000"/>
                <w:sz w:val="20"/>
              </w:rPr>
              <w:t>
не более 72 часов:</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сроком годности</w:t>
            </w:r>
          </w:p>
          <w:p>
            <w:pPr>
              <w:spacing w:after="20"/>
              <w:ind w:left="20"/>
              <w:jc w:val="both"/>
            </w:pPr>
            <w:r>
              <w:rPr>
                <w:rFonts w:ascii="Times New Roman"/>
                <w:b w:val="false"/>
                <w:i w:val="false"/>
                <w:color w:val="000000"/>
                <w:sz w:val="20"/>
              </w:rPr>
              <w:t>
более</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часов:</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Творожные</w:t>
            </w:r>
          </w:p>
          <w:p>
            <w:pPr>
              <w:spacing w:after="20"/>
              <w:ind w:left="20"/>
              <w:jc w:val="both"/>
            </w:pPr>
            <w:r>
              <w:rPr>
                <w:rFonts w:ascii="Times New Roman"/>
                <w:b w:val="false"/>
                <w:i w:val="false"/>
                <w:color w:val="000000"/>
                <w:sz w:val="20"/>
              </w:rPr>
              <w:t>
продукты, в т.ч.</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сроком годности не</w:t>
            </w:r>
          </w:p>
          <w:p>
            <w:pPr>
              <w:spacing w:after="20"/>
              <w:ind w:left="20"/>
              <w:jc w:val="both"/>
            </w:pPr>
            <w:r>
              <w:rPr>
                <w:rFonts w:ascii="Times New Roman"/>
                <w:b w:val="false"/>
                <w:i w:val="false"/>
                <w:color w:val="000000"/>
                <w:sz w:val="20"/>
              </w:rPr>
              <w:t>
более 72 часов:</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сроком годности</w:t>
            </w:r>
          </w:p>
          <w:p>
            <w:pPr>
              <w:spacing w:after="20"/>
              <w:ind w:left="20"/>
              <w:jc w:val="both"/>
            </w:pPr>
            <w:r>
              <w:rPr>
                <w:rFonts w:ascii="Times New Roman"/>
                <w:b w:val="false"/>
                <w:i w:val="false"/>
                <w:color w:val="000000"/>
                <w:sz w:val="20"/>
              </w:rPr>
              <w:t>
более 72 часов:</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0,01г/см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w:t>
            </w:r>
          </w:p>
          <w:p>
            <w:pPr>
              <w:spacing w:after="20"/>
              <w:ind w:left="20"/>
              <w:jc w:val="both"/>
            </w:pPr>
            <w:r>
              <w:rPr>
                <w:rFonts w:ascii="Times New Roman"/>
                <w:b w:val="false"/>
                <w:i w:val="false"/>
                <w:color w:val="000000"/>
                <w:sz w:val="20"/>
              </w:rPr>
              <w:t>
0,1 г/см</w:t>
            </w:r>
            <w:r>
              <w:rPr>
                <w:rFonts w:ascii="Times New Roman"/>
                <w:b w:val="false"/>
                <w:i w:val="false"/>
                <w:color w:val="000000"/>
                <w:vertAlign w:val="superscript"/>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1" w:id="113"/>
    <w:p>
      <w:pPr>
        <w:spacing w:after="0"/>
        <w:ind w:left="0"/>
        <w:jc w:val="both"/>
      </w:pPr>
      <w:r>
        <w:rPr>
          <w:rFonts w:ascii="Times New Roman"/>
          <w:b w:val="false"/>
          <w:i w:val="false"/>
          <w:color w:val="000000"/>
          <w:sz w:val="28"/>
        </w:rPr>
        <w:t>
      1.34. Пункт 2.3.3. таблицы графу "Наименование продукции" изложить в следующей редакции:</w:t>
      </w:r>
    </w:p>
    <w:bookmarkEnd w:id="113"/>
    <w:p>
      <w:pPr>
        <w:spacing w:after="0"/>
        <w:ind w:left="0"/>
        <w:jc w:val="both"/>
      </w:pPr>
      <w:r>
        <w:rPr>
          <w:rFonts w:ascii="Times New Roman"/>
          <w:b w:val="false"/>
          <w:i w:val="false"/>
          <w:color w:val="000000"/>
          <w:sz w:val="28"/>
        </w:rPr>
        <w:t>
      "2.3.3. Альбумин молочный, продукты на его основе, кроме вырабатываемых путем сквашивания".</w:t>
      </w:r>
    </w:p>
    <w:bookmarkStart w:name="z132" w:id="114"/>
    <w:p>
      <w:pPr>
        <w:spacing w:after="0"/>
        <w:ind w:left="0"/>
        <w:jc w:val="both"/>
      </w:pPr>
      <w:r>
        <w:rPr>
          <w:rFonts w:ascii="Times New Roman"/>
          <w:b w:val="false"/>
          <w:i w:val="false"/>
          <w:color w:val="000000"/>
          <w:sz w:val="28"/>
        </w:rPr>
        <w:t>
      1.35. Пункт 2.4. таблицы графу "Наименование продукции" изложить в следующей редакции:</w:t>
      </w:r>
    </w:p>
    <w:bookmarkEnd w:id="114"/>
    <w:p>
      <w:pPr>
        <w:spacing w:after="0"/>
        <w:ind w:left="0"/>
        <w:jc w:val="both"/>
      </w:pPr>
      <w:r>
        <w:rPr>
          <w:rFonts w:ascii="Times New Roman"/>
          <w:b w:val="false"/>
          <w:i w:val="false"/>
          <w:color w:val="000000"/>
          <w:sz w:val="28"/>
        </w:rPr>
        <w:t>
      "2.4.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w:t>
      </w:r>
    </w:p>
    <w:bookmarkStart w:name="z133" w:id="115"/>
    <w:p>
      <w:pPr>
        <w:spacing w:after="0"/>
        <w:ind w:left="0"/>
        <w:jc w:val="both"/>
      </w:pPr>
      <w:r>
        <w:rPr>
          <w:rFonts w:ascii="Times New Roman"/>
          <w:b w:val="false"/>
          <w:i w:val="false"/>
          <w:color w:val="000000"/>
          <w:sz w:val="28"/>
        </w:rPr>
        <w:t>
      1.36. Пункт 2.4. таблицы в части "Антибиотики" изложить в следующей редакции: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8"/>
        <w:gridCol w:w="1567"/>
        <w:gridCol w:w="957"/>
        <w:gridCol w:w="5508"/>
      </w:tblGrid>
      <w:tr>
        <w:trPr>
          <w:trHeight w:val="30" w:hRule="atLeast"/>
        </w:trPr>
        <w:tc>
          <w:tcPr>
            <w:tcW w:w="4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Молоко, сливки,</w:t>
            </w:r>
          </w:p>
          <w:p>
            <w:pPr>
              <w:spacing w:after="20"/>
              <w:ind w:left="20"/>
              <w:jc w:val="both"/>
            </w:pPr>
            <w:r>
              <w:rPr>
                <w:rFonts w:ascii="Times New Roman"/>
                <w:b w:val="false"/>
                <w:i w:val="false"/>
                <w:color w:val="000000"/>
                <w:sz w:val="20"/>
              </w:rPr>
              <w:t>
пахта, сыворотка,</w:t>
            </w:r>
          </w:p>
          <w:p>
            <w:pPr>
              <w:spacing w:after="20"/>
              <w:ind w:left="20"/>
              <w:jc w:val="both"/>
            </w:pPr>
            <w:r>
              <w:rPr>
                <w:rFonts w:ascii="Times New Roman"/>
                <w:b w:val="false"/>
                <w:i w:val="false"/>
                <w:color w:val="000000"/>
                <w:sz w:val="20"/>
              </w:rPr>
              <w:t>
молочные продукты,</w:t>
            </w:r>
          </w:p>
          <w:p>
            <w:pPr>
              <w:spacing w:after="20"/>
              <w:ind w:left="20"/>
              <w:jc w:val="both"/>
            </w:pPr>
            <w:r>
              <w:rPr>
                <w:rFonts w:ascii="Times New Roman"/>
                <w:b w:val="false"/>
                <w:i w:val="false"/>
                <w:color w:val="000000"/>
                <w:sz w:val="20"/>
              </w:rPr>
              <w:t>
молочные составные</w:t>
            </w:r>
          </w:p>
          <w:p>
            <w:pPr>
              <w:spacing w:after="20"/>
              <w:ind w:left="20"/>
              <w:jc w:val="both"/>
            </w:pPr>
            <w:r>
              <w:rPr>
                <w:rFonts w:ascii="Times New Roman"/>
                <w:b w:val="false"/>
                <w:i w:val="false"/>
                <w:color w:val="000000"/>
                <w:sz w:val="20"/>
              </w:rPr>
              <w:t>
продукты на их</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концентрированные и</w:t>
            </w:r>
          </w:p>
          <w:p>
            <w:pPr>
              <w:spacing w:after="20"/>
              <w:ind w:left="20"/>
              <w:jc w:val="both"/>
            </w:pPr>
            <w:r>
              <w:rPr>
                <w:rFonts w:ascii="Times New Roman"/>
                <w:b w:val="false"/>
                <w:i w:val="false"/>
                <w:color w:val="000000"/>
                <w:sz w:val="20"/>
              </w:rPr>
              <w:t>
сгущенные с сахаром,</w:t>
            </w:r>
          </w:p>
          <w:p>
            <w:pPr>
              <w:spacing w:after="20"/>
              <w:ind w:left="20"/>
              <w:jc w:val="both"/>
            </w:pPr>
            <w:r>
              <w:rPr>
                <w:rFonts w:ascii="Times New Roman"/>
                <w:b w:val="false"/>
                <w:i w:val="false"/>
                <w:color w:val="000000"/>
                <w:sz w:val="20"/>
              </w:rPr>
              <w:t>
молоко сгущенное</w:t>
            </w:r>
          </w:p>
          <w:p>
            <w:pPr>
              <w:spacing w:after="20"/>
              <w:ind w:left="20"/>
              <w:jc w:val="both"/>
            </w:pPr>
            <w:r>
              <w:rPr>
                <w:rFonts w:ascii="Times New Roman"/>
                <w:b w:val="false"/>
                <w:i w:val="false"/>
                <w:color w:val="000000"/>
                <w:sz w:val="20"/>
              </w:rPr>
              <w:t>
стерилизованное,</w:t>
            </w:r>
          </w:p>
          <w:p>
            <w:pPr>
              <w:spacing w:after="20"/>
              <w:ind w:left="20"/>
              <w:jc w:val="both"/>
            </w:pPr>
            <w:r>
              <w:rPr>
                <w:rFonts w:ascii="Times New Roman"/>
                <w:b w:val="false"/>
                <w:i w:val="false"/>
                <w:color w:val="000000"/>
                <w:sz w:val="20"/>
              </w:rPr>
              <w:t>
молочные консервы и</w:t>
            </w:r>
          </w:p>
          <w:p>
            <w:pPr>
              <w:spacing w:after="20"/>
              <w:ind w:left="20"/>
              <w:jc w:val="both"/>
            </w:pPr>
            <w:r>
              <w:rPr>
                <w:rFonts w:ascii="Times New Roman"/>
                <w:b w:val="false"/>
                <w:i w:val="false"/>
                <w:color w:val="000000"/>
                <w:sz w:val="20"/>
              </w:rPr>
              <w:t>
молочные составные</w:t>
            </w:r>
          </w:p>
          <w:p>
            <w:pPr>
              <w:spacing w:after="20"/>
              <w:ind w:left="20"/>
              <w:jc w:val="both"/>
            </w:pPr>
            <w:r>
              <w:rPr>
                <w:rFonts w:ascii="Times New Roman"/>
                <w:b w:val="false"/>
                <w:i w:val="false"/>
                <w:color w:val="000000"/>
                <w:sz w:val="20"/>
              </w:rPr>
              <w:t>
консервы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w:t>
            </w:r>
          </w:p>
          <w:p>
            <w:pPr>
              <w:spacing w:after="20"/>
              <w:ind w:left="20"/>
              <w:jc w:val="both"/>
            </w:pPr>
            <w:r>
              <w:rPr>
                <w:rFonts w:ascii="Times New Roman"/>
                <w:b w:val="false"/>
                <w:i w:val="false"/>
                <w:color w:val="000000"/>
                <w:sz w:val="20"/>
              </w:rPr>
              <w:t>
группа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34" w:id="116"/>
    <w:p>
      <w:pPr>
        <w:spacing w:after="0"/>
        <w:ind w:left="0"/>
        <w:jc w:val="both"/>
      </w:pPr>
      <w:r>
        <w:rPr>
          <w:rFonts w:ascii="Times New Roman"/>
          <w:b w:val="false"/>
          <w:i w:val="false"/>
          <w:color w:val="000000"/>
          <w:sz w:val="28"/>
        </w:rPr>
        <w:t>
      1.37. Пункт 2.4.1. изложить в следующей редакции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7"/>
        <w:gridCol w:w="4715"/>
        <w:gridCol w:w="418"/>
      </w:tblGrid>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Молоко сгущенное,</w:t>
            </w:r>
          </w:p>
          <w:p>
            <w:pPr>
              <w:spacing w:after="20"/>
              <w:ind w:left="20"/>
              <w:jc w:val="both"/>
            </w:pPr>
            <w:r>
              <w:rPr>
                <w:rFonts w:ascii="Times New Roman"/>
                <w:b w:val="false"/>
                <w:i w:val="false"/>
                <w:color w:val="000000"/>
                <w:sz w:val="20"/>
              </w:rPr>
              <w:t>
1) концентрированное,</w:t>
            </w:r>
          </w:p>
          <w:p>
            <w:pPr>
              <w:spacing w:after="20"/>
              <w:ind w:left="20"/>
              <w:jc w:val="both"/>
            </w:pPr>
            <w:r>
              <w:rPr>
                <w:rFonts w:ascii="Times New Roman"/>
                <w:b w:val="false"/>
                <w:i w:val="false"/>
                <w:color w:val="000000"/>
                <w:sz w:val="20"/>
              </w:rPr>
              <w:t>
сливки сгущенные,</w:t>
            </w:r>
          </w:p>
          <w:p>
            <w:pPr>
              <w:spacing w:after="20"/>
              <w:ind w:left="20"/>
              <w:jc w:val="both"/>
            </w:pPr>
            <w:r>
              <w:rPr>
                <w:rFonts w:ascii="Times New Roman"/>
                <w:b w:val="false"/>
                <w:i w:val="false"/>
                <w:color w:val="000000"/>
                <w:sz w:val="20"/>
              </w:rPr>
              <w:t>
стерилизованные, молочные</w:t>
            </w:r>
          </w:p>
          <w:p>
            <w:pPr>
              <w:spacing w:after="20"/>
              <w:ind w:left="20"/>
              <w:jc w:val="both"/>
            </w:pPr>
            <w:r>
              <w:rPr>
                <w:rFonts w:ascii="Times New Roman"/>
                <w:b w:val="false"/>
                <w:i w:val="false"/>
                <w:color w:val="000000"/>
                <w:sz w:val="20"/>
              </w:rPr>
              <w:t>
продукты, молочные</w:t>
            </w:r>
          </w:p>
          <w:p>
            <w:pPr>
              <w:spacing w:after="20"/>
              <w:ind w:left="20"/>
              <w:jc w:val="both"/>
            </w:pPr>
            <w:r>
              <w:rPr>
                <w:rFonts w:ascii="Times New Roman"/>
                <w:b w:val="false"/>
                <w:i w:val="false"/>
                <w:color w:val="000000"/>
                <w:sz w:val="20"/>
              </w:rPr>
              <w:t>
составные продукты и</w:t>
            </w:r>
          </w:p>
          <w:p>
            <w:pPr>
              <w:spacing w:after="20"/>
              <w:ind w:left="20"/>
              <w:jc w:val="both"/>
            </w:pPr>
            <w:r>
              <w:rPr>
                <w:rFonts w:ascii="Times New Roman"/>
                <w:b w:val="false"/>
                <w:i w:val="false"/>
                <w:color w:val="000000"/>
                <w:sz w:val="20"/>
              </w:rPr>
              <w:t>
сгущенные продукты,</w:t>
            </w:r>
          </w:p>
          <w:p>
            <w:pPr>
              <w:spacing w:after="20"/>
              <w:ind w:left="20"/>
              <w:jc w:val="both"/>
            </w:pPr>
            <w:r>
              <w:rPr>
                <w:rFonts w:ascii="Times New Roman"/>
                <w:b w:val="false"/>
                <w:i w:val="false"/>
                <w:color w:val="000000"/>
                <w:sz w:val="20"/>
              </w:rPr>
              <w:t>
стерилизованные</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w:t>
            </w:r>
          </w:p>
          <w:p>
            <w:pPr>
              <w:spacing w:after="20"/>
              <w:ind w:left="20"/>
              <w:jc w:val="both"/>
            </w:pPr>
            <w:r>
              <w:rPr>
                <w:rFonts w:ascii="Times New Roman"/>
                <w:b w:val="false"/>
                <w:i w:val="false"/>
                <w:color w:val="000000"/>
                <w:sz w:val="20"/>
              </w:rPr>
              <w:t>
стерильности:</w:t>
            </w:r>
          </w:p>
          <w:p>
            <w:pPr>
              <w:spacing w:after="20"/>
              <w:ind w:left="20"/>
              <w:jc w:val="both"/>
            </w:pPr>
            <w:r>
              <w:rPr>
                <w:rFonts w:ascii="Times New Roman"/>
                <w:b w:val="false"/>
                <w:i w:val="false"/>
                <w:color w:val="000000"/>
                <w:sz w:val="20"/>
              </w:rPr>
              <w:t>
1) после термостатной выдержки</w:t>
            </w:r>
          </w:p>
          <w:p>
            <w:pPr>
              <w:spacing w:after="20"/>
              <w:ind w:left="20"/>
              <w:jc w:val="both"/>
            </w:pPr>
            <w:r>
              <w:rPr>
                <w:rFonts w:ascii="Times New Roman"/>
                <w:b w:val="false"/>
                <w:i w:val="false"/>
                <w:color w:val="000000"/>
                <w:sz w:val="20"/>
              </w:rPr>
              <w:t>
при температуре 37</w:t>
            </w:r>
            <w:r>
              <w:rPr>
                <w:rFonts w:ascii="Times New Roman"/>
                <w:b w:val="false"/>
                <w:i w:val="false"/>
                <w:color w:val="000000"/>
                <w:vertAlign w:val="superscript"/>
              </w:rPr>
              <w:t>о</w:t>
            </w:r>
            <w:r>
              <w:rPr>
                <w:rFonts w:ascii="Times New Roman"/>
                <w:b w:val="false"/>
                <w:i w:val="false"/>
                <w:color w:val="000000"/>
                <w:sz w:val="20"/>
              </w:rPr>
              <w:t>С в</w:t>
            </w:r>
          </w:p>
          <w:p>
            <w:pPr>
              <w:spacing w:after="20"/>
              <w:ind w:left="20"/>
              <w:jc w:val="both"/>
            </w:pPr>
            <w:r>
              <w:rPr>
                <w:rFonts w:ascii="Times New Roman"/>
                <w:b w:val="false"/>
                <w:i w:val="false"/>
                <w:color w:val="000000"/>
                <w:sz w:val="20"/>
              </w:rPr>
              <w:t>
течение 6 суток отсутствие</w:t>
            </w:r>
          </w:p>
          <w:p>
            <w:pPr>
              <w:spacing w:after="20"/>
              <w:ind w:left="20"/>
              <w:jc w:val="both"/>
            </w:pPr>
            <w:r>
              <w:rPr>
                <w:rFonts w:ascii="Times New Roman"/>
                <w:b w:val="false"/>
                <w:i w:val="false"/>
                <w:color w:val="000000"/>
                <w:sz w:val="20"/>
              </w:rPr>
              <w:t>
видимых дефектов и признаков</w:t>
            </w:r>
          </w:p>
          <w:p>
            <w:pPr>
              <w:spacing w:after="20"/>
              <w:ind w:left="20"/>
              <w:jc w:val="both"/>
            </w:pPr>
            <w:r>
              <w:rPr>
                <w:rFonts w:ascii="Times New Roman"/>
                <w:b w:val="false"/>
                <w:i w:val="false"/>
                <w:color w:val="000000"/>
                <w:sz w:val="20"/>
              </w:rPr>
              <w:t>
порчи (вздутие упаковки,</w:t>
            </w:r>
          </w:p>
          <w:p>
            <w:pPr>
              <w:spacing w:after="20"/>
              <w:ind w:left="20"/>
              <w:jc w:val="both"/>
            </w:pPr>
            <w:r>
              <w:rPr>
                <w:rFonts w:ascii="Times New Roman"/>
                <w:b w:val="false"/>
                <w:i w:val="false"/>
                <w:color w:val="000000"/>
                <w:sz w:val="20"/>
              </w:rPr>
              <w:t>
изменение внешнего вида и</w:t>
            </w:r>
          </w:p>
          <w:p>
            <w:pPr>
              <w:spacing w:after="20"/>
              <w:ind w:left="20"/>
              <w:jc w:val="both"/>
            </w:pPr>
            <w:r>
              <w:rPr>
                <w:rFonts w:ascii="Times New Roman"/>
                <w:b w:val="false"/>
                <w:i w:val="false"/>
                <w:color w:val="000000"/>
                <w:sz w:val="20"/>
              </w:rPr>
              <w:t>
другие), отсутствие изменений</w:t>
            </w:r>
          </w:p>
          <w:p>
            <w:pPr>
              <w:spacing w:after="20"/>
              <w:ind w:left="20"/>
              <w:jc w:val="both"/>
            </w:pPr>
            <w:r>
              <w:rPr>
                <w:rFonts w:ascii="Times New Roman"/>
                <w:b w:val="false"/>
                <w:i w:val="false"/>
                <w:color w:val="000000"/>
                <w:sz w:val="20"/>
              </w:rPr>
              <w:t>
вкуса и консистенции;</w:t>
            </w:r>
          </w:p>
          <w:p>
            <w:pPr>
              <w:spacing w:after="20"/>
              <w:ind w:left="20"/>
              <w:jc w:val="both"/>
            </w:pPr>
            <w:r>
              <w:rPr>
                <w:rFonts w:ascii="Times New Roman"/>
                <w:b w:val="false"/>
                <w:i w:val="false"/>
                <w:color w:val="000000"/>
                <w:sz w:val="20"/>
              </w:rPr>
              <w:t>
2) после термостатной выдержки не</w:t>
            </w:r>
          </w:p>
          <w:p>
            <w:pPr>
              <w:spacing w:after="20"/>
              <w:ind w:left="20"/>
              <w:jc w:val="both"/>
            </w:pPr>
            <w:r>
              <w:rPr>
                <w:rFonts w:ascii="Times New Roman"/>
                <w:b w:val="false"/>
                <w:i w:val="false"/>
                <w:color w:val="000000"/>
                <w:sz w:val="20"/>
              </w:rPr>
              <w:t>
допускаются изменения:</w:t>
            </w:r>
          </w:p>
          <w:p>
            <w:pPr>
              <w:spacing w:after="20"/>
              <w:ind w:left="20"/>
              <w:jc w:val="both"/>
            </w:pPr>
            <w:r>
              <w:rPr>
                <w:rFonts w:ascii="Times New Roman"/>
                <w:b w:val="false"/>
                <w:i w:val="false"/>
                <w:color w:val="000000"/>
                <w:sz w:val="20"/>
              </w:rPr>
              <w:t>
а) титруемой кислотности;</w:t>
            </w:r>
          </w:p>
          <w:p>
            <w:pPr>
              <w:spacing w:after="20"/>
              <w:ind w:left="20"/>
              <w:jc w:val="both"/>
            </w:pPr>
            <w:r>
              <w:rPr>
                <w:rFonts w:ascii="Times New Roman"/>
                <w:b w:val="false"/>
                <w:i w:val="false"/>
                <w:color w:val="000000"/>
                <w:sz w:val="20"/>
              </w:rPr>
              <w:t>
б) в микроскопическом препарате</w:t>
            </w:r>
          </w:p>
          <w:p>
            <w:pPr>
              <w:spacing w:after="20"/>
              <w:ind w:left="20"/>
              <w:jc w:val="both"/>
            </w:pPr>
            <w:r>
              <w:rPr>
                <w:rFonts w:ascii="Times New Roman"/>
                <w:b w:val="false"/>
                <w:i w:val="false"/>
                <w:color w:val="000000"/>
                <w:sz w:val="20"/>
              </w:rPr>
              <w:t>
не должны обнаруживаться клетки</w:t>
            </w:r>
          </w:p>
          <w:p>
            <w:pPr>
              <w:spacing w:after="20"/>
              <w:ind w:left="20"/>
              <w:jc w:val="both"/>
            </w:pPr>
            <w:r>
              <w:rPr>
                <w:rFonts w:ascii="Times New Roman"/>
                <w:b w:val="false"/>
                <w:i w:val="false"/>
                <w:color w:val="000000"/>
                <w:sz w:val="20"/>
              </w:rPr>
              <w:t>
микроорганизмов;</w:t>
            </w:r>
          </w:p>
          <w:p>
            <w:pPr>
              <w:spacing w:after="20"/>
              <w:ind w:left="20"/>
              <w:jc w:val="both"/>
            </w:pPr>
            <w:r>
              <w:rPr>
                <w:rFonts w:ascii="Times New Roman"/>
                <w:b w:val="false"/>
                <w:i w:val="false"/>
                <w:color w:val="000000"/>
                <w:sz w:val="20"/>
              </w:rPr>
              <w:t>
3) дополнительное требование к</w:t>
            </w:r>
          </w:p>
          <w:p>
            <w:pPr>
              <w:spacing w:after="20"/>
              <w:ind w:left="20"/>
              <w:jc w:val="both"/>
            </w:pPr>
            <w:r>
              <w:rPr>
                <w:rFonts w:ascii="Times New Roman"/>
                <w:b w:val="false"/>
                <w:i w:val="false"/>
                <w:color w:val="000000"/>
                <w:sz w:val="20"/>
              </w:rPr>
              <w:t>
продуктам детского</w:t>
            </w:r>
          </w:p>
          <w:p>
            <w:pPr>
              <w:spacing w:after="20"/>
              <w:ind w:left="20"/>
              <w:jc w:val="both"/>
            </w:pPr>
            <w:r>
              <w:rPr>
                <w:rFonts w:ascii="Times New Roman"/>
                <w:b w:val="false"/>
                <w:i w:val="false"/>
                <w:color w:val="000000"/>
                <w:sz w:val="20"/>
              </w:rPr>
              <w:t>
питания – отсутствие при посеве</w:t>
            </w:r>
          </w:p>
          <w:p>
            <w:pPr>
              <w:spacing w:after="20"/>
              <w:ind w:left="20"/>
              <w:jc w:val="both"/>
            </w:pPr>
            <w:r>
              <w:rPr>
                <w:rFonts w:ascii="Times New Roman"/>
                <w:b w:val="false"/>
                <w:i w:val="false"/>
                <w:color w:val="000000"/>
                <w:sz w:val="20"/>
              </w:rPr>
              <w:t>
пробы грибов, дрожжей,</w:t>
            </w:r>
          </w:p>
          <w:p>
            <w:pPr>
              <w:spacing w:after="20"/>
              <w:ind w:left="20"/>
              <w:jc w:val="both"/>
            </w:pPr>
            <w:r>
              <w:rPr>
                <w:rFonts w:ascii="Times New Roman"/>
                <w:b w:val="false"/>
                <w:i w:val="false"/>
                <w:color w:val="000000"/>
                <w:sz w:val="20"/>
              </w:rPr>
              <w:t>
молочнокислых микроорганизмов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17"/>
    <w:p>
      <w:pPr>
        <w:spacing w:after="0"/>
        <w:ind w:left="0"/>
        <w:jc w:val="both"/>
      </w:pPr>
      <w:r>
        <w:rPr>
          <w:rFonts w:ascii="Times New Roman"/>
          <w:b w:val="false"/>
          <w:i w:val="false"/>
          <w:color w:val="000000"/>
          <w:sz w:val="28"/>
        </w:rPr>
        <w:t>
      1.38. Пункт 2.5. таблицы в части "Антибиотики" изложить в следующей редакции: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1616"/>
        <w:gridCol w:w="986"/>
        <w:gridCol w:w="5678"/>
      </w:tblGrid>
      <w:tr>
        <w:trPr>
          <w:trHeight w:val="30" w:hRule="atLeast"/>
        </w:trPr>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Продукты молочные,</w:t>
            </w:r>
          </w:p>
          <w:p>
            <w:pPr>
              <w:spacing w:after="20"/>
              <w:ind w:left="20"/>
              <w:jc w:val="both"/>
            </w:pPr>
            <w:r>
              <w:rPr>
                <w:rFonts w:ascii="Times New Roman"/>
                <w:b w:val="false"/>
                <w:i w:val="false"/>
                <w:color w:val="000000"/>
                <w:sz w:val="20"/>
              </w:rPr>
              <w:t>
молочные составные</w:t>
            </w:r>
          </w:p>
          <w:p>
            <w:pPr>
              <w:spacing w:after="20"/>
              <w:ind w:left="20"/>
              <w:jc w:val="both"/>
            </w:pPr>
            <w:r>
              <w:rPr>
                <w:rFonts w:ascii="Times New Roman"/>
                <w:b w:val="false"/>
                <w:i w:val="false"/>
                <w:color w:val="000000"/>
                <w:sz w:val="20"/>
              </w:rPr>
              <w:t>
сухие, сублимированные</w:t>
            </w:r>
          </w:p>
          <w:p>
            <w:pPr>
              <w:spacing w:after="20"/>
              <w:ind w:left="20"/>
              <w:jc w:val="both"/>
            </w:pPr>
            <w:r>
              <w:rPr>
                <w:rFonts w:ascii="Times New Roman"/>
                <w:b w:val="false"/>
                <w:i w:val="false"/>
                <w:color w:val="000000"/>
                <w:sz w:val="20"/>
              </w:rPr>
              <w:t>
(молоко, сливки,</w:t>
            </w:r>
          </w:p>
          <w:p>
            <w:pPr>
              <w:spacing w:after="20"/>
              <w:ind w:left="20"/>
              <w:jc w:val="both"/>
            </w:pPr>
            <w:r>
              <w:rPr>
                <w:rFonts w:ascii="Times New Roman"/>
                <w:b w:val="false"/>
                <w:i w:val="false"/>
                <w:color w:val="000000"/>
                <w:sz w:val="20"/>
              </w:rPr>
              <w:t>
кисломолочные продукты,</w:t>
            </w:r>
          </w:p>
          <w:p>
            <w:pPr>
              <w:spacing w:after="20"/>
              <w:ind w:left="20"/>
              <w:jc w:val="both"/>
            </w:pPr>
            <w:r>
              <w:rPr>
                <w:rFonts w:ascii="Times New Roman"/>
                <w:b w:val="false"/>
                <w:i w:val="false"/>
                <w:color w:val="000000"/>
                <w:sz w:val="20"/>
              </w:rPr>
              <w:t>
напитки, смеси для</w:t>
            </w:r>
          </w:p>
          <w:p>
            <w:pPr>
              <w:spacing w:after="20"/>
              <w:ind w:left="20"/>
              <w:jc w:val="both"/>
            </w:pPr>
            <w:r>
              <w:rPr>
                <w:rFonts w:ascii="Times New Roman"/>
                <w:b w:val="false"/>
                <w:i w:val="false"/>
                <w:color w:val="000000"/>
                <w:sz w:val="20"/>
              </w:rPr>
              <w:t>
мороженого, сыворотка,</w:t>
            </w:r>
          </w:p>
          <w:p>
            <w:pPr>
              <w:spacing w:after="20"/>
              <w:ind w:left="20"/>
              <w:jc w:val="both"/>
            </w:pPr>
            <w:r>
              <w:rPr>
                <w:rFonts w:ascii="Times New Roman"/>
                <w:b w:val="false"/>
                <w:i w:val="false"/>
                <w:color w:val="000000"/>
                <w:sz w:val="20"/>
              </w:rPr>
              <w:t>
пахта, обезжиренное</w:t>
            </w:r>
          </w:p>
          <w:p>
            <w:pPr>
              <w:spacing w:after="20"/>
              <w:ind w:left="20"/>
              <w:jc w:val="both"/>
            </w:pPr>
            <w:r>
              <w:rPr>
                <w:rFonts w:ascii="Times New Roman"/>
                <w:b w:val="false"/>
                <w:i w:val="false"/>
                <w:color w:val="000000"/>
                <w:sz w:val="20"/>
              </w:rPr>
              <w:t>
молоко)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36" w:id="118"/>
    <w:p>
      <w:pPr>
        <w:spacing w:after="0"/>
        <w:ind w:left="0"/>
        <w:jc w:val="both"/>
      </w:pPr>
      <w:r>
        <w:rPr>
          <w:rFonts w:ascii="Times New Roman"/>
          <w:b w:val="false"/>
          <w:i w:val="false"/>
          <w:color w:val="000000"/>
          <w:sz w:val="28"/>
        </w:rPr>
        <w:t>
      1.39. Пункт 2.5.7. таблицы дополнить показателем: "L. monocytogenes в 25 г/см</w:t>
      </w:r>
      <w:r>
        <w:rPr>
          <w:rFonts w:ascii="Times New Roman"/>
          <w:b w:val="false"/>
          <w:i w:val="false"/>
          <w:color w:val="000000"/>
          <w:vertAlign w:val="superscript"/>
        </w:rPr>
        <w:t>3</w:t>
      </w:r>
      <w:r>
        <w:rPr>
          <w:rFonts w:ascii="Times New Roman"/>
          <w:b w:val="false"/>
          <w:i w:val="false"/>
          <w:color w:val="000000"/>
          <w:sz w:val="28"/>
        </w:rPr>
        <w:t xml:space="preserve"> - не допускаются" с примечанием</w:t>
      </w:r>
    </w:p>
    <w:bookmarkEnd w:id="118"/>
    <w:p>
      <w:pPr>
        <w:spacing w:after="0"/>
        <w:ind w:left="0"/>
        <w:jc w:val="both"/>
      </w:pPr>
      <w:r>
        <w:rPr>
          <w:rFonts w:ascii="Times New Roman"/>
          <w:b w:val="false"/>
          <w:i w:val="false"/>
          <w:color w:val="000000"/>
          <w:sz w:val="28"/>
        </w:rPr>
        <w:t>
      "Для мягкого мороженого".</w:t>
      </w:r>
    </w:p>
    <w:bookmarkStart w:name="z137" w:id="119"/>
    <w:p>
      <w:pPr>
        <w:spacing w:after="0"/>
        <w:ind w:left="0"/>
        <w:jc w:val="both"/>
      </w:pPr>
      <w:r>
        <w:rPr>
          <w:rFonts w:ascii="Times New Roman"/>
          <w:b w:val="false"/>
          <w:i w:val="false"/>
          <w:color w:val="000000"/>
          <w:sz w:val="28"/>
        </w:rPr>
        <w:t>
      1.40. Пункт 2.5.9. таблицы графу "Наименование продукции" изложить в следующей редакции:</w:t>
      </w:r>
    </w:p>
    <w:bookmarkEnd w:id="119"/>
    <w:p>
      <w:pPr>
        <w:spacing w:after="0"/>
        <w:ind w:left="0"/>
        <w:jc w:val="both"/>
      </w:pPr>
      <w:r>
        <w:rPr>
          <w:rFonts w:ascii="Times New Roman"/>
          <w:b w:val="false"/>
          <w:i w:val="false"/>
          <w:color w:val="000000"/>
          <w:sz w:val="28"/>
        </w:rPr>
        <w:t>
      "2.5.9. Пахта, заменители цельного молока (сухие)".</w:t>
      </w:r>
    </w:p>
    <w:bookmarkStart w:name="z138" w:id="120"/>
    <w:p>
      <w:pPr>
        <w:spacing w:after="0"/>
        <w:ind w:left="0"/>
        <w:jc w:val="both"/>
      </w:pPr>
      <w:r>
        <w:rPr>
          <w:rFonts w:ascii="Times New Roman"/>
          <w:b w:val="false"/>
          <w:i w:val="false"/>
          <w:color w:val="000000"/>
          <w:sz w:val="28"/>
        </w:rPr>
        <w:t xml:space="preserve">
      1.41. Пункт 2.6. таблицы в части "Антибиотики" изложить в следующей редакции: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1722"/>
        <w:gridCol w:w="1051"/>
        <w:gridCol w:w="6052"/>
      </w:tblGrid>
      <w:tr>
        <w:trPr>
          <w:trHeight w:val="30" w:hRule="atLeast"/>
        </w:trPr>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Концентраты</w:t>
            </w:r>
          </w:p>
          <w:p>
            <w:pPr>
              <w:spacing w:after="20"/>
              <w:ind w:left="20"/>
              <w:jc w:val="both"/>
            </w:pPr>
            <w:r>
              <w:rPr>
                <w:rFonts w:ascii="Times New Roman"/>
                <w:b w:val="false"/>
                <w:i w:val="false"/>
                <w:color w:val="000000"/>
                <w:sz w:val="20"/>
              </w:rPr>
              <w:t>
молочных белков,</w:t>
            </w:r>
          </w:p>
          <w:p>
            <w:pPr>
              <w:spacing w:after="20"/>
              <w:ind w:left="20"/>
              <w:jc w:val="both"/>
            </w:pPr>
            <w:r>
              <w:rPr>
                <w:rFonts w:ascii="Times New Roman"/>
                <w:b w:val="false"/>
                <w:i w:val="false"/>
                <w:color w:val="000000"/>
                <w:sz w:val="20"/>
              </w:rPr>
              <w:t>
лактулоза, сахар</w:t>
            </w:r>
          </w:p>
          <w:p>
            <w:pPr>
              <w:spacing w:after="20"/>
              <w:ind w:left="20"/>
              <w:jc w:val="both"/>
            </w:pPr>
            <w:r>
              <w:rPr>
                <w:rFonts w:ascii="Times New Roman"/>
                <w:b w:val="false"/>
                <w:i w:val="false"/>
                <w:color w:val="000000"/>
                <w:sz w:val="20"/>
              </w:rPr>
              <w:t>
молочный, казеин,</w:t>
            </w:r>
          </w:p>
          <w:p>
            <w:pPr>
              <w:spacing w:after="20"/>
              <w:ind w:left="20"/>
              <w:jc w:val="both"/>
            </w:pPr>
            <w:r>
              <w:rPr>
                <w:rFonts w:ascii="Times New Roman"/>
                <w:b w:val="false"/>
                <w:i w:val="false"/>
                <w:color w:val="000000"/>
                <w:sz w:val="20"/>
              </w:rPr>
              <w:t>
казеинаты, гидролизаты</w:t>
            </w:r>
          </w:p>
          <w:p>
            <w:pPr>
              <w:spacing w:after="20"/>
              <w:ind w:left="20"/>
              <w:jc w:val="both"/>
            </w:pPr>
            <w:r>
              <w:rPr>
                <w:rFonts w:ascii="Times New Roman"/>
                <w:b w:val="false"/>
                <w:i w:val="false"/>
                <w:color w:val="000000"/>
                <w:sz w:val="20"/>
              </w:rPr>
              <w:t>
молочных белков</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w:t>
            </w:r>
          </w:p>
          <w:p>
            <w:pPr>
              <w:spacing w:after="20"/>
              <w:ind w:left="20"/>
              <w:jc w:val="both"/>
            </w:pPr>
            <w:r>
              <w:rPr>
                <w:rFonts w:ascii="Times New Roman"/>
                <w:b w:val="false"/>
                <w:i w:val="false"/>
                <w:color w:val="000000"/>
                <w:sz w:val="20"/>
              </w:rPr>
              <w:t>
группа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39" w:id="121"/>
    <w:p>
      <w:pPr>
        <w:spacing w:after="0"/>
        <w:ind w:left="0"/>
        <w:jc w:val="both"/>
      </w:pPr>
      <w:r>
        <w:rPr>
          <w:rFonts w:ascii="Times New Roman"/>
          <w:b w:val="false"/>
          <w:i w:val="false"/>
          <w:color w:val="000000"/>
          <w:sz w:val="28"/>
        </w:rPr>
        <w:t>
      1.42. Пункт 2.6.1. таблицы дополнить показателем: "сульфитредуцирующие клостридии в 0,01 г/см</w:t>
      </w:r>
      <w:r>
        <w:rPr>
          <w:rFonts w:ascii="Times New Roman"/>
          <w:b w:val="false"/>
          <w:i w:val="false"/>
          <w:color w:val="000000"/>
          <w:vertAlign w:val="superscript"/>
        </w:rPr>
        <w:t>3</w:t>
      </w:r>
      <w:r>
        <w:rPr>
          <w:rFonts w:ascii="Times New Roman"/>
          <w:b w:val="false"/>
          <w:i w:val="false"/>
          <w:color w:val="000000"/>
          <w:sz w:val="28"/>
        </w:rPr>
        <w:t xml:space="preserve"> - не допускаются".</w:t>
      </w:r>
    </w:p>
    <w:bookmarkEnd w:id="121"/>
    <w:bookmarkStart w:name="z140" w:id="122"/>
    <w:p>
      <w:pPr>
        <w:spacing w:after="0"/>
        <w:ind w:left="0"/>
        <w:jc w:val="both"/>
      </w:pPr>
      <w:r>
        <w:rPr>
          <w:rFonts w:ascii="Times New Roman"/>
          <w:b w:val="false"/>
          <w:i w:val="false"/>
          <w:color w:val="000000"/>
          <w:sz w:val="28"/>
        </w:rPr>
        <w:t>
      1.43. Пункт 2.6.3. таблицы графу "Наименование продукции" изложить в следующей редакции:</w:t>
      </w:r>
    </w:p>
    <w:bookmarkEnd w:id="122"/>
    <w:p>
      <w:pPr>
        <w:spacing w:after="0"/>
        <w:ind w:left="0"/>
        <w:jc w:val="both"/>
      </w:pPr>
      <w:r>
        <w:rPr>
          <w:rFonts w:ascii="Times New Roman"/>
          <w:b w:val="false"/>
          <w:i w:val="false"/>
          <w:color w:val="000000"/>
          <w:sz w:val="28"/>
        </w:rPr>
        <w:t>
      "2.6.3. Концентрат казеина"</w:t>
      </w:r>
    </w:p>
    <w:bookmarkStart w:name="z141" w:id="123"/>
    <w:p>
      <w:pPr>
        <w:spacing w:after="0"/>
        <w:ind w:left="0"/>
        <w:jc w:val="both"/>
      </w:pPr>
      <w:r>
        <w:rPr>
          <w:rFonts w:ascii="Times New Roman"/>
          <w:b w:val="false"/>
          <w:i w:val="false"/>
          <w:color w:val="000000"/>
          <w:sz w:val="28"/>
        </w:rPr>
        <w:t>
      1.44. Пункт 2.7. таблицы графу "Наименование продукции" изложить в следующей редакции:</w:t>
      </w:r>
    </w:p>
    <w:bookmarkEnd w:id="123"/>
    <w:p>
      <w:pPr>
        <w:spacing w:after="0"/>
        <w:ind w:left="0"/>
        <w:jc w:val="both"/>
      </w:pPr>
      <w:r>
        <w:rPr>
          <w:rFonts w:ascii="Times New Roman"/>
          <w:b w:val="false"/>
          <w:i w:val="false"/>
          <w:color w:val="000000"/>
          <w:sz w:val="28"/>
        </w:rPr>
        <w:t>
      "2.7. Сыры, сырные продукты (сверхтвердые, твердые, полутвердые, мягкие, рассольные), плавленые, сывороточно-альбуминные, сухие, сырные пасты, соусы".</w:t>
      </w:r>
    </w:p>
    <w:bookmarkStart w:name="z142" w:id="124"/>
    <w:p>
      <w:pPr>
        <w:spacing w:after="0"/>
        <w:ind w:left="0"/>
        <w:jc w:val="both"/>
      </w:pPr>
      <w:r>
        <w:rPr>
          <w:rFonts w:ascii="Times New Roman"/>
          <w:b w:val="false"/>
          <w:i w:val="false"/>
          <w:color w:val="000000"/>
          <w:sz w:val="28"/>
        </w:rPr>
        <w:t>
      1.45. Пункт 2.7. таблицы в части "Антибиотики" изложить в следующей редакции: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1616"/>
        <w:gridCol w:w="986"/>
        <w:gridCol w:w="5678"/>
      </w:tblGrid>
      <w:tr>
        <w:trPr>
          <w:trHeight w:val="30" w:hRule="atLeast"/>
        </w:trPr>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Сыры, сырные</w:t>
            </w:r>
          </w:p>
          <w:p>
            <w:pPr>
              <w:spacing w:after="20"/>
              <w:ind w:left="20"/>
              <w:jc w:val="both"/>
            </w:pPr>
            <w:r>
              <w:rPr>
                <w:rFonts w:ascii="Times New Roman"/>
                <w:b w:val="false"/>
                <w:i w:val="false"/>
                <w:color w:val="000000"/>
                <w:sz w:val="20"/>
              </w:rPr>
              <w:t>
продукты (сверхтвердые,</w:t>
            </w:r>
          </w:p>
          <w:p>
            <w:pPr>
              <w:spacing w:after="20"/>
              <w:ind w:left="20"/>
              <w:jc w:val="both"/>
            </w:pPr>
            <w:r>
              <w:rPr>
                <w:rFonts w:ascii="Times New Roman"/>
                <w:b w:val="false"/>
                <w:i w:val="false"/>
                <w:color w:val="000000"/>
                <w:sz w:val="20"/>
              </w:rPr>
              <w:t>
твердые, полутвердые,</w:t>
            </w:r>
          </w:p>
          <w:p>
            <w:pPr>
              <w:spacing w:after="20"/>
              <w:ind w:left="20"/>
              <w:jc w:val="both"/>
            </w:pPr>
            <w:r>
              <w:rPr>
                <w:rFonts w:ascii="Times New Roman"/>
                <w:b w:val="false"/>
                <w:i w:val="false"/>
                <w:color w:val="000000"/>
                <w:sz w:val="20"/>
              </w:rPr>
              <w:t>
мягкие, рассольные),</w:t>
            </w:r>
          </w:p>
          <w:p>
            <w:pPr>
              <w:spacing w:after="20"/>
              <w:ind w:left="20"/>
              <w:jc w:val="both"/>
            </w:pPr>
            <w:r>
              <w:rPr>
                <w:rFonts w:ascii="Times New Roman"/>
                <w:b w:val="false"/>
                <w:i w:val="false"/>
                <w:color w:val="000000"/>
                <w:sz w:val="20"/>
              </w:rPr>
              <w:t>
плавленые,</w:t>
            </w:r>
          </w:p>
          <w:p>
            <w:pPr>
              <w:spacing w:after="20"/>
              <w:ind w:left="20"/>
              <w:jc w:val="both"/>
            </w:pPr>
            <w:r>
              <w:rPr>
                <w:rFonts w:ascii="Times New Roman"/>
                <w:b w:val="false"/>
                <w:i w:val="false"/>
                <w:color w:val="000000"/>
                <w:sz w:val="20"/>
              </w:rPr>
              <w:t>
сывороточно-альбуминные,</w:t>
            </w:r>
          </w:p>
          <w:p>
            <w:pPr>
              <w:spacing w:after="20"/>
              <w:ind w:left="20"/>
              <w:jc w:val="both"/>
            </w:pPr>
            <w:r>
              <w:rPr>
                <w:rFonts w:ascii="Times New Roman"/>
                <w:b w:val="false"/>
                <w:i w:val="false"/>
                <w:color w:val="000000"/>
                <w:sz w:val="20"/>
              </w:rPr>
              <w:t>
сухие, сырные пасты,</w:t>
            </w:r>
          </w:p>
          <w:p>
            <w:pPr>
              <w:spacing w:after="20"/>
              <w:ind w:left="20"/>
              <w:jc w:val="both"/>
            </w:pPr>
            <w:r>
              <w:rPr>
                <w:rFonts w:ascii="Times New Roman"/>
                <w:b w:val="false"/>
                <w:i w:val="false"/>
                <w:color w:val="000000"/>
                <w:sz w:val="20"/>
              </w:rPr>
              <w:t>
соусы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43" w:id="125"/>
    <w:p>
      <w:pPr>
        <w:spacing w:after="0"/>
        <w:ind w:left="0"/>
        <w:jc w:val="both"/>
      </w:pPr>
      <w:r>
        <w:rPr>
          <w:rFonts w:ascii="Times New Roman"/>
          <w:b w:val="false"/>
          <w:i w:val="false"/>
          <w:color w:val="000000"/>
          <w:sz w:val="28"/>
        </w:rPr>
        <w:t>
      1.46. Пункт 2.7. таблицы дополнить показателем:</w:t>
      </w:r>
    </w:p>
    <w:bookmarkEnd w:id="125"/>
    <w:p>
      <w:pPr>
        <w:spacing w:after="0"/>
        <w:ind w:left="0"/>
        <w:jc w:val="both"/>
      </w:pPr>
      <w:r>
        <w:rPr>
          <w:rFonts w:ascii="Times New Roman"/>
          <w:b w:val="false"/>
          <w:i w:val="false"/>
          <w:color w:val="000000"/>
          <w:sz w:val="28"/>
        </w:rPr>
        <w:t>
      "Стафилококковые энтеротоксины не допускаются" с примечанием "В 5-ти образцах массой по 25 г каждый при обнаружении стафилококков в нормируемой массе продукта (в сырах всех типов со сроком созревания не более 45 суток и продуктах на их основе)".</w:t>
      </w:r>
    </w:p>
    <w:bookmarkStart w:name="z144" w:id="126"/>
    <w:p>
      <w:pPr>
        <w:spacing w:after="0"/>
        <w:ind w:left="0"/>
        <w:jc w:val="both"/>
      </w:pPr>
      <w:r>
        <w:rPr>
          <w:rFonts w:ascii="Times New Roman"/>
          <w:b w:val="false"/>
          <w:i w:val="false"/>
          <w:color w:val="000000"/>
          <w:sz w:val="28"/>
        </w:rPr>
        <w:t>
      1.47. Пункт 2.7.1. таблицы графу "Наименование продукции" изложить в следующей редакции:</w:t>
      </w:r>
    </w:p>
    <w:bookmarkEnd w:id="126"/>
    <w:p>
      <w:pPr>
        <w:spacing w:after="0"/>
        <w:ind w:left="0"/>
        <w:jc w:val="both"/>
      </w:pPr>
      <w:r>
        <w:rPr>
          <w:rFonts w:ascii="Times New Roman"/>
          <w:b w:val="false"/>
          <w:i w:val="false"/>
          <w:color w:val="000000"/>
          <w:sz w:val="28"/>
        </w:rPr>
        <w:t>
      "2.7.1. Сыры, сырные продукты (сверхтвердые, твердые, полутвердые, мягкие, рассольные), сывороточно-альбуминные, копченые".</w:t>
      </w:r>
    </w:p>
    <w:bookmarkStart w:name="z145" w:id="127"/>
    <w:p>
      <w:pPr>
        <w:spacing w:after="0"/>
        <w:ind w:left="0"/>
        <w:jc w:val="both"/>
      </w:pPr>
      <w:r>
        <w:rPr>
          <w:rFonts w:ascii="Times New Roman"/>
          <w:b w:val="false"/>
          <w:i w:val="false"/>
          <w:color w:val="000000"/>
          <w:sz w:val="28"/>
        </w:rPr>
        <w:t>
      1.48. Пункт 2.7.1. таблицы внести изменения в примечание по показателю "листерии L.monocytogenes в 25 г/см</w:t>
      </w:r>
      <w:r>
        <w:rPr>
          <w:rFonts w:ascii="Times New Roman"/>
          <w:b w:val="false"/>
          <w:i w:val="false"/>
          <w:color w:val="000000"/>
          <w:vertAlign w:val="superscript"/>
        </w:rPr>
        <w:t>3</w:t>
      </w:r>
      <w:r>
        <w:rPr>
          <w:rFonts w:ascii="Times New Roman"/>
          <w:b w:val="false"/>
          <w:i w:val="false"/>
          <w:color w:val="000000"/>
          <w:sz w:val="28"/>
        </w:rPr>
        <w:t>" и изложить в следующей редакции: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5553"/>
        <w:gridCol w:w="400"/>
        <w:gridCol w:w="4256"/>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Сыры, сырные</w:t>
            </w:r>
          </w:p>
          <w:p>
            <w:pPr>
              <w:spacing w:after="20"/>
              <w:ind w:left="20"/>
              <w:jc w:val="both"/>
            </w:pPr>
            <w:r>
              <w:rPr>
                <w:rFonts w:ascii="Times New Roman"/>
                <w:b w:val="false"/>
                <w:i w:val="false"/>
                <w:color w:val="000000"/>
                <w:sz w:val="20"/>
              </w:rPr>
              <w:t>
продукты (сверхтвердые,</w:t>
            </w:r>
          </w:p>
          <w:p>
            <w:pPr>
              <w:spacing w:after="20"/>
              <w:ind w:left="20"/>
              <w:jc w:val="both"/>
            </w:pPr>
            <w:r>
              <w:rPr>
                <w:rFonts w:ascii="Times New Roman"/>
                <w:b w:val="false"/>
                <w:i w:val="false"/>
                <w:color w:val="000000"/>
                <w:sz w:val="20"/>
              </w:rPr>
              <w:t>
твердые, полутвердые,</w:t>
            </w:r>
          </w:p>
          <w:p>
            <w:pPr>
              <w:spacing w:after="20"/>
              <w:ind w:left="20"/>
              <w:jc w:val="both"/>
            </w:pPr>
            <w:r>
              <w:rPr>
                <w:rFonts w:ascii="Times New Roman"/>
                <w:b w:val="false"/>
                <w:i w:val="false"/>
                <w:color w:val="000000"/>
                <w:sz w:val="20"/>
              </w:rPr>
              <w:t>
мягкие, рассольные),</w:t>
            </w:r>
          </w:p>
          <w:p>
            <w:pPr>
              <w:spacing w:after="20"/>
              <w:ind w:left="20"/>
              <w:jc w:val="both"/>
            </w:pPr>
            <w:r>
              <w:rPr>
                <w:rFonts w:ascii="Times New Roman"/>
                <w:b w:val="false"/>
                <w:i w:val="false"/>
                <w:color w:val="000000"/>
                <w:sz w:val="20"/>
              </w:rPr>
              <w:t>
сывороточно-альбуминные,</w:t>
            </w:r>
          </w:p>
          <w:p>
            <w:pPr>
              <w:spacing w:after="20"/>
              <w:ind w:left="20"/>
              <w:jc w:val="both"/>
            </w:pPr>
            <w:r>
              <w:rPr>
                <w:rFonts w:ascii="Times New Roman"/>
                <w:b w:val="false"/>
                <w:i w:val="false"/>
                <w:color w:val="000000"/>
                <w:sz w:val="20"/>
              </w:rPr>
              <w:t>
копченые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w:t>
            </w:r>
          </w:p>
          <w:p>
            <w:pPr>
              <w:spacing w:after="20"/>
              <w:ind w:left="20"/>
              <w:jc w:val="both"/>
            </w:pPr>
            <w:r>
              <w:rPr>
                <w:rFonts w:ascii="Times New Roman"/>
                <w:b w:val="false"/>
                <w:i w:val="false"/>
                <w:color w:val="000000"/>
                <w:sz w:val="20"/>
              </w:rPr>
              <w:t>
L.monocytogenes в 25</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сырах мягких и</w:t>
            </w:r>
          </w:p>
          <w:p>
            <w:pPr>
              <w:spacing w:after="20"/>
              <w:ind w:left="20"/>
              <w:jc w:val="both"/>
            </w:pPr>
            <w:r>
              <w:rPr>
                <w:rFonts w:ascii="Times New Roman"/>
                <w:b w:val="false"/>
                <w:i w:val="false"/>
                <w:color w:val="000000"/>
                <w:sz w:val="20"/>
              </w:rPr>
              <w:t>
рассольных L.</w:t>
            </w:r>
          </w:p>
          <w:p>
            <w:pPr>
              <w:spacing w:after="20"/>
              <w:ind w:left="20"/>
              <w:jc w:val="both"/>
            </w:pPr>
            <w:r>
              <w:rPr>
                <w:rFonts w:ascii="Times New Roman"/>
                <w:b w:val="false"/>
                <w:i w:val="false"/>
                <w:color w:val="000000"/>
                <w:sz w:val="20"/>
              </w:rPr>
              <w:t>
monocytogenes не</w:t>
            </w:r>
          </w:p>
          <w:p>
            <w:pPr>
              <w:spacing w:after="20"/>
              <w:ind w:left="20"/>
              <w:jc w:val="both"/>
            </w:pPr>
            <w:r>
              <w:rPr>
                <w:rFonts w:ascii="Times New Roman"/>
                <w:b w:val="false"/>
                <w:i w:val="false"/>
                <w:color w:val="000000"/>
                <w:sz w:val="20"/>
              </w:rPr>
              <w:t>
допускаются в 5</w:t>
            </w:r>
          </w:p>
          <w:p>
            <w:pPr>
              <w:spacing w:after="20"/>
              <w:ind w:left="20"/>
              <w:jc w:val="both"/>
            </w:pPr>
            <w:r>
              <w:rPr>
                <w:rFonts w:ascii="Times New Roman"/>
                <w:b w:val="false"/>
                <w:i w:val="false"/>
                <w:color w:val="000000"/>
                <w:sz w:val="20"/>
              </w:rPr>
              <w:t>
образцах массой по 25</w:t>
            </w:r>
          </w:p>
          <w:p>
            <w:pPr>
              <w:spacing w:after="20"/>
              <w:ind w:left="20"/>
              <w:jc w:val="both"/>
            </w:pPr>
            <w:r>
              <w:rPr>
                <w:rFonts w:ascii="Times New Roman"/>
                <w:b w:val="false"/>
                <w:i w:val="false"/>
                <w:color w:val="000000"/>
                <w:sz w:val="20"/>
              </w:rPr>
              <w:t>
г каждый</w:t>
            </w:r>
          </w:p>
        </w:tc>
      </w:tr>
    </w:tbl>
    <w:p>
      <w:pPr>
        <w:spacing w:after="0"/>
        <w:ind w:left="0"/>
        <w:jc w:val="left"/>
      </w:pPr>
      <w:r>
        <w:br/>
      </w:r>
      <w:r>
        <w:rPr>
          <w:rFonts w:ascii="Times New Roman"/>
          <w:b w:val="false"/>
          <w:i w:val="false"/>
          <w:color w:val="000000"/>
          <w:sz w:val="28"/>
        </w:rPr>
        <w:t>
</w:t>
      </w:r>
    </w:p>
    <w:bookmarkStart w:name="z146" w:id="128"/>
    <w:p>
      <w:pPr>
        <w:spacing w:after="0"/>
        <w:ind w:left="0"/>
        <w:jc w:val="both"/>
      </w:pPr>
      <w:r>
        <w:rPr>
          <w:rFonts w:ascii="Times New Roman"/>
          <w:b w:val="false"/>
          <w:i w:val="false"/>
          <w:color w:val="000000"/>
          <w:sz w:val="28"/>
        </w:rPr>
        <w:t>
      1.49. Пункт 2.7.2. таблицы изложить в следующей редакции: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4913"/>
        <w:gridCol w:w="2775"/>
        <w:gridCol w:w="238"/>
      </w:tblGrid>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Сыры и сырные продукты</w:t>
            </w:r>
          </w:p>
          <w:p>
            <w:pPr>
              <w:spacing w:after="20"/>
              <w:ind w:left="20"/>
              <w:jc w:val="both"/>
            </w:pPr>
            <w:r>
              <w:rPr>
                <w:rFonts w:ascii="Times New Roman"/>
                <w:b w:val="false"/>
                <w:i w:val="false"/>
                <w:color w:val="000000"/>
                <w:sz w:val="20"/>
              </w:rPr>
              <w:t>
плавленые:</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компонентов</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3</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0,1г/см</w:t>
            </w:r>
            <w:r>
              <w:rPr>
                <w:rFonts w:ascii="Times New Roman"/>
                <w:b w:val="false"/>
                <w:i w:val="false"/>
                <w:color w:val="000000"/>
                <w:vertAlign w:val="superscript"/>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 25г/см</w:t>
            </w:r>
            <w:r>
              <w:rPr>
                <w:rFonts w:ascii="Times New Roman"/>
                <w:b w:val="false"/>
                <w:i w:val="false"/>
                <w:color w:val="000000"/>
                <w:vertAlign w:val="superscript"/>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компонентами, в</w:t>
            </w:r>
          </w:p>
          <w:p>
            <w:pPr>
              <w:spacing w:after="20"/>
              <w:ind w:left="20"/>
              <w:jc w:val="both"/>
            </w:pPr>
            <w:r>
              <w:rPr>
                <w:rFonts w:ascii="Times New Roman"/>
                <w:b w:val="false"/>
                <w:i w:val="false"/>
                <w:color w:val="000000"/>
                <w:sz w:val="20"/>
              </w:rPr>
              <w:t>
том числе копченые</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0,1г/см</w:t>
            </w:r>
            <w:r>
              <w:rPr>
                <w:rFonts w:ascii="Times New Roman"/>
                <w:b w:val="false"/>
                <w:i w:val="false"/>
                <w:color w:val="000000"/>
                <w:vertAlign w:val="superscript"/>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 25г/см</w:t>
            </w:r>
            <w:r>
              <w:rPr>
                <w:rFonts w:ascii="Times New Roman"/>
                <w:b w:val="false"/>
                <w:i w:val="false"/>
                <w:color w:val="000000"/>
                <w:vertAlign w:val="superscript"/>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7" w:id="129"/>
    <w:p>
      <w:pPr>
        <w:spacing w:after="0"/>
        <w:ind w:left="0"/>
        <w:jc w:val="both"/>
      </w:pPr>
      <w:r>
        <w:rPr>
          <w:rFonts w:ascii="Times New Roman"/>
          <w:b w:val="false"/>
          <w:i w:val="false"/>
          <w:color w:val="000000"/>
          <w:sz w:val="28"/>
        </w:rPr>
        <w:t>
      1.50. Пункт 2.7. таблицы дополнить подпунктом 2.7.7. и изложить в следующей редакции: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6767"/>
        <w:gridCol w:w="1902"/>
        <w:gridCol w:w="199"/>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Творожный сыр:</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компонентов</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0,1г/см</w:t>
            </w:r>
            <w:r>
              <w:rPr>
                <w:rFonts w:ascii="Times New Roman"/>
                <w:b w:val="false"/>
                <w:i w:val="false"/>
                <w:color w:val="000000"/>
                <w:vertAlign w:val="superscript"/>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 0,1 г/см</w:t>
            </w:r>
            <w:r>
              <w:rPr>
                <w:rFonts w:ascii="Times New Roman"/>
                <w:b w:val="false"/>
                <w:i w:val="false"/>
                <w:color w:val="000000"/>
                <w:vertAlign w:val="superscript"/>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w:t>
            </w:r>
          </w:p>
          <w:p>
            <w:pPr>
              <w:spacing w:after="20"/>
              <w:ind w:left="20"/>
              <w:jc w:val="both"/>
            </w:pPr>
            <w:r>
              <w:rPr>
                <w:rFonts w:ascii="Times New Roman"/>
                <w:b w:val="false"/>
                <w:i w:val="false"/>
                <w:color w:val="000000"/>
                <w:sz w:val="20"/>
              </w:rPr>
              <w:t>
25 см</w:t>
            </w:r>
            <w:r>
              <w:rPr>
                <w:rFonts w:ascii="Times New Roman"/>
                <w:b w:val="false"/>
                <w:i w:val="false"/>
                <w:color w:val="000000"/>
                <w:vertAlign w:val="superscript"/>
              </w:rPr>
              <w:t>3</w:t>
            </w:r>
            <w:r>
              <w:rPr>
                <w:rFonts w:ascii="Times New Roman"/>
                <w:b w:val="false"/>
                <w:i w:val="false"/>
                <w:color w:val="000000"/>
                <w:sz w:val="20"/>
              </w:rPr>
              <w:t>(г)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компонентами</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0,1 см</w:t>
            </w:r>
            <w:r>
              <w:rPr>
                <w:rFonts w:ascii="Times New Roman"/>
                <w:b w:val="false"/>
                <w:i w:val="false"/>
                <w:color w:val="000000"/>
                <w:vertAlign w:val="superscript"/>
              </w:rPr>
              <w:t>3</w:t>
            </w:r>
            <w:r>
              <w:rPr>
                <w:rFonts w:ascii="Times New Roman"/>
                <w:b w:val="false"/>
                <w:i w:val="false"/>
                <w:color w:val="000000"/>
                <w:sz w:val="20"/>
              </w:rPr>
              <w:t>(г)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 0,1 г/см</w:t>
            </w:r>
            <w:r>
              <w:rPr>
                <w:rFonts w:ascii="Times New Roman"/>
                <w:b w:val="false"/>
                <w:i w:val="false"/>
                <w:color w:val="000000"/>
                <w:vertAlign w:val="superscript"/>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 см</w:t>
            </w:r>
            <w:r>
              <w:rPr>
                <w:rFonts w:ascii="Times New Roman"/>
                <w:b w:val="false"/>
                <w:i w:val="false"/>
                <w:color w:val="000000"/>
                <w:vertAlign w:val="superscript"/>
              </w:rPr>
              <w:t>3</w:t>
            </w:r>
            <w:r>
              <w:rPr>
                <w:rFonts w:ascii="Times New Roman"/>
                <w:b w:val="false"/>
                <w:i w:val="false"/>
                <w:color w:val="000000"/>
                <w:sz w:val="20"/>
              </w:rPr>
              <w:t>(г)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30"/>
    <w:p>
      <w:pPr>
        <w:spacing w:after="0"/>
        <w:ind w:left="0"/>
        <w:jc w:val="both"/>
      </w:pPr>
      <w:r>
        <w:rPr>
          <w:rFonts w:ascii="Times New Roman"/>
          <w:b w:val="false"/>
          <w:i w:val="false"/>
          <w:color w:val="000000"/>
          <w:sz w:val="28"/>
        </w:rPr>
        <w:t>
      1.51. Пункт 2.8. таблицы по показателям "свинец" и "кадмий" изложить в следующей редакции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768"/>
        <w:gridCol w:w="6058"/>
        <w:gridCol w:w="381"/>
      </w:tblGrid>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Масло, паста</w:t>
            </w:r>
          </w:p>
          <w:p>
            <w:pPr>
              <w:spacing w:after="20"/>
              <w:ind w:left="20"/>
              <w:jc w:val="both"/>
            </w:pPr>
            <w:r>
              <w:rPr>
                <w:rFonts w:ascii="Times New Roman"/>
                <w:b w:val="false"/>
                <w:i w:val="false"/>
                <w:color w:val="000000"/>
                <w:sz w:val="20"/>
              </w:rPr>
              <w:t>
масляная из коровьего</w:t>
            </w:r>
          </w:p>
          <w:p>
            <w:pPr>
              <w:spacing w:after="20"/>
              <w:ind w:left="20"/>
              <w:jc w:val="both"/>
            </w:pPr>
            <w:r>
              <w:rPr>
                <w:rFonts w:ascii="Times New Roman"/>
                <w:b w:val="false"/>
                <w:i w:val="false"/>
                <w:color w:val="000000"/>
                <w:sz w:val="20"/>
              </w:rPr>
              <w:t>
молока, молочный жир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6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0,3 – для продуктов</w:t>
            </w:r>
          </w:p>
          <w:p>
            <w:pPr>
              <w:spacing w:after="20"/>
              <w:ind w:left="20"/>
              <w:jc w:val="both"/>
            </w:pPr>
            <w:r>
              <w:rPr>
                <w:rFonts w:ascii="Times New Roman"/>
                <w:b w:val="false"/>
                <w:i w:val="false"/>
                <w:color w:val="000000"/>
                <w:sz w:val="20"/>
              </w:rPr>
              <w:t>
с какао</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 – для продуктов с</w:t>
            </w:r>
          </w:p>
          <w:p>
            <w:pPr>
              <w:spacing w:after="20"/>
              <w:ind w:left="20"/>
              <w:jc w:val="both"/>
            </w:pPr>
            <w:r>
              <w:rPr>
                <w:rFonts w:ascii="Times New Roman"/>
                <w:b w:val="false"/>
                <w:i w:val="false"/>
                <w:color w:val="000000"/>
                <w:sz w:val="20"/>
              </w:rPr>
              <w:t>
какао</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9" w:id="131"/>
    <w:p>
      <w:pPr>
        <w:spacing w:after="0"/>
        <w:ind w:left="0"/>
        <w:jc w:val="both"/>
      </w:pPr>
      <w:r>
        <w:rPr>
          <w:rFonts w:ascii="Times New Roman"/>
          <w:b w:val="false"/>
          <w:i w:val="false"/>
          <w:color w:val="000000"/>
          <w:sz w:val="28"/>
        </w:rPr>
        <w:t>
      1.52. Пункт 2.8. таблицы в части "Антибиотики" изложить в следующей редакции: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1936"/>
        <w:gridCol w:w="957"/>
        <w:gridCol w:w="5507"/>
      </w:tblGrid>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Масло, паста</w:t>
            </w:r>
          </w:p>
          <w:p>
            <w:pPr>
              <w:spacing w:after="20"/>
              <w:ind w:left="20"/>
              <w:jc w:val="both"/>
            </w:pPr>
            <w:r>
              <w:rPr>
                <w:rFonts w:ascii="Times New Roman"/>
                <w:b w:val="false"/>
                <w:i w:val="false"/>
                <w:color w:val="000000"/>
                <w:sz w:val="20"/>
              </w:rPr>
              <w:t>
масляная из</w:t>
            </w:r>
          </w:p>
          <w:p>
            <w:pPr>
              <w:spacing w:after="20"/>
              <w:ind w:left="20"/>
              <w:jc w:val="both"/>
            </w:pPr>
            <w:r>
              <w:rPr>
                <w:rFonts w:ascii="Times New Roman"/>
                <w:b w:val="false"/>
                <w:i w:val="false"/>
                <w:color w:val="000000"/>
                <w:sz w:val="20"/>
              </w:rPr>
              <w:t>
коровьего молока,</w:t>
            </w:r>
          </w:p>
          <w:p>
            <w:pPr>
              <w:spacing w:after="20"/>
              <w:ind w:left="20"/>
              <w:jc w:val="both"/>
            </w:pPr>
            <w:r>
              <w:rPr>
                <w:rFonts w:ascii="Times New Roman"/>
                <w:b w:val="false"/>
                <w:i w:val="false"/>
                <w:color w:val="000000"/>
                <w:sz w:val="20"/>
              </w:rPr>
              <w:t>
молочный жир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50" w:id="132"/>
    <w:p>
      <w:pPr>
        <w:spacing w:after="0"/>
        <w:ind w:left="0"/>
        <w:jc w:val="both"/>
      </w:pPr>
      <w:r>
        <w:rPr>
          <w:rFonts w:ascii="Times New Roman"/>
          <w:b w:val="false"/>
          <w:i w:val="false"/>
          <w:color w:val="000000"/>
          <w:sz w:val="28"/>
        </w:rPr>
        <w:t>
      1.53. Пункт 2.8.2. таблицы дополнить показателем: "стафилококки S.aureus в 1,0 г/см</w:t>
      </w:r>
      <w:r>
        <w:rPr>
          <w:rFonts w:ascii="Times New Roman"/>
          <w:b w:val="false"/>
          <w:i w:val="false"/>
          <w:color w:val="000000"/>
          <w:vertAlign w:val="superscript"/>
        </w:rPr>
        <w:t>3</w:t>
      </w:r>
      <w:r>
        <w:rPr>
          <w:rFonts w:ascii="Times New Roman"/>
          <w:b w:val="false"/>
          <w:i w:val="false"/>
          <w:color w:val="000000"/>
          <w:sz w:val="28"/>
        </w:rPr>
        <w:t xml:space="preserve"> - не допускаются".</w:t>
      </w:r>
    </w:p>
    <w:bookmarkEnd w:id="132"/>
    <w:bookmarkStart w:name="z151" w:id="133"/>
    <w:p>
      <w:pPr>
        <w:spacing w:after="0"/>
        <w:ind w:left="0"/>
        <w:jc w:val="both"/>
      </w:pPr>
      <w:r>
        <w:rPr>
          <w:rFonts w:ascii="Times New Roman"/>
          <w:b w:val="false"/>
          <w:i w:val="false"/>
          <w:color w:val="000000"/>
          <w:sz w:val="28"/>
        </w:rPr>
        <w:t xml:space="preserve">
      1.54. Пункт 2.9. таблицы по показателям "свинец" и "кадмий" изложить в следующей редакции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822"/>
        <w:gridCol w:w="5966"/>
        <w:gridCol w:w="408"/>
      </w:tblGrid>
      <w:tr>
        <w:trPr>
          <w:trHeight w:val="30" w:hRule="atLeast"/>
        </w:trPr>
        <w:tc>
          <w:tcPr>
            <w:tcW w:w="5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Сливочно-</w:t>
            </w:r>
          </w:p>
          <w:p>
            <w:pPr>
              <w:spacing w:after="20"/>
              <w:ind w:left="20"/>
              <w:jc w:val="both"/>
            </w:pPr>
            <w:r>
              <w:rPr>
                <w:rFonts w:ascii="Times New Roman"/>
                <w:b w:val="false"/>
                <w:i w:val="false"/>
                <w:color w:val="000000"/>
                <w:sz w:val="20"/>
              </w:rPr>
              <w:t>
растительный спред,</w:t>
            </w:r>
          </w:p>
          <w:p>
            <w:pPr>
              <w:spacing w:after="20"/>
              <w:ind w:left="20"/>
              <w:jc w:val="both"/>
            </w:pPr>
            <w:r>
              <w:rPr>
                <w:rFonts w:ascii="Times New Roman"/>
                <w:b w:val="false"/>
                <w:i w:val="false"/>
                <w:color w:val="000000"/>
                <w:sz w:val="20"/>
              </w:rPr>
              <w:t>
сливочно-растительная</w:t>
            </w:r>
          </w:p>
          <w:p>
            <w:pPr>
              <w:spacing w:after="20"/>
              <w:ind w:left="20"/>
              <w:jc w:val="both"/>
            </w:pPr>
            <w:r>
              <w:rPr>
                <w:rFonts w:ascii="Times New Roman"/>
                <w:b w:val="false"/>
                <w:i w:val="false"/>
                <w:color w:val="000000"/>
                <w:sz w:val="20"/>
              </w:rPr>
              <w:t>
топленая смесь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0,3 – для продуктов</w:t>
            </w:r>
          </w:p>
          <w:p>
            <w:pPr>
              <w:spacing w:after="20"/>
              <w:ind w:left="20"/>
              <w:jc w:val="both"/>
            </w:pPr>
            <w:r>
              <w:rPr>
                <w:rFonts w:ascii="Times New Roman"/>
                <w:b w:val="false"/>
                <w:i w:val="false"/>
                <w:color w:val="000000"/>
                <w:sz w:val="20"/>
              </w:rPr>
              <w:t>
с какао</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 – для продуктов</w:t>
            </w:r>
          </w:p>
          <w:p>
            <w:pPr>
              <w:spacing w:after="20"/>
              <w:ind w:left="20"/>
              <w:jc w:val="both"/>
            </w:pPr>
            <w:r>
              <w:rPr>
                <w:rFonts w:ascii="Times New Roman"/>
                <w:b w:val="false"/>
                <w:i w:val="false"/>
                <w:color w:val="000000"/>
                <w:sz w:val="20"/>
              </w:rPr>
              <w:t>
с какао</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2" w:id="134"/>
    <w:p>
      <w:pPr>
        <w:spacing w:after="0"/>
        <w:ind w:left="0"/>
        <w:jc w:val="both"/>
      </w:pPr>
      <w:r>
        <w:rPr>
          <w:rFonts w:ascii="Times New Roman"/>
          <w:b w:val="false"/>
          <w:i w:val="false"/>
          <w:color w:val="000000"/>
          <w:sz w:val="28"/>
        </w:rPr>
        <w:t>
      1.55. Пункт 2.9. таблицы в части "Антибиотики" изложить в следующей редакции:</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976"/>
        <w:gridCol w:w="976"/>
        <w:gridCol w:w="5621"/>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Сливочно-</w:t>
            </w:r>
          </w:p>
          <w:p>
            <w:pPr>
              <w:spacing w:after="20"/>
              <w:ind w:left="20"/>
              <w:jc w:val="both"/>
            </w:pPr>
            <w:r>
              <w:rPr>
                <w:rFonts w:ascii="Times New Roman"/>
                <w:b w:val="false"/>
                <w:i w:val="false"/>
                <w:color w:val="000000"/>
                <w:sz w:val="20"/>
              </w:rPr>
              <w:t>
растительный спред,</w:t>
            </w:r>
          </w:p>
          <w:p>
            <w:pPr>
              <w:spacing w:after="20"/>
              <w:ind w:left="20"/>
              <w:jc w:val="both"/>
            </w:pPr>
            <w:r>
              <w:rPr>
                <w:rFonts w:ascii="Times New Roman"/>
                <w:b w:val="false"/>
                <w:i w:val="false"/>
                <w:color w:val="000000"/>
                <w:sz w:val="20"/>
              </w:rPr>
              <w:t>
сливочно-растительная</w:t>
            </w:r>
          </w:p>
          <w:p>
            <w:pPr>
              <w:spacing w:after="20"/>
              <w:ind w:left="20"/>
              <w:jc w:val="both"/>
            </w:pPr>
            <w:r>
              <w:rPr>
                <w:rFonts w:ascii="Times New Roman"/>
                <w:b w:val="false"/>
                <w:i w:val="false"/>
                <w:color w:val="000000"/>
                <w:sz w:val="20"/>
              </w:rPr>
              <w:t>
топленая смесь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53" w:id="135"/>
    <w:p>
      <w:pPr>
        <w:spacing w:after="0"/>
        <w:ind w:left="0"/>
        <w:jc w:val="both"/>
      </w:pPr>
      <w:r>
        <w:rPr>
          <w:rFonts w:ascii="Times New Roman"/>
          <w:b w:val="false"/>
          <w:i w:val="false"/>
          <w:color w:val="000000"/>
          <w:sz w:val="28"/>
        </w:rPr>
        <w:t>
      1.56. Пункт 2.9.1. таблицы графу "Наименование продукции" изложить в следующей редакции:</w:t>
      </w:r>
    </w:p>
    <w:bookmarkEnd w:id="135"/>
    <w:p>
      <w:pPr>
        <w:spacing w:after="0"/>
        <w:ind w:left="0"/>
        <w:jc w:val="both"/>
      </w:pPr>
      <w:r>
        <w:rPr>
          <w:rFonts w:ascii="Times New Roman"/>
          <w:b w:val="false"/>
          <w:i w:val="false"/>
          <w:color w:val="000000"/>
          <w:sz w:val="28"/>
        </w:rPr>
        <w:t>
      "2.9.1. Сливочно-растительный спред".</w:t>
      </w:r>
    </w:p>
    <w:bookmarkStart w:name="z154" w:id="136"/>
    <w:p>
      <w:pPr>
        <w:spacing w:after="0"/>
        <w:ind w:left="0"/>
        <w:jc w:val="both"/>
      </w:pPr>
      <w:r>
        <w:rPr>
          <w:rFonts w:ascii="Times New Roman"/>
          <w:b w:val="false"/>
          <w:i w:val="false"/>
          <w:color w:val="000000"/>
          <w:sz w:val="28"/>
        </w:rPr>
        <w:t>
      1.57 Пункт 2.9. таблицы дополнить подпунктом 2.9.2. и изложить в следующей редакции: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7170"/>
        <w:gridCol w:w="2067"/>
        <w:gridCol w:w="178"/>
      </w:tblGrid>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Сливочно-</w:t>
            </w:r>
          </w:p>
          <w:p>
            <w:pPr>
              <w:spacing w:after="20"/>
              <w:ind w:left="20"/>
              <w:jc w:val="both"/>
            </w:pPr>
            <w:r>
              <w:rPr>
                <w:rFonts w:ascii="Times New Roman"/>
                <w:b w:val="false"/>
                <w:i w:val="false"/>
                <w:color w:val="000000"/>
                <w:sz w:val="20"/>
              </w:rPr>
              <w:t>
растительная топленая</w:t>
            </w:r>
          </w:p>
          <w:p>
            <w:pPr>
              <w:spacing w:after="20"/>
              <w:ind w:left="20"/>
              <w:jc w:val="both"/>
            </w:pPr>
            <w:r>
              <w:rPr>
                <w:rFonts w:ascii="Times New Roman"/>
                <w:b w:val="false"/>
                <w:i w:val="false"/>
                <w:color w:val="000000"/>
                <w:sz w:val="20"/>
              </w:rPr>
              <w:t>
смесь</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1,0г/см</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25г/см</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 0,1</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L.monocytogenes в</w:t>
            </w:r>
          </w:p>
          <w:p>
            <w:pPr>
              <w:spacing w:after="20"/>
              <w:ind w:left="20"/>
              <w:jc w:val="both"/>
            </w:pPr>
            <w:r>
              <w:rPr>
                <w:rFonts w:ascii="Times New Roman"/>
                <w:b w:val="false"/>
                <w:i w:val="false"/>
                <w:color w:val="000000"/>
                <w:sz w:val="20"/>
              </w:rPr>
              <w:t>
25 г/см</w:t>
            </w:r>
            <w:r>
              <w:rPr>
                <w:rFonts w:ascii="Times New Roman"/>
                <w:b w:val="false"/>
                <w:i w:val="false"/>
                <w:color w:val="000000"/>
                <w:vertAlign w:val="superscript"/>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w:t>
            </w:r>
          </w:p>
          <w:p>
            <w:pPr>
              <w:spacing w:after="20"/>
              <w:ind w:left="20"/>
              <w:jc w:val="both"/>
            </w:pPr>
            <w:r>
              <w:rPr>
                <w:rFonts w:ascii="Times New Roman"/>
                <w:b w:val="false"/>
                <w:i w:val="false"/>
                <w:color w:val="000000"/>
                <w:sz w:val="20"/>
              </w:rPr>
              <w:t>
более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 w:id="137"/>
    <w:p>
      <w:pPr>
        <w:spacing w:after="0"/>
        <w:ind w:left="0"/>
        <w:jc w:val="both"/>
      </w:pPr>
      <w:r>
        <w:rPr>
          <w:rFonts w:ascii="Times New Roman"/>
          <w:b w:val="false"/>
          <w:i w:val="false"/>
          <w:color w:val="000000"/>
          <w:sz w:val="28"/>
        </w:rPr>
        <w:t>
      1.58. Пункт 2.10. таблицы графу "Наименование продукции" изложить в следующей редакции:</w:t>
      </w:r>
    </w:p>
    <w:bookmarkEnd w:id="137"/>
    <w:p>
      <w:pPr>
        <w:spacing w:after="0"/>
        <w:ind w:left="0"/>
        <w:jc w:val="both"/>
      </w:pPr>
      <w:r>
        <w:rPr>
          <w:rFonts w:ascii="Times New Roman"/>
          <w:b w:val="false"/>
          <w:i w:val="false"/>
          <w:color w:val="000000"/>
          <w:sz w:val="28"/>
        </w:rPr>
        <w:t>
      "2.10. Мороженое молочное, сливочное, пломбир, с растительным жиром, торты, пирожные, десерты из мороженого".</w:t>
      </w:r>
    </w:p>
    <w:bookmarkStart w:name="z156" w:id="138"/>
    <w:p>
      <w:pPr>
        <w:spacing w:after="0"/>
        <w:ind w:left="0"/>
        <w:jc w:val="both"/>
      </w:pPr>
      <w:r>
        <w:rPr>
          <w:rFonts w:ascii="Times New Roman"/>
          <w:b w:val="false"/>
          <w:i w:val="false"/>
          <w:color w:val="000000"/>
          <w:sz w:val="28"/>
        </w:rPr>
        <w:t>
      1.59. Пункт 2.10. таблицы в части "Антибиотики" изложить в следующей редакции: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1937"/>
        <w:gridCol w:w="957"/>
        <w:gridCol w:w="5510"/>
      </w:tblGrid>
      <w:tr>
        <w:trPr>
          <w:trHeight w:val="3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Мороженое</w:t>
            </w:r>
          </w:p>
          <w:p>
            <w:pPr>
              <w:spacing w:after="20"/>
              <w:ind w:left="20"/>
              <w:jc w:val="both"/>
            </w:pPr>
            <w:r>
              <w:rPr>
                <w:rFonts w:ascii="Times New Roman"/>
                <w:b w:val="false"/>
                <w:i w:val="false"/>
                <w:color w:val="000000"/>
                <w:sz w:val="20"/>
              </w:rPr>
              <w:t>
молочное, сливочное,</w:t>
            </w:r>
          </w:p>
          <w:p>
            <w:pPr>
              <w:spacing w:after="20"/>
              <w:ind w:left="20"/>
              <w:jc w:val="both"/>
            </w:pPr>
            <w:r>
              <w:rPr>
                <w:rFonts w:ascii="Times New Roman"/>
                <w:b w:val="false"/>
                <w:i w:val="false"/>
                <w:color w:val="000000"/>
                <w:sz w:val="20"/>
              </w:rPr>
              <w:t>
пломбир, с</w:t>
            </w:r>
          </w:p>
          <w:p>
            <w:pPr>
              <w:spacing w:after="20"/>
              <w:ind w:left="20"/>
              <w:jc w:val="both"/>
            </w:pPr>
            <w:r>
              <w:rPr>
                <w:rFonts w:ascii="Times New Roman"/>
                <w:b w:val="false"/>
                <w:i w:val="false"/>
                <w:color w:val="000000"/>
                <w:sz w:val="20"/>
              </w:rPr>
              <w:t>
растительным жиром,</w:t>
            </w:r>
          </w:p>
          <w:p>
            <w:pPr>
              <w:spacing w:after="20"/>
              <w:ind w:left="20"/>
              <w:jc w:val="both"/>
            </w:pPr>
            <w:r>
              <w:rPr>
                <w:rFonts w:ascii="Times New Roman"/>
                <w:b w:val="false"/>
                <w:i w:val="false"/>
                <w:color w:val="000000"/>
                <w:sz w:val="20"/>
              </w:rPr>
              <w:t>
торты, пирожные,</w:t>
            </w:r>
          </w:p>
          <w:p>
            <w:pPr>
              <w:spacing w:after="20"/>
              <w:ind w:left="20"/>
              <w:jc w:val="both"/>
            </w:pPr>
            <w:r>
              <w:rPr>
                <w:rFonts w:ascii="Times New Roman"/>
                <w:b w:val="false"/>
                <w:i w:val="false"/>
                <w:color w:val="000000"/>
                <w:sz w:val="20"/>
              </w:rPr>
              <w:t>
десерты из мороженого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57" w:id="139"/>
    <w:p>
      <w:pPr>
        <w:spacing w:after="0"/>
        <w:ind w:left="0"/>
        <w:jc w:val="both"/>
      </w:pPr>
      <w:r>
        <w:rPr>
          <w:rFonts w:ascii="Times New Roman"/>
          <w:b w:val="false"/>
          <w:i w:val="false"/>
          <w:color w:val="000000"/>
          <w:sz w:val="28"/>
        </w:rPr>
        <w:t>
      1.60. Пункт 2.10. таблицы дополнить подпунктом 2.10.4. и изложить в следующей редакции: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7513"/>
        <w:gridCol w:w="1874"/>
        <w:gridCol w:w="161"/>
      </w:tblGrid>
      <w:tr>
        <w:trPr>
          <w:trHeight w:val="30" w:hRule="atLeast"/>
        </w:trPr>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Мороженое</w:t>
            </w:r>
          </w:p>
          <w:p>
            <w:pPr>
              <w:spacing w:after="20"/>
              <w:ind w:left="20"/>
              <w:jc w:val="both"/>
            </w:pPr>
            <w:r>
              <w:rPr>
                <w:rFonts w:ascii="Times New Roman"/>
                <w:b w:val="false"/>
                <w:i w:val="false"/>
                <w:color w:val="000000"/>
                <w:sz w:val="20"/>
              </w:rPr>
              <w:t>
кисломолочное</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w:t>
            </w:r>
          </w:p>
          <w:p>
            <w:pPr>
              <w:spacing w:after="20"/>
              <w:ind w:left="20"/>
              <w:jc w:val="both"/>
            </w:pPr>
            <w:r>
              <w:rPr>
                <w:rFonts w:ascii="Times New Roman"/>
                <w:b w:val="false"/>
                <w:i w:val="false"/>
                <w:color w:val="000000"/>
                <w:sz w:val="20"/>
              </w:rPr>
              <w:t>
не менее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0,1г/см</w:t>
            </w:r>
            <w:r>
              <w:rPr>
                <w:rFonts w:ascii="Times New Roman"/>
                <w:b w:val="false"/>
                <w:i w:val="false"/>
                <w:color w:val="000000"/>
                <w:vertAlign w:val="superscript"/>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 в 1,0 г/см</w:t>
            </w:r>
            <w:r>
              <w:rPr>
                <w:rFonts w:ascii="Times New Roman"/>
                <w:b w:val="false"/>
                <w:i w:val="false"/>
                <w:color w:val="000000"/>
                <w:vertAlign w:val="superscript"/>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w:t>
            </w:r>
          </w:p>
          <w:p>
            <w:pPr>
              <w:spacing w:after="20"/>
              <w:ind w:left="20"/>
              <w:jc w:val="both"/>
            </w:pPr>
            <w:r>
              <w:rPr>
                <w:rFonts w:ascii="Times New Roman"/>
                <w:b w:val="false"/>
                <w:i w:val="false"/>
                <w:color w:val="000000"/>
                <w:sz w:val="20"/>
              </w:rPr>
              <w:t>
25г/см</w:t>
            </w:r>
            <w:r>
              <w:rPr>
                <w:rFonts w:ascii="Times New Roman"/>
                <w:b w:val="false"/>
                <w:i w:val="false"/>
                <w:color w:val="000000"/>
                <w:vertAlign w:val="superscript"/>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L.monocytogenes в 25</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8" w:id="140"/>
    <w:p>
      <w:pPr>
        <w:spacing w:after="0"/>
        <w:ind w:left="0"/>
        <w:jc w:val="both"/>
      </w:pPr>
      <w:r>
        <w:rPr>
          <w:rFonts w:ascii="Times New Roman"/>
          <w:b w:val="false"/>
          <w:i w:val="false"/>
          <w:color w:val="000000"/>
          <w:sz w:val="28"/>
        </w:rPr>
        <w:t>
      1.61. Пункт 2.11. таблицы исключить из перечня нормируемых показателей "микотоксины" и "антибиотики".</w:t>
      </w:r>
    </w:p>
    <w:bookmarkEnd w:id="140"/>
    <w:bookmarkStart w:name="z159" w:id="141"/>
    <w:p>
      <w:pPr>
        <w:spacing w:after="0"/>
        <w:ind w:left="0"/>
        <w:jc w:val="both"/>
      </w:pPr>
      <w:r>
        <w:rPr>
          <w:rFonts w:ascii="Times New Roman"/>
          <w:b w:val="false"/>
          <w:i w:val="false"/>
          <w:color w:val="000000"/>
          <w:sz w:val="28"/>
        </w:rPr>
        <w:t>
      1.62. Пункт 2.11.1. таблицы по подпункту "-закваски для кефира симбиотические (жидкие)" дополнить показателем "дрожжи" в следующей редакции: "дрожжи, КОЕ/см</w:t>
      </w:r>
      <w:r>
        <w:rPr>
          <w:rFonts w:ascii="Times New Roman"/>
          <w:b w:val="false"/>
          <w:i w:val="false"/>
          <w:color w:val="000000"/>
          <w:vertAlign w:val="superscript"/>
        </w:rPr>
        <w:t>3</w:t>
      </w:r>
      <w:r>
        <w:rPr>
          <w:rFonts w:ascii="Times New Roman"/>
          <w:b w:val="false"/>
          <w:i w:val="false"/>
          <w:color w:val="000000"/>
          <w:sz w:val="28"/>
        </w:rPr>
        <w:t>(г), не менее - 1х10</w:t>
      </w:r>
      <w:r>
        <w:rPr>
          <w:rFonts w:ascii="Times New Roman"/>
          <w:b w:val="false"/>
          <w:i w:val="false"/>
          <w:color w:val="000000"/>
          <w:vertAlign w:val="superscript"/>
        </w:rPr>
        <w:t>4</w:t>
      </w:r>
      <w:r>
        <w:rPr>
          <w:rFonts w:ascii="Times New Roman"/>
          <w:b w:val="false"/>
          <w:i w:val="false"/>
          <w:color w:val="000000"/>
          <w:sz w:val="28"/>
        </w:rPr>
        <w:t>".</w:t>
      </w:r>
    </w:p>
    <w:bookmarkEnd w:id="141"/>
    <w:bookmarkStart w:name="z160" w:id="142"/>
    <w:p>
      <w:pPr>
        <w:spacing w:after="0"/>
        <w:ind w:left="0"/>
        <w:jc w:val="both"/>
      </w:pPr>
      <w:r>
        <w:rPr>
          <w:rFonts w:ascii="Times New Roman"/>
          <w:b w:val="false"/>
          <w:i w:val="false"/>
          <w:color w:val="000000"/>
          <w:sz w:val="28"/>
        </w:rPr>
        <w:t>
      1.63. Пункт 2.12. таблицы в части "Антибиотики" изложить в следующей редакции: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5"/>
        <w:gridCol w:w="1568"/>
        <w:gridCol w:w="957"/>
        <w:gridCol w:w="5510"/>
      </w:tblGrid>
      <w:tr>
        <w:trPr>
          <w:trHeight w:val="30" w:hRule="atLeast"/>
        </w:trPr>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Питательные среды</w:t>
            </w:r>
          </w:p>
          <w:p>
            <w:pPr>
              <w:spacing w:after="20"/>
              <w:ind w:left="20"/>
              <w:jc w:val="both"/>
            </w:pPr>
            <w:r>
              <w:rPr>
                <w:rFonts w:ascii="Times New Roman"/>
                <w:b w:val="false"/>
                <w:i w:val="false"/>
                <w:color w:val="000000"/>
                <w:sz w:val="20"/>
              </w:rPr>
              <w:t>
сухие на молочной</w:t>
            </w:r>
          </w:p>
          <w:p>
            <w:pPr>
              <w:spacing w:after="20"/>
              <w:ind w:left="20"/>
              <w:jc w:val="both"/>
            </w:pPr>
            <w:r>
              <w:rPr>
                <w:rFonts w:ascii="Times New Roman"/>
                <w:b w:val="false"/>
                <w:i w:val="false"/>
                <w:color w:val="000000"/>
                <w:sz w:val="20"/>
              </w:rPr>
              <w:t>
основе для</w:t>
            </w:r>
          </w:p>
          <w:p>
            <w:pPr>
              <w:spacing w:after="20"/>
              <w:ind w:left="20"/>
              <w:jc w:val="both"/>
            </w:pPr>
            <w:r>
              <w:rPr>
                <w:rFonts w:ascii="Times New Roman"/>
                <w:b w:val="false"/>
                <w:i w:val="false"/>
                <w:color w:val="000000"/>
                <w:sz w:val="20"/>
              </w:rPr>
              <w:t xml:space="preserve">
культивирования </w:t>
            </w:r>
          </w:p>
          <w:p>
            <w:pPr>
              <w:spacing w:after="20"/>
              <w:ind w:left="20"/>
              <w:jc w:val="both"/>
            </w:pPr>
            <w:r>
              <w:rPr>
                <w:rFonts w:ascii="Times New Roman"/>
                <w:b w:val="false"/>
                <w:i w:val="false"/>
                <w:color w:val="000000"/>
                <w:sz w:val="20"/>
              </w:rPr>
              <w:t>
заквасочной и</w:t>
            </w:r>
          </w:p>
          <w:p>
            <w:pPr>
              <w:spacing w:after="20"/>
              <w:ind w:left="20"/>
              <w:jc w:val="both"/>
            </w:pPr>
            <w:r>
              <w:rPr>
                <w:rFonts w:ascii="Times New Roman"/>
                <w:b w:val="false"/>
                <w:i w:val="false"/>
                <w:color w:val="000000"/>
                <w:sz w:val="20"/>
              </w:rPr>
              <w:t>
пробиотической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61" w:id="143"/>
    <w:p>
      <w:pPr>
        <w:spacing w:after="0"/>
        <w:ind w:left="0"/>
        <w:jc w:val="both"/>
      </w:pPr>
      <w:r>
        <w:rPr>
          <w:rFonts w:ascii="Times New Roman"/>
          <w:b w:val="false"/>
          <w:i w:val="false"/>
          <w:color w:val="000000"/>
          <w:sz w:val="28"/>
        </w:rPr>
        <w:t>
      1.64. Пункт 2.13. таблицы изложить в следующей редакции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740"/>
        <w:gridCol w:w="2520"/>
        <w:gridCol w:w="4937"/>
      </w:tblGrid>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Ферментные</w:t>
            </w:r>
          </w:p>
          <w:p>
            <w:pPr>
              <w:spacing w:after="20"/>
              <w:ind w:left="20"/>
              <w:jc w:val="both"/>
            </w:pPr>
            <w:r>
              <w:rPr>
                <w:rFonts w:ascii="Times New Roman"/>
                <w:b w:val="false"/>
                <w:i w:val="false"/>
                <w:color w:val="000000"/>
                <w:sz w:val="20"/>
              </w:rPr>
              <w:t>
препараты, том числе</w:t>
            </w:r>
          </w:p>
          <w:p>
            <w:pPr>
              <w:spacing w:after="20"/>
              <w:ind w:left="20"/>
              <w:jc w:val="both"/>
            </w:pPr>
            <w:r>
              <w:rPr>
                <w:rFonts w:ascii="Times New Roman"/>
                <w:b w:val="false"/>
                <w:i w:val="false"/>
                <w:color w:val="000000"/>
                <w:sz w:val="20"/>
              </w:rPr>
              <w:t>
молокосвертывающие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ферментных</w:t>
            </w:r>
          </w:p>
          <w:p>
            <w:pPr>
              <w:spacing w:after="20"/>
              <w:ind w:left="20"/>
              <w:jc w:val="both"/>
            </w:pPr>
            <w:r>
              <w:rPr>
                <w:rFonts w:ascii="Times New Roman"/>
                <w:b w:val="false"/>
                <w:i w:val="false"/>
                <w:color w:val="000000"/>
                <w:sz w:val="20"/>
              </w:rPr>
              <w:t>
препаратов</w:t>
            </w:r>
          </w:p>
          <w:p>
            <w:pPr>
              <w:spacing w:after="20"/>
              <w:ind w:left="20"/>
              <w:jc w:val="both"/>
            </w:pPr>
            <w:r>
              <w:rPr>
                <w:rFonts w:ascii="Times New Roman"/>
                <w:b w:val="false"/>
                <w:i w:val="false"/>
                <w:color w:val="000000"/>
                <w:sz w:val="20"/>
              </w:rPr>
              <w:t>
грибного</w:t>
            </w:r>
          </w:p>
          <w:p>
            <w:pPr>
              <w:spacing w:after="20"/>
              <w:ind w:left="20"/>
              <w:jc w:val="both"/>
            </w:pPr>
            <w:r>
              <w:rPr>
                <w:rFonts w:ascii="Times New Roman"/>
                <w:b w:val="false"/>
                <w:i w:val="false"/>
                <w:color w:val="000000"/>
                <w:sz w:val="20"/>
              </w:rPr>
              <w:t>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w:t>
            </w:r>
            <w:r>
              <w:rPr>
                <w:rFonts w:ascii="Times New Roman"/>
                <w:b w:val="false"/>
                <w:i w:val="false"/>
                <w:color w:val="000000"/>
                <w:vertAlign w:val="subscript"/>
              </w:rPr>
              <w:t>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&lt;0,00015</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&lt;0,005</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&lt;0,0005</w:t>
            </w:r>
          </w:p>
        </w:tc>
      </w:tr>
      <w:tr>
        <w:trPr>
          <w:trHeight w:val="30" w:hRule="atLeast"/>
        </w:trPr>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Антибиотическая</w:t>
            </w:r>
          </w:p>
          <w:p>
            <w:pPr>
              <w:spacing w:after="20"/>
              <w:ind w:left="20"/>
              <w:jc w:val="both"/>
            </w:pPr>
            <w:r>
              <w:rPr>
                <w:rFonts w:ascii="Times New Roman"/>
                <w:b w:val="false"/>
                <w:i w:val="false"/>
                <w:color w:val="000000"/>
                <w:sz w:val="20"/>
              </w:rPr>
              <w:t>
активность (для</w:t>
            </w:r>
          </w:p>
          <w:p>
            <w:pPr>
              <w:spacing w:after="20"/>
              <w:ind w:left="20"/>
              <w:jc w:val="both"/>
            </w:pPr>
            <w:r>
              <w:rPr>
                <w:rFonts w:ascii="Times New Roman"/>
                <w:b w:val="false"/>
                <w:i w:val="false"/>
                <w:color w:val="000000"/>
                <w:sz w:val="20"/>
              </w:rPr>
              <w:t>
ферментных препаратов</w:t>
            </w:r>
          </w:p>
          <w:p>
            <w:pPr>
              <w:spacing w:after="20"/>
              <w:ind w:left="20"/>
              <w:jc w:val="both"/>
            </w:pPr>
            <w:r>
              <w:rPr>
                <w:rFonts w:ascii="Times New Roman"/>
                <w:b w:val="false"/>
                <w:i w:val="false"/>
                <w:color w:val="000000"/>
                <w:sz w:val="20"/>
              </w:rPr>
              <w:t>
бактериального и</w:t>
            </w:r>
          </w:p>
          <w:p>
            <w:pPr>
              <w:spacing w:after="20"/>
              <w:ind w:left="20"/>
              <w:jc w:val="both"/>
            </w:pPr>
            <w:r>
              <w:rPr>
                <w:rFonts w:ascii="Times New Roman"/>
                <w:b w:val="false"/>
                <w:i w:val="false"/>
                <w:color w:val="000000"/>
                <w:sz w:val="20"/>
              </w:rPr>
              <w:t>
грибного</w:t>
            </w:r>
          </w:p>
          <w:p>
            <w:pPr>
              <w:spacing w:after="20"/>
              <w:ind w:left="20"/>
              <w:jc w:val="both"/>
            </w:pPr>
            <w:r>
              <w:rPr>
                <w:rFonts w:ascii="Times New Roman"/>
                <w:b w:val="false"/>
                <w:i w:val="false"/>
                <w:color w:val="000000"/>
                <w:sz w:val="20"/>
              </w:rPr>
              <w:t>
происхождения):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2" w:id="144"/>
    <w:p>
      <w:pPr>
        <w:spacing w:after="0"/>
        <w:ind w:left="0"/>
        <w:jc w:val="both"/>
      </w:pPr>
      <w:r>
        <w:rPr>
          <w:rFonts w:ascii="Times New Roman"/>
          <w:b w:val="false"/>
          <w:i w:val="false"/>
          <w:color w:val="000000"/>
          <w:sz w:val="28"/>
        </w:rPr>
        <w:t>
      1.65. строки 1 - 5  подпункта 3.3.10 изложить в следующей редакции: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6353"/>
        <w:gridCol w:w="2328"/>
        <w:gridCol w:w="200"/>
      </w:tblGrid>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Кулинарные</w:t>
            </w:r>
          </w:p>
          <w:p>
            <w:pPr>
              <w:spacing w:after="20"/>
              <w:ind w:left="20"/>
              <w:jc w:val="both"/>
            </w:pPr>
            <w:r>
              <w:rPr>
                <w:rFonts w:ascii="Times New Roman"/>
                <w:b w:val="false"/>
                <w:i w:val="false"/>
                <w:color w:val="000000"/>
                <w:sz w:val="20"/>
              </w:rPr>
              <w:t>
изделия без тепловой</w:t>
            </w:r>
          </w:p>
          <w:p>
            <w:pPr>
              <w:spacing w:after="20"/>
              <w:ind w:left="20"/>
              <w:jc w:val="both"/>
            </w:pPr>
            <w:r>
              <w:rPr>
                <w:rFonts w:ascii="Times New Roman"/>
                <w:b w:val="false"/>
                <w:i w:val="false"/>
                <w:color w:val="000000"/>
                <w:sz w:val="20"/>
              </w:rPr>
              <w:t>
обработки после</w:t>
            </w:r>
          </w:p>
          <w:p>
            <w:pPr>
              <w:spacing w:after="20"/>
              <w:ind w:left="20"/>
              <w:jc w:val="both"/>
            </w:pPr>
            <w:r>
              <w:rPr>
                <w:rFonts w:ascii="Times New Roman"/>
                <w:b w:val="false"/>
                <w:i w:val="false"/>
                <w:color w:val="000000"/>
                <w:sz w:val="20"/>
              </w:rPr>
              <w:t>
смешивания:</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салаты из рыбы и</w:t>
            </w:r>
          </w:p>
          <w:p>
            <w:pPr>
              <w:spacing w:after="20"/>
              <w:ind w:left="20"/>
              <w:jc w:val="both"/>
            </w:pPr>
            <w:r>
              <w:rPr>
                <w:rFonts w:ascii="Times New Roman"/>
                <w:b w:val="false"/>
                <w:i w:val="false"/>
                <w:color w:val="000000"/>
                <w:sz w:val="20"/>
              </w:rPr>
              <w:t>
морепродуктов без</w:t>
            </w:r>
          </w:p>
          <w:p>
            <w:pPr>
              <w:spacing w:after="20"/>
              <w:ind w:left="20"/>
              <w:jc w:val="both"/>
            </w:pPr>
            <w:r>
              <w:rPr>
                <w:rFonts w:ascii="Times New Roman"/>
                <w:b w:val="false"/>
                <w:i w:val="false"/>
                <w:color w:val="000000"/>
                <w:sz w:val="20"/>
              </w:rPr>
              <w:t>
заправки</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КОЕ/г, не</w:t>
            </w:r>
          </w:p>
          <w:p>
            <w:pPr>
              <w:spacing w:after="20"/>
              <w:ind w:left="20"/>
              <w:jc w:val="both"/>
            </w:pPr>
            <w:r>
              <w:rPr>
                <w:rFonts w:ascii="Times New Roman"/>
                <w:b w:val="false"/>
                <w:i w:val="false"/>
                <w:color w:val="000000"/>
                <w:sz w:val="20"/>
              </w:rPr>
              <w:t>
более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1,0 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 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в 0,1г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3" w:id="145"/>
    <w:p>
      <w:pPr>
        <w:spacing w:after="0"/>
        <w:ind w:left="0"/>
        <w:jc w:val="both"/>
      </w:pPr>
      <w:r>
        <w:rPr>
          <w:rFonts w:ascii="Times New Roman"/>
          <w:b w:val="false"/>
          <w:i w:val="false"/>
          <w:color w:val="000000"/>
          <w:sz w:val="28"/>
        </w:rPr>
        <w:t>
      1.66. Пункт 3.4.4. таблицы "- икра осетровых рыб зернистая пастеризованная" по показателям "дрожжи" и "плесени" изложить в следующей редакции:</w:t>
      </w:r>
    </w:p>
    <w:bookmarkEnd w:id="145"/>
    <w:p>
      <w:pPr>
        <w:spacing w:after="0"/>
        <w:ind w:left="0"/>
        <w:jc w:val="both"/>
      </w:pPr>
      <w:r>
        <w:rPr>
          <w:rFonts w:ascii="Times New Roman"/>
          <w:b w:val="false"/>
          <w:i w:val="false"/>
          <w:color w:val="000000"/>
          <w:sz w:val="28"/>
        </w:rPr>
        <w:t>
      "плесени в 0,1 г - не допускаются";</w:t>
      </w:r>
    </w:p>
    <w:p>
      <w:pPr>
        <w:spacing w:after="0"/>
        <w:ind w:left="0"/>
        <w:jc w:val="both"/>
      </w:pPr>
      <w:r>
        <w:rPr>
          <w:rFonts w:ascii="Times New Roman"/>
          <w:b w:val="false"/>
          <w:i w:val="false"/>
          <w:color w:val="000000"/>
          <w:sz w:val="28"/>
        </w:rPr>
        <w:t>
      "дрожжи в 0,1 г - не допускаются".</w:t>
      </w:r>
    </w:p>
    <w:bookmarkStart w:name="z164" w:id="146"/>
    <w:p>
      <w:pPr>
        <w:spacing w:after="0"/>
        <w:ind w:left="0"/>
        <w:jc w:val="both"/>
      </w:pPr>
      <w:r>
        <w:rPr>
          <w:rFonts w:ascii="Times New Roman"/>
          <w:b w:val="false"/>
          <w:i w:val="false"/>
          <w:color w:val="000000"/>
          <w:sz w:val="28"/>
        </w:rPr>
        <w:t>
      1.67. Пункт 3.4.6. таблицы "- икра других видов рыб пастеризованная" по показателям "дрожжи" и "плесени" изложить в следующей редакции:</w:t>
      </w:r>
    </w:p>
    <w:bookmarkEnd w:id="146"/>
    <w:p>
      <w:pPr>
        <w:spacing w:after="0"/>
        <w:ind w:left="0"/>
        <w:jc w:val="both"/>
      </w:pPr>
      <w:r>
        <w:rPr>
          <w:rFonts w:ascii="Times New Roman"/>
          <w:b w:val="false"/>
          <w:i w:val="false"/>
          <w:color w:val="000000"/>
          <w:sz w:val="28"/>
        </w:rPr>
        <w:t>
      "плесени в 0,1 г - не допускаются";</w:t>
      </w:r>
    </w:p>
    <w:p>
      <w:pPr>
        <w:spacing w:after="0"/>
        <w:ind w:left="0"/>
        <w:jc w:val="both"/>
      </w:pPr>
      <w:r>
        <w:rPr>
          <w:rFonts w:ascii="Times New Roman"/>
          <w:b w:val="false"/>
          <w:i w:val="false"/>
          <w:color w:val="000000"/>
          <w:sz w:val="28"/>
        </w:rPr>
        <w:t>
      "дрожжи в 0,1 г - не допускаются".</w:t>
      </w:r>
    </w:p>
    <w:bookmarkStart w:name="z165" w:id="147"/>
    <w:p>
      <w:pPr>
        <w:spacing w:after="0"/>
        <w:ind w:left="0"/>
        <w:jc w:val="both"/>
      </w:pPr>
      <w:r>
        <w:rPr>
          <w:rFonts w:ascii="Times New Roman"/>
          <w:b w:val="false"/>
          <w:i w:val="false"/>
          <w:color w:val="000000"/>
          <w:sz w:val="28"/>
        </w:rPr>
        <w:t>
      1.68. Пункт 3.7.9. таблицы исключить подраздел "- агар пищевой, агароид, фурцелярин и альгинат натрия пищевой".</w:t>
      </w:r>
    </w:p>
    <w:bookmarkEnd w:id="147"/>
    <w:bookmarkStart w:name="z166" w:id="148"/>
    <w:p>
      <w:pPr>
        <w:spacing w:after="0"/>
        <w:ind w:left="0"/>
        <w:jc w:val="both"/>
      </w:pPr>
      <w:r>
        <w:rPr>
          <w:rFonts w:ascii="Times New Roman"/>
          <w:b w:val="false"/>
          <w:i w:val="false"/>
          <w:color w:val="000000"/>
          <w:sz w:val="28"/>
        </w:rPr>
        <w:t>
      1.69. Пункт 5.2.2. таблицы изменить наименование продукции "- из цукатов, взорванных зерен, ликерными, желейными" и изложить в следующей редакции: "- из цукатов, взорванных зерен, ликерными, желейными, на основе кокосовой стружки".</w:t>
      </w:r>
    </w:p>
    <w:bookmarkEnd w:id="148"/>
    <w:bookmarkStart w:name="z167" w:id="149"/>
    <w:p>
      <w:pPr>
        <w:spacing w:after="0"/>
        <w:ind w:left="0"/>
        <w:jc w:val="both"/>
      </w:pPr>
      <w:r>
        <w:rPr>
          <w:rFonts w:ascii="Times New Roman"/>
          <w:b w:val="false"/>
          <w:i w:val="false"/>
          <w:color w:val="000000"/>
          <w:sz w:val="28"/>
        </w:rPr>
        <w:t xml:space="preserve">
      1.70. Пункт 6.1. таблицы дополнить показателями по содержанию нитратов для салата латук в следующей редакции: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3246"/>
        <w:gridCol w:w="6574"/>
        <w:gridCol w:w="190"/>
      </w:tblGrid>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Свежие и</w:t>
            </w:r>
          </w:p>
          <w:p>
            <w:pPr>
              <w:spacing w:after="20"/>
              <w:ind w:left="20"/>
              <w:jc w:val="both"/>
            </w:pPr>
            <w:r>
              <w:rPr>
                <w:rFonts w:ascii="Times New Roman"/>
                <w:b w:val="false"/>
                <w:i w:val="false"/>
                <w:color w:val="000000"/>
                <w:sz w:val="20"/>
              </w:rPr>
              <w:t>
свежемороженые</w:t>
            </w:r>
          </w:p>
          <w:p>
            <w:pPr>
              <w:spacing w:after="20"/>
              <w:ind w:left="20"/>
              <w:jc w:val="both"/>
            </w:pPr>
            <w:r>
              <w:rPr>
                <w:rFonts w:ascii="Times New Roman"/>
                <w:b w:val="false"/>
                <w:i w:val="false"/>
                <w:color w:val="000000"/>
                <w:sz w:val="20"/>
              </w:rPr>
              <w:t>
овощи, картофель,</w:t>
            </w:r>
          </w:p>
          <w:p>
            <w:pPr>
              <w:spacing w:after="20"/>
              <w:ind w:left="20"/>
              <w:jc w:val="both"/>
            </w:pPr>
            <w:r>
              <w:rPr>
                <w:rFonts w:ascii="Times New Roman"/>
                <w:b w:val="false"/>
                <w:i w:val="false"/>
                <w:color w:val="000000"/>
                <w:sz w:val="20"/>
              </w:rPr>
              <w:t>
бахчевые, фрукты,</w:t>
            </w:r>
          </w:p>
          <w:p>
            <w:pPr>
              <w:spacing w:after="20"/>
              <w:ind w:left="20"/>
              <w:jc w:val="both"/>
            </w:pPr>
            <w:r>
              <w:rPr>
                <w:rFonts w:ascii="Times New Roman"/>
                <w:b w:val="false"/>
                <w:i w:val="false"/>
                <w:color w:val="000000"/>
                <w:sz w:val="20"/>
              </w:rPr>
              <w:t>
ягоды, грибы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латук свежий</w:t>
            </w:r>
          </w:p>
          <w:p>
            <w:pPr>
              <w:spacing w:after="20"/>
              <w:ind w:left="20"/>
              <w:jc w:val="both"/>
            </w:pPr>
            <w:r>
              <w:rPr>
                <w:rFonts w:ascii="Times New Roman"/>
                <w:b w:val="false"/>
                <w:i w:val="false"/>
                <w:color w:val="000000"/>
                <w:sz w:val="20"/>
              </w:rPr>
              <w:t>
- выращенный в защищенном грунте</w:t>
            </w:r>
          </w:p>
          <w:p>
            <w:pPr>
              <w:spacing w:after="20"/>
              <w:ind w:left="20"/>
              <w:jc w:val="both"/>
            </w:pPr>
            <w:r>
              <w:rPr>
                <w:rFonts w:ascii="Times New Roman"/>
                <w:b w:val="false"/>
                <w:i w:val="false"/>
                <w:color w:val="000000"/>
                <w:sz w:val="20"/>
              </w:rPr>
              <w:t>
с 1 октября по 31 марта</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выращенный в незащищенном</w:t>
            </w:r>
          </w:p>
          <w:p>
            <w:pPr>
              <w:spacing w:after="20"/>
              <w:ind w:left="20"/>
              <w:jc w:val="both"/>
            </w:pPr>
            <w:r>
              <w:rPr>
                <w:rFonts w:ascii="Times New Roman"/>
                <w:b w:val="false"/>
                <w:i w:val="false"/>
                <w:color w:val="000000"/>
                <w:sz w:val="20"/>
              </w:rPr>
              <w:t>
грунте с 1 октября по 31 марта</w:t>
            </w:r>
          </w:p>
          <w:p>
            <w:pPr>
              <w:spacing w:after="20"/>
              <w:ind w:left="20"/>
              <w:jc w:val="both"/>
            </w:pPr>
            <w:r>
              <w:rPr>
                <w:rFonts w:ascii="Times New Roman"/>
                <w:b w:val="false"/>
                <w:i w:val="false"/>
                <w:color w:val="000000"/>
                <w:sz w:val="20"/>
              </w:rPr>
              <w:t>
- выращенный в защищенном грунте</w:t>
            </w:r>
          </w:p>
          <w:p>
            <w:pPr>
              <w:spacing w:after="20"/>
              <w:ind w:left="20"/>
              <w:jc w:val="both"/>
            </w:pPr>
            <w:r>
              <w:rPr>
                <w:rFonts w:ascii="Times New Roman"/>
                <w:b w:val="false"/>
                <w:i w:val="false"/>
                <w:color w:val="000000"/>
                <w:sz w:val="20"/>
              </w:rPr>
              <w:t>
с 1 апреля по 30 сентября</w:t>
            </w:r>
          </w:p>
          <w:p>
            <w:pPr>
              <w:spacing w:after="20"/>
              <w:ind w:left="20"/>
              <w:jc w:val="both"/>
            </w:pPr>
            <w:r>
              <w:rPr>
                <w:rFonts w:ascii="Times New Roman"/>
                <w:b w:val="false"/>
                <w:i w:val="false"/>
                <w:color w:val="000000"/>
                <w:sz w:val="20"/>
              </w:rPr>
              <w:t>
- выращенный в незащищенном</w:t>
            </w:r>
          </w:p>
          <w:p>
            <w:pPr>
              <w:spacing w:after="20"/>
              <w:ind w:left="20"/>
              <w:jc w:val="both"/>
            </w:pPr>
            <w:r>
              <w:rPr>
                <w:rFonts w:ascii="Times New Roman"/>
                <w:b w:val="false"/>
                <w:i w:val="false"/>
                <w:color w:val="000000"/>
                <w:sz w:val="20"/>
              </w:rPr>
              <w:t>
грунте с 1 апреля по 30 сентября</w:t>
            </w:r>
          </w:p>
        </w:tc>
        <w:tc>
          <w:tcPr>
            <w:tcW w:w="6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4000 3500 2500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латук айсбергового типа</w:t>
            </w:r>
          </w:p>
          <w:p>
            <w:pPr>
              <w:spacing w:after="20"/>
              <w:ind w:left="20"/>
              <w:jc w:val="both"/>
            </w:pPr>
            <w:r>
              <w:rPr>
                <w:rFonts w:ascii="Times New Roman"/>
                <w:b w:val="false"/>
                <w:i w:val="false"/>
                <w:color w:val="000000"/>
                <w:sz w:val="20"/>
              </w:rPr>
              <w:t>
- выращенный в защищенном грунте</w:t>
            </w:r>
          </w:p>
          <w:p>
            <w:pPr>
              <w:spacing w:after="20"/>
              <w:ind w:left="20"/>
              <w:jc w:val="both"/>
            </w:pPr>
            <w:r>
              <w:rPr>
                <w:rFonts w:ascii="Times New Roman"/>
                <w:b w:val="false"/>
                <w:i w:val="false"/>
                <w:color w:val="000000"/>
                <w:sz w:val="20"/>
              </w:rPr>
              <w:t>
мг/кг - выращенный в</w:t>
            </w:r>
          </w:p>
          <w:p>
            <w:pPr>
              <w:spacing w:after="20"/>
              <w:ind w:left="20"/>
              <w:jc w:val="both"/>
            </w:pPr>
            <w:r>
              <w:rPr>
                <w:rFonts w:ascii="Times New Roman"/>
                <w:b w:val="false"/>
                <w:i w:val="false"/>
                <w:color w:val="000000"/>
                <w:sz w:val="20"/>
              </w:rPr>
              <w:t>
незащищенном грунте</w:t>
            </w:r>
          </w:p>
        </w:tc>
        <w:tc>
          <w:tcPr>
            <w:tcW w:w="6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2000 2500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8" w:id="150"/>
    <w:p>
      <w:pPr>
        <w:spacing w:after="0"/>
        <w:ind w:left="0"/>
        <w:jc w:val="both"/>
      </w:pPr>
      <w:r>
        <w:rPr>
          <w:rFonts w:ascii="Times New Roman"/>
          <w:b w:val="false"/>
          <w:i w:val="false"/>
          <w:color w:val="000000"/>
          <w:sz w:val="28"/>
        </w:rPr>
        <w:t>
      1.71. Пункт 6.4. таблицы в части "Пестициды" изложить в следующей редакции: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5239"/>
        <w:gridCol w:w="2741"/>
        <w:gridCol w:w="330"/>
      </w:tblGrid>
      <w:tr>
        <w:trPr>
          <w:trHeight w:val="30" w:hRule="atLeast"/>
        </w:trPr>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Консервы грибные</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ГХЦГ (б, в, г - изомеры)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51"/>
    <w:p>
      <w:pPr>
        <w:spacing w:after="0"/>
        <w:ind w:left="0"/>
        <w:jc w:val="both"/>
      </w:pPr>
      <w:r>
        <w:rPr>
          <w:rFonts w:ascii="Times New Roman"/>
          <w:b w:val="false"/>
          <w:i w:val="false"/>
          <w:color w:val="000000"/>
          <w:sz w:val="28"/>
        </w:rPr>
        <w:t>
      1.72. Пункт 6.7. таблицы графу "Наименование продукции" изложить в следующей редакции:</w:t>
      </w:r>
    </w:p>
    <w:bookmarkEnd w:id="151"/>
    <w:p>
      <w:pPr>
        <w:spacing w:after="0"/>
        <w:ind w:left="0"/>
        <w:jc w:val="both"/>
      </w:pPr>
      <w:r>
        <w:rPr>
          <w:rFonts w:ascii="Times New Roman"/>
          <w:b w:val="false"/>
          <w:i w:val="false"/>
          <w:color w:val="000000"/>
          <w:sz w:val="28"/>
        </w:rPr>
        <w:t>
      "6.7. Специи и пряности, пряные травы".</w:t>
      </w:r>
    </w:p>
    <w:bookmarkStart w:name="z170" w:id="152"/>
    <w:p>
      <w:pPr>
        <w:spacing w:after="0"/>
        <w:ind w:left="0"/>
        <w:jc w:val="both"/>
      </w:pPr>
      <w:r>
        <w:rPr>
          <w:rFonts w:ascii="Times New Roman"/>
          <w:b w:val="false"/>
          <w:i w:val="false"/>
          <w:color w:val="000000"/>
          <w:sz w:val="28"/>
        </w:rPr>
        <w:t>
      1.73. Пункт 6.11. таблицы графу "Наименование продукции" изложить в следующей редакции:</w:t>
      </w:r>
    </w:p>
    <w:bookmarkEnd w:id="152"/>
    <w:p>
      <w:pPr>
        <w:spacing w:after="0"/>
        <w:ind w:left="0"/>
        <w:jc w:val="both"/>
      </w:pPr>
      <w:r>
        <w:rPr>
          <w:rFonts w:ascii="Times New Roman"/>
          <w:b w:val="false"/>
          <w:i w:val="false"/>
          <w:color w:val="000000"/>
          <w:sz w:val="28"/>
        </w:rPr>
        <w:t>
      "6.11. Соки, в том числе концентрированные соки, фруктовые и (или) овощные нектары, морсы, в том числе концентрированные морсы, фруктовые и (или) овощные сокосодержащие напитки, фруктовые и (или) овощные пюре, в том числе концентрированные фруктовые и (или) овощные пюре, мороженое плодово-ягодное, ароматизированное и пищевые льды".</w:t>
      </w:r>
    </w:p>
    <w:bookmarkStart w:name="z171" w:id="153"/>
    <w:p>
      <w:pPr>
        <w:spacing w:after="0"/>
        <w:ind w:left="0"/>
        <w:jc w:val="both"/>
      </w:pPr>
      <w:r>
        <w:rPr>
          <w:rFonts w:ascii="Times New Roman"/>
          <w:b w:val="false"/>
          <w:i w:val="false"/>
          <w:color w:val="000000"/>
          <w:sz w:val="28"/>
        </w:rPr>
        <w:t xml:space="preserve">
      1.74. В пункте 6.11. таблицы допустимые уровни по показателям "свинец" и "мышьяк" изложить в следующей редакции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4"/>
        <w:gridCol w:w="1473"/>
        <w:gridCol w:w="3245"/>
        <w:gridCol w:w="2278"/>
      </w:tblGrid>
      <w:tr>
        <w:trPr>
          <w:trHeight w:val="30" w:hRule="atLeast"/>
        </w:trPr>
        <w:tc>
          <w:tcPr>
            <w:tcW w:w="5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Соки, в том числе</w:t>
            </w:r>
          </w:p>
          <w:p>
            <w:pPr>
              <w:spacing w:after="20"/>
              <w:ind w:left="20"/>
              <w:jc w:val="both"/>
            </w:pPr>
            <w:r>
              <w:rPr>
                <w:rFonts w:ascii="Times New Roman"/>
                <w:b w:val="false"/>
                <w:i w:val="false"/>
                <w:color w:val="000000"/>
                <w:sz w:val="20"/>
              </w:rPr>
              <w:t>
концентрированные соки,</w:t>
            </w:r>
          </w:p>
          <w:p>
            <w:pPr>
              <w:spacing w:after="20"/>
              <w:ind w:left="20"/>
              <w:jc w:val="both"/>
            </w:pPr>
            <w:r>
              <w:rPr>
                <w:rFonts w:ascii="Times New Roman"/>
                <w:b w:val="false"/>
                <w:i w:val="false"/>
                <w:color w:val="000000"/>
                <w:sz w:val="20"/>
              </w:rPr>
              <w:t>
фруктовые и (или)</w:t>
            </w:r>
          </w:p>
          <w:p>
            <w:pPr>
              <w:spacing w:after="20"/>
              <w:ind w:left="20"/>
              <w:jc w:val="both"/>
            </w:pPr>
            <w:r>
              <w:rPr>
                <w:rFonts w:ascii="Times New Roman"/>
                <w:b w:val="false"/>
                <w:i w:val="false"/>
                <w:color w:val="000000"/>
                <w:sz w:val="20"/>
              </w:rPr>
              <w:t>
овощные нектары, морсы,</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концентрированные</w:t>
            </w:r>
          </w:p>
          <w:p>
            <w:pPr>
              <w:spacing w:after="20"/>
              <w:ind w:left="20"/>
              <w:jc w:val="both"/>
            </w:pPr>
            <w:r>
              <w:rPr>
                <w:rFonts w:ascii="Times New Roman"/>
                <w:b w:val="false"/>
                <w:i w:val="false"/>
                <w:color w:val="000000"/>
                <w:sz w:val="20"/>
              </w:rPr>
              <w:t>
морсы, фруктовые и</w:t>
            </w:r>
          </w:p>
          <w:p>
            <w:pPr>
              <w:spacing w:after="20"/>
              <w:ind w:left="20"/>
              <w:jc w:val="both"/>
            </w:pPr>
            <w:r>
              <w:rPr>
                <w:rFonts w:ascii="Times New Roman"/>
                <w:b w:val="false"/>
                <w:i w:val="false"/>
                <w:color w:val="000000"/>
                <w:sz w:val="20"/>
              </w:rPr>
              <w:t>
(или) овощные</w:t>
            </w:r>
          </w:p>
          <w:p>
            <w:pPr>
              <w:spacing w:after="20"/>
              <w:ind w:left="20"/>
              <w:jc w:val="both"/>
            </w:pPr>
            <w:r>
              <w:rPr>
                <w:rFonts w:ascii="Times New Roman"/>
                <w:b w:val="false"/>
                <w:i w:val="false"/>
                <w:color w:val="000000"/>
                <w:sz w:val="20"/>
              </w:rPr>
              <w:t>
сокосодержащие</w:t>
            </w:r>
          </w:p>
          <w:p>
            <w:pPr>
              <w:spacing w:after="20"/>
              <w:ind w:left="20"/>
              <w:jc w:val="both"/>
            </w:pPr>
            <w:r>
              <w:rPr>
                <w:rFonts w:ascii="Times New Roman"/>
                <w:b w:val="false"/>
                <w:i w:val="false"/>
                <w:color w:val="000000"/>
                <w:sz w:val="20"/>
              </w:rPr>
              <w:t>
напитки, фруктовые и</w:t>
            </w:r>
          </w:p>
          <w:p>
            <w:pPr>
              <w:spacing w:after="20"/>
              <w:ind w:left="20"/>
              <w:jc w:val="both"/>
            </w:pPr>
            <w:r>
              <w:rPr>
                <w:rFonts w:ascii="Times New Roman"/>
                <w:b w:val="false"/>
                <w:i w:val="false"/>
                <w:color w:val="000000"/>
                <w:sz w:val="20"/>
              </w:rPr>
              <w:t>
(или) овощные пюре, в</w:t>
            </w:r>
          </w:p>
          <w:p>
            <w:pPr>
              <w:spacing w:after="20"/>
              <w:ind w:left="20"/>
              <w:jc w:val="both"/>
            </w:pPr>
            <w:r>
              <w:rPr>
                <w:rFonts w:ascii="Times New Roman"/>
                <w:b w:val="false"/>
                <w:i w:val="false"/>
                <w:color w:val="000000"/>
                <w:sz w:val="20"/>
              </w:rPr>
              <w:t>
том числе</w:t>
            </w:r>
          </w:p>
          <w:p>
            <w:pPr>
              <w:spacing w:after="20"/>
              <w:ind w:left="20"/>
              <w:jc w:val="both"/>
            </w:pPr>
            <w:r>
              <w:rPr>
                <w:rFonts w:ascii="Times New Roman"/>
                <w:b w:val="false"/>
                <w:i w:val="false"/>
                <w:color w:val="000000"/>
                <w:sz w:val="20"/>
              </w:rPr>
              <w:t>
концентрированные</w:t>
            </w:r>
          </w:p>
          <w:p>
            <w:pPr>
              <w:spacing w:after="20"/>
              <w:ind w:left="20"/>
              <w:jc w:val="both"/>
            </w:pPr>
            <w:r>
              <w:rPr>
                <w:rFonts w:ascii="Times New Roman"/>
                <w:b w:val="false"/>
                <w:i w:val="false"/>
                <w:color w:val="000000"/>
                <w:sz w:val="20"/>
              </w:rPr>
              <w:t>
фруктовые и (или)</w:t>
            </w:r>
          </w:p>
          <w:p>
            <w:pPr>
              <w:spacing w:after="20"/>
              <w:ind w:left="20"/>
              <w:jc w:val="both"/>
            </w:pPr>
            <w:r>
              <w:rPr>
                <w:rFonts w:ascii="Times New Roman"/>
                <w:b w:val="false"/>
                <w:i w:val="false"/>
                <w:color w:val="000000"/>
                <w:sz w:val="20"/>
              </w:rPr>
              <w:t>
овощные пюре, мороженое</w:t>
            </w:r>
          </w:p>
          <w:p>
            <w:pPr>
              <w:spacing w:after="20"/>
              <w:ind w:left="20"/>
              <w:jc w:val="both"/>
            </w:pPr>
            <w:r>
              <w:rPr>
                <w:rFonts w:ascii="Times New Roman"/>
                <w:b w:val="false"/>
                <w:i w:val="false"/>
                <w:color w:val="000000"/>
                <w:sz w:val="20"/>
              </w:rPr>
              <w:t>
плодово-ягодное,</w:t>
            </w:r>
          </w:p>
          <w:p>
            <w:pPr>
              <w:spacing w:after="20"/>
              <w:ind w:left="20"/>
              <w:jc w:val="both"/>
            </w:pPr>
            <w:r>
              <w:rPr>
                <w:rFonts w:ascii="Times New Roman"/>
                <w:b w:val="false"/>
                <w:i w:val="false"/>
                <w:color w:val="000000"/>
                <w:sz w:val="20"/>
              </w:rPr>
              <w:t>
ароматизированное и</w:t>
            </w:r>
          </w:p>
          <w:p>
            <w:pPr>
              <w:spacing w:after="20"/>
              <w:ind w:left="20"/>
              <w:jc w:val="both"/>
            </w:pPr>
            <w:r>
              <w:rPr>
                <w:rFonts w:ascii="Times New Roman"/>
                <w:b w:val="false"/>
                <w:i w:val="false"/>
                <w:color w:val="000000"/>
                <w:sz w:val="20"/>
              </w:rPr>
              <w:t>
пищевые льды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w:t>
            </w:r>
          </w:p>
          <w:p>
            <w:pPr>
              <w:spacing w:after="20"/>
              <w:ind w:left="20"/>
              <w:jc w:val="both"/>
            </w:pPr>
            <w:r>
              <w:rPr>
                <w:rFonts w:ascii="Times New Roman"/>
                <w:b w:val="false"/>
                <w:i w:val="false"/>
                <w:color w:val="000000"/>
                <w:sz w:val="20"/>
              </w:rPr>
              <w:t>
элементы (по</w:t>
            </w:r>
          </w:p>
          <w:p>
            <w:pPr>
              <w:spacing w:after="20"/>
              <w:ind w:left="20"/>
              <w:jc w:val="both"/>
            </w:pPr>
            <w:r>
              <w:rPr>
                <w:rFonts w:ascii="Times New Roman"/>
                <w:b w:val="false"/>
                <w:i w:val="false"/>
                <w:color w:val="000000"/>
                <w:sz w:val="20"/>
              </w:rPr>
              <w:t>
содержанию сухих</w:t>
            </w:r>
          </w:p>
          <w:p>
            <w:pPr>
              <w:spacing w:after="20"/>
              <w:ind w:left="20"/>
              <w:jc w:val="both"/>
            </w:pPr>
            <w:r>
              <w:rPr>
                <w:rFonts w:ascii="Times New Roman"/>
                <w:b w:val="false"/>
                <w:i w:val="false"/>
                <w:color w:val="000000"/>
                <w:sz w:val="20"/>
              </w:rPr>
              <w:t>
веществ):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концентрированных</w:t>
            </w:r>
          </w:p>
          <w:p>
            <w:pPr>
              <w:spacing w:after="20"/>
              <w:ind w:left="20"/>
              <w:jc w:val="both"/>
            </w:pPr>
            <w:r>
              <w:rPr>
                <w:rFonts w:ascii="Times New Roman"/>
                <w:b w:val="false"/>
                <w:i w:val="false"/>
                <w:color w:val="000000"/>
                <w:sz w:val="20"/>
              </w:rPr>
              <w:t>
соков, морсов,</w:t>
            </w:r>
          </w:p>
          <w:p>
            <w:pPr>
              <w:spacing w:after="20"/>
              <w:ind w:left="20"/>
              <w:jc w:val="both"/>
            </w:pPr>
            <w:r>
              <w:rPr>
                <w:rFonts w:ascii="Times New Roman"/>
                <w:b w:val="false"/>
                <w:i w:val="false"/>
                <w:color w:val="000000"/>
                <w:sz w:val="20"/>
              </w:rPr>
              <w:t>
фруктовых и (или)</w:t>
            </w:r>
          </w:p>
          <w:p>
            <w:pPr>
              <w:spacing w:after="20"/>
              <w:ind w:left="20"/>
              <w:jc w:val="both"/>
            </w:pPr>
            <w:r>
              <w:rPr>
                <w:rFonts w:ascii="Times New Roman"/>
                <w:b w:val="false"/>
                <w:i w:val="false"/>
                <w:color w:val="000000"/>
                <w:sz w:val="20"/>
              </w:rPr>
              <w:t>
овощных пюре расчет</w:t>
            </w:r>
          </w:p>
          <w:p>
            <w:pPr>
              <w:spacing w:after="20"/>
              <w:ind w:left="20"/>
              <w:jc w:val="both"/>
            </w:pPr>
            <w:r>
              <w:rPr>
                <w:rFonts w:ascii="Times New Roman"/>
                <w:b w:val="false"/>
                <w:i w:val="false"/>
                <w:color w:val="000000"/>
                <w:sz w:val="20"/>
              </w:rPr>
              <w:t>
осуществляется с</w:t>
            </w:r>
          </w:p>
          <w:p>
            <w:pPr>
              <w:spacing w:after="20"/>
              <w:ind w:left="20"/>
              <w:jc w:val="both"/>
            </w:pPr>
            <w:r>
              <w:rPr>
                <w:rFonts w:ascii="Times New Roman"/>
                <w:b w:val="false"/>
                <w:i w:val="false"/>
                <w:color w:val="000000"/>
                <w:sz w:val="20"/>
              </w:rPr>
              <w:t>
учетом приведенных</w:t>
            </w:r>
          </w:p>
          <w:p>
            <w:pPr>
              <w:spacing w:after="20"/>
              <w:ind w:left="20"/>
              <w:jc w:val="both"/>
            </w:pPr>
            <w:r>
              <w:rPr>
                <w:rFonts w:ascii="Times New Roman"/>
                <w:b w:val="false"/>
                <w:i w:val="false"/>
                <w:color w:val="000000"/>
                <w:sz w:val="20"/>
              </w:rPr>
              <w:t>
норм и степени</w:t>
            </w:r>
          </w:p>
          <w:p>
            <w:pPr>
              <w:spacing w:after="20"/>
              <w:ind w:left="20"/>
              <w:jc w:val="both"/>
            </w:pPr>
            <w:r>
              <w:rPr>
                <w:rFonts w:ascii="Times New Roman"/>
                <w:b w:val="false"/>
                <w:i w:val="false"/>
                <w:color w:val="000000"/>
                <w:sz w:val="20"/>
              </w:rPr>
              <w:t>
концентрирования</w:t>
            </w:r>
          </w:p>
          <w:p>
            <w:pPr>
              <w:spacing w:after="20"/>
              <w:ind w:left="20"/>
              <w:jc w:val="both"/>
            </w:pPr>
            <w:r>
              <w:rPr>
                <w:rFonts w:ascii="Times New Roman"/>
                <w:b w:val="false"/>
                <w:i w:val="false"/>
                <w:color w:val="000000"/>
                <w:sz w:val="20"/>
              </w:rPr>
              <w:t>
(по содержанию</w:t>
            </w:r>
          </w:p>
          <w:p>
            <w:pPr>
              <w:spacing w:after="20"/>
              <w:ind w:left="20"/>
              <w:jc w:val="both"/>
            </w:pPr>
            <w:r>
              <w:rPr>
                <w:rFonts w:ascii="Times New Roman"/>
                <w:b w:val="false"/>
                <w:i w:val="false"/>
                <w:color w:val="000000"/>
                <w:sz w:val="20"/>
              </w:rPr>
              <w:t>
сухих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(соковая</w:t>
            </w:r>
          </w:p>
          <w:p>
            <w:pPr>
              <w:spacing w:after="20"/>
              <w:ind w:left="20"/>
              <w:jc w:val="both"/>
            </w:pPr>
            <w:r>
              <w:rPr>
                <w:rFonts w:ascii="Times New Roman"/>
                <w:b w:val="false"/>
                <w:i w:val="false"/>
                <w:color w:val="000000"/>
                <w:sz w:val="20"/>
              </w:rPr>
              <w:t>
продукция из</w:t>
            </w:r>
          </w:p>
          <w:p>
            <w:pPr>
              <w:spacing w:after="20"/>
              <w:ind w:left="20"/>
              <w:jc w:val="both"/>
            </w:pPr>
            <w:r>
              <w:rPr>
                <w:rFonts w:ascii="Times New Roman"/>
                <w:b w:val="false"/>
                <w:i w:val="false"/>
                <w:color w:val="000000"/>
                <w:sz w:val="20"/>
              </w:rPr>
              <w:t>
овощей);</w:t>
            </w:r>
          </w:p>
          <w:p>
            <w:pPr>
              <w:spacing w:after="20"/>
              <w:ind w:left="20"/>
              <w:jc w:val="both"/>
            </w:pPr>
            <w:r>
              <w:rPr>
                <w:rFonts w:ascii="Times New Roman"/>
                <w:b w:val="false"/>
                <w:i w:val="false"/>
                <w:color w:val="000000"/>
                <w:sz w:val="20"/>
              </w:rPr>
              <w:t>
0,4 (соковая</w:t>
            </w:r>
          </w:p>
          <w:p>
            <w:pPr>
              <w:spacing w:after="20"/>
              <w:ind w:left="20"/>
              <w:jc w:val="both"/>
            </w:pPr>
            <w:r>
              <w:rPr>
                <w:rFonts w:ascii="Times New Roman"/>
                <w:b w:val="false"/>
                <w:i w:val="false"/>
                <w:color w:val="000000"/>
                <w:sz w:val="20"/>
              </w:rPr>
              <w:t>
продукция из</w:t>
            </w:r>
          </w:p>
          <w:p>
            <w:pPr>
              <w:spacing w:after="20"/>
              <w:ind w:left="20"/>
              <w:jc w:val="both"/>
            </w:pPr>
            <w:r>
              <w:rPr>
                <w:rFonts w:ascii="Times New Roman"/>
                <w:b w:val="false"/>
                <w:i w:val="false"/>
                <w:color w:val="000000"/>
                <w:sz w:val="20"/>
              </w:rPr>
              <w:t>
фруктов,</w:t>
            </w:r>
          </w:p>
          <w:p>
            <w:pPr>
              <w:spacing w:after="20"/>
              <w:ind w:left="20"/>
              <w:jc w:val="both"/>
            </w:pPr>
            <w:r>
              <w:rPr>
                <w:rFonts w:ascii="Times New Roman"/>
                <w:b w:val="false"/>
                <w:i w:val="false"/>
                <w:color w:val="000000"/>
                <w:sz w:val="20"/>
              </w:rPr>
              <w:t>
мороженое</w:t>
            </w:r>
          </w:p>
          <w:p>
            <w:pPr>
              <w:spacing w:after="20"/>
              <w:ind w:left="20"/>
              <w:jc w:val="both"/>
            </w:pPr>
            <w:r>
              <w:rPr>
                <w:rFonts w:ascii="Times New Roman"/>
                <w:b w:val="false"/>
                <w:i w:val="false"/>
                <w:color w:val="000000"/>
                <w:sz w:val="20"/>
              </w:rPr>
              <w:t>
фруктовое,</w:t>
            </w:r>
          </w:p>
          <w:p>
            <w:pPr>
              <w:spacing w:after="20"/>
              <w:ind w:left="20"/>
              <w:jc w:val="both"/>
            </w:pPr>
            <w:r>
              <w:rPr>
                <w:rFonts w:ascii="Times New Roman"/>
                <w:b w:val="false"/>
                <w:i w:val="false"/>
                <w:color w:val="000000"/>
                <w:sz w:val="20"/>
              </w:rPr>
              <w:t>
плодово-</w:t>
            </w:r>
          </w:p>
          <w:p>
            <w:pPr>
              <w:spacing w:after="20"/>
              <w:ind w:left="20"/>
              <w:jc w:val="both"/>
            </w:pPr>
            <w:r>
              <w:rPr>
                <w:rFonts w:ascii="Times New Roman"/>
                <w:b w:val="false"/>
                <w:i w:val="false"/>
                <w:color w:val="000000"/>
                <w:sz w:val="20"/>
              </w:rPr>
              <w:t>
ягодное)</w:t>
            </w:r>
          </w:p>
          <w:p>
            <w:pPr>
              <w:spacing w:after="20"/>
              <w:ind w:left="20"/>
              <w:jc w:val="both"/>
            </w:pPr>
            <w:r>
              <w:rPr>
                <w:rFonts w:ascii="Times New Roman"/>
                <w:b w:val="false"/>
                <w:i w:val="false"/>
                <w:color w:val="000000"/>
                <w:sz w:val="20"/>
              </w:rPr>
              <w:t>
0,3 (мороженое</w:t>
            </w:r>
          </w:p>
          <w:p>
            <w:pPr>
              <w:spacing w:after="20"/>
              <w:ind w:left="20"/>
              <w:jc w:val="both"/>
            </w:pPr>
            <w:r>
              <w:rPr>
                <w:rFonts w:ascii="Times New Roman"/>
                <w:b w:val="false"/>
                <w:i w:val="false"/>
                <w:color w:val="000000"/>
                <w:sz w:val="20"/>
              </w:rPr>
              <w:t>
ароматизиро-</w:t>
            </w:r>
          </w:p>
          <w:p>
            <w:pPr>
              <w:spacing w:after="20"/>
              <w:ind w:left="20"/>
              <w:jc w:val="both"/>
            </w:pPr>
            <w:r>
              <w:rPr>
                <w:rFonts w:ascii="Times New Roman"/>
                <w:b w:val="false"/>
                <w:i w:val="false"/>
                <w:color w:val="000000"/>
                <w:sz w:val="20"/>
              </w:rPr>
              <w:t>
ванное и</w:t>
            </w:r>
          </w:p>
          <w:p>
            <w:pPr>
              <w:spacing w:after="20"/>
              <w:ind w:left="20"/>
              <w:jc w:val="both"/>
            </w:pPr>
            <w:r>
              <w:rPr>
                <w:rFonts w:ascii="Times New Roman"/>
                <w:b w:val="false"/>
                <w:i w:val="false"/>
                <w:color w:val="000000"/>
                <w:sz w:val="20"/>
              </w:rPr>
              <w:t>
пищевые льды)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(мороженое</w:t>
            </w:r>
          </w:p>
          <w:p>
            <w:pPr>
              <w:spacing w:after="20"/>
              <w:ind w:left="20"/>
              <w:jc w:val="both"/>
            </w:pPr>
            <w:r>
              <w:rPr>
                <w:rFonts w:ascii="Times New Roman"/>
                <w:b w:val="false"/>
                <w:i w:val="false"/>
                <w:color w:val="000000"/>
                <w:sz w:val="20"/>
              </w:rPr>
              <w:t>
ароматизиро-</w:t>
            </w:r>
          </w:p>
          <w:p>
            <w:pPr>
              <w:spacing w:after="20"/>
              <w:ind w:left="20"/>
              <w:jc w:val="both"/>
            </w:pPr>
            <w:r>
              <w:rPr>
                <w:rFonts w:ascii="Times New Roman"/>
                <w:b w:val="false"/>
                <w:i w:val="false"/>
                <w:color w:val="000000"/>
                <w:sz w:val="20"/>
              </w:rPr>
              <w:t>
ванное и</w:t>
            </w:r>
          </w:p>
          <w:p>
            <w:pPr>
              <w:spacing w:after="20"/>
              <w:ind w:left="20"/>
              <w:jc w:val="both"/>
            </w:pPr>
            <w:r>
              <w:rPr>
                <w:rFonts w:ascii="Times New Roman"/>
                <w:b w:val="false"/>
                <w:i w:val="false"/>
                <w:color w:val="000000"/>
                <w:sz w:val="20"/>
              </w:rPr>
              <w:t>
пищевые льды)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72" w:id="154"/>
    <w:p>
      <w:pPr>
        <w:spacing w:after="0"/>
        <w:ind w:left="0"/>
        <w:jc w:val="both"/>
      </w:pPr>
      <w:r>
        <w:rPr>
          <w:rFonts w:ascii="Times New Roman"/>
          <w:b w:val="false"/>
          <w:i w:val="false"/>
          <w:color w:val="000000"/>
          <w:sz w:val="28"/>
        </w:rPr>
        <w:t>
      1.75. Пункт 6.11.2. таблицы изложить в следующей редакции: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7"/>
        <w:gridCol w:w="4840"/>
        <w:gridCol w:w="1815"/>
        <w:gridCol w:w="258"/>
      </w:tblGrid>
      <w:tr>
        <w:trPr>
          <w:trHeight w:val="30" w:hRule="atLeast"/>
        </w:trPr>
        <w:tc>
          <w:tcPr>
            <w:tcW w:w="5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Соки из фруктов,</w:t>
            </w:r>
          </w:p>
          <w:p>
            <w:pPr>
              <w:spacing w:after="20"/>
              <w:ind w:left="20"/>
              <w:jc w:val="both"/>
            </w:pPr>
            <w:r>
              <w:rPr>
                <w:rFonts w:ascii="Times New Roman"/>
                <w:b w:val="false"/>
                <w:i w:val="false"/>
                <w:color w:val="000000"/>
                <w:sz w:val="20"/>
              </w:rPr>
              <w:t>
соки из овощей, фруктовые</w:t>
            </w:r>
          </w:p>
          <w:p>
            <w:pPr>
              <w:spacing w:after="20"/>
              <w:ind w:left="20"/>
              <w:jc w:val="both"/>
            </w:pPr>
            <w:r>
              <w:rPr>
                <w:rFonts w:ascii="Times New Roman"/>
                <w:b w:val="false"/>
                <w:i w:val="false"/>
                <w:color w:val="000000"/>
                <w:sz w:val="20"/>
              </w:rPr>
              <w:t>
и (или) овощные нектары,</w:t>
            </w:r>
          </w:p>
          <w:p>
            <w:pPr>
              <w:spacing w:after="20"/>
              <w:ind w:left="20"/>
              <w:jc w:val="both"/>
            </w:pPr>
            <w:r>
              <w:rPr>
                <w:rFonts w:ascii="Times New Roman"/>
                <w:b w:val="false"/>
                <w:i w:val="false"/>
                <w:color w:val="000000"/>
                <w:sz w:val="20"/>
              </w:rPr>
              <w:t>
морсы и фруктовые и (или)</w:t>
            </w:r>
          </w:p>
          <w:p>
            <w:pPr>
              <w:spacing w:after="20"/>
              <w:ind w:left="20"/>
              <w:jc w:val="both"/>
            </w:pPr>
            <w:r>
              <w:rPr>
                <w:rFonts w:ascii="Times New Roman"/>
                <w:b w:val="false"/>
                <w:i w:val="false"/>
                <w:color w:val="000000"/>
                <w:sz w:val="20"/>
              </w:rPr>
              <w:t>
овощные сокосодержащие</w:t>
            </w:r>
          </w:p>
          <w:p>
            <w:pPr>
              <w:spacing w:after="20"/>
              <w:ind w:left="20"/>
              <w:jc w:val="both"/>
            </w:pPr>
            <w:r>
              <w:rPr>
                <w:rFonts w:ascii="Times New Roman"/>
                <w:b w:val="false"/>
                <w:i w:val="false"/>
                <w:color w:val="000000"/>
                <w:sz w:val="20"/>
              </w:rPr>
              <w:t>
напитки, консервированные</w:t>
            </w:r>
          </w:p>
          <w:p>
            <w:pPr>
              <w:spacing w:after="20"/>
              <w:ind w:left="20"/>
              <w:jc w:val="both"/>
            </w:pPr>
            <w:r>
              <w:rPr>
                <w:rFonts w:ascii="Times New Roman"/>
                <w:b w:val="false"/>
                <w:i w:val="false"/>
                <w:color w:val="000000"/>
                <w:sz w:val="20"/>
              </w:rPr>
              <w:t>
и газированные с</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углекислоты с рН 3,8 и</w:t>
            </w:r>
          </w:p>
          <w:p>
            <w:pPr>
              <w:spacing w:after="20"/>
              <w:ind w:left="20"/>
              <w:jc w:val="both"/>
            </w:pPr>
            <w:r>
              <w:rPr>
                <w:rFonts w:ascii="Times New Roman"/>
                <w:b w:val="false"/>
                <w:i w:val="false"/>
                <w:color w:val="000000"/>
                <w:sz w:val="20"/>
              </w:rPr>
              <w:t>
ниже</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(г),</w:t>
            </w:r>
          </w:p>
          <w:p>
            <w:pPr>
              <w:spacing w:after="20"/>
              <w:ind w:left="20"/>
              <w:jc w:val="both"/>
            </w:pPr>
            <w:r>
              <w:rPr>
                <w:rFonts w:ascii="Times New Roman"/>
                <w:b w:val="false"/>
                <w:i w:val="false"/>
                <w:color w:val="000000"/>
                <w:sz w:val="20"/>
              </w:rPr>
              <w:t>
не более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1000 см</w:t>
            </w:r>
            <w:r>
              <w:rPr>
                <w:rFonts w:ascii="Times New Roman"/>
                <w:b w:val="false"/>
                <w:i w:val="false"/>
                <w:color w:val="000000"/>
                <w:vertAlign w:val="superscript"/>
              </w:rPr>
              <w:t>3</w:t>
            </w:r>
            <w:r>
              <w:rPr>
                <w:rFonts w:ascii="Times New Roman"/>
                <w:b w:val="false"/>
                <w:i w:val="false"/>
                <w:color w:val="000000"/>
                <w:sz w:val="20"/>
              </w:rPr>
              <w:t>(г)</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в 1 см</w:t>
            </w:r>
            <w:r>
              <w:rPr>
                <w:rFonts w:ascii="Times New Roman"/>
                <w:b w:val="false"/>
                <w:i w:val="false"/>
                <w:color w:val="000000"/>
                <w:vertAlign w:val="superscript"/>
              </w:rPr>
              <w:t>3</w:t>
            </w:r>
            <w:r>
              <w:rPr>
                <w:rFonts w:ascii="Times New Roman"/>
                <w:b w:val="false"/>
                <w:i w:val="false"/>
                <w:color w:val="000000"/>
                <w:sz w:val="20"/>
              </w:rPr>
              <w:t>(г)</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w:t>
            </w:r>
          </w:p>
          <w:p>
            <w:pPr>
              <w:spacing w:after="20"/>
              <w:ind w:left="20"/>
              <w:jc w:val="both"/>
            </w:pPr>
            <w:r>
              <w:rPr>
                <w:rFonts w:ascii="Times New Roman"/>
                <w:b w:val="false"/>
                <w:i w:val="false"/>
                <w:color w:val="000000"/>
                <w:sz w:val="20"/>
              </w:rPr>
              <w:t>
не более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w:t>
            </w:r>
          </w:p>
          <w:p>
            <w:pPr>
              <w:spacing w:after="20"/>
              <w:ind w:left="20"/>
              <w:jc w:val="both"/>
            </w:pPr>
            <w:r>
              <w:rPr>
                <w:rFonts w:ascii="Times New Roman"/>
                <w:b w:val="false"/>
                <w:i w:val="false"/>
                <w:color w:val="000000"/>
                <w:sz w:val="20"/>
              </w:rPr>
              <w:t>
микроорганизмы в 1см</w:t>
            </w:r>
            <w:r>
              <w:rPr>
                <w:rFonts w:ascii="Times New Roman"/>
                <w:b w:val="false"/>
                <w:i w:val="false"/>
                <w:color w:val="000000"/>
                <w:vertAlign w:val="superscript"/>
              </w:rPr>
              <w:t>3</w:t>
            </w:r>
            <w:r>
              <w:rPr>
                <w:rFonts w:ascii="Times New Roman"/>
                <w:b w:val="false"/>
                <w:i w:val="false"/>
                <w:color w:val="000000"/>
                <w:sz w:val="20"/>
              </w:rPr>
              <w:t>(г)</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 w:id="155"/>
    <w:p>
      <w:pPr>
        <w:spacing w:after="0"/>
        <w:ind w:left="0"/>
        <w:jc w:val="both"/>
      </w:pPr>
      <w:r>
        <w:rPr>
          <w:rFonts w:ascii="Times New Roman"/>
          <w:b w:val="false"/>
          <w:i w:val="false"/>
          <w:color w:val="000000"/>
          <w:sz w:val="28"/>
        </w:rPr>
        <w:t>
      1.76. Пункт 6.11.3. таблицы изложить в следующей редакции: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1"/>
        <w:gridCol w:w="5075"/>
        <w:gridCol w:w="1106"/>
        <w:gridCol w:w="338"/>
      </w:tblGrid>
      <w:tr>
        <w:trPr>
          <w:trHeight w:val="30" w:hRule="atLeast"/>
        </w:trPr>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Концентрированные</w:t>
            </w:r>
          </w:p>
          <w:p>
            <w:pPr>
              <w:spacing w:after="20"/>
              <w:ind w:left="20"/>
              <w:jc w:val="both"/>
            </w:pPr>
            <w:r>
              <w:rPr>
                <w:rFonts w:ascii="Times New Roman"/>
                <w:b w:val="false"/>
                <w:i w:val="false"/>
                <w:color w:val="000000"/>
                <w:sz w:val="20"/>
              </w:rPr>
              <w:t>
соки из фруктов,</w:t>
            </w:r>
          </w:p>
          <w:p>
            <w:pPr>
              <w:spacing w:after="20"/>
              <w:ind w:left="20"/>
              <w:jc w:val="both"/>
            </w:pPr>
            <w:r>
              <w:rPr>
                <w:rFonts w:ascii="Times New Roman"/>
                <w:b w:val="false"/>
                <w:i w:val="false"/>
                <w:color w:val="000000"/>
                <w:sz w:val="20"/>
              </w:rPr>
              <w:t>
концентрированные морсы,</w:t>
            </w:r>
          </w:p>
          <w:p>
            <w:pPr>
              <w:spacing w:after="20"/>
              <w:ind w:left="20"/>
              <w:jc w:val="both"/>
            </w:pPr>
            <w:r>
              <w:rPr>
                <w:rFonts w:ascii="Times New Roman"/>
                <w:b w:val="false"/>
                <w:i w:val="false"/>
                <w:color w:val="000000"/>
                <w:sz w:val="20"/>
              </w:rPr>
              <w:t>
концентрированные</w:t>
            </w:r>
          </w:p>
          <w:p>
            <w:pPr>
              <w:spacing w:after="20"/>
              <w:ind w:left="20"/>
              <w:jc w:val="both"/>
            </w:pPr>
            <w:r>
              <w:rPr>
                <w:rFonts w:ascii="Times New Roman"/>
                <w:b w:val="false"/>
                <w:i w:val="false"/>
                <w:color w:val="000000"/>
                <w:sz w:val="20"/>
              </w:rPr>
              <w:t>
фруктовые пюре,</w:t>
            </w:r>
          </w:p>
          <w:p>
            <w:pPr>
              <w:spacing w:after="20"/>
              <w:ind w:left="20"/>
              <w:jc w:val="both"/>
            </w:pPr>
            <w:r>
              <w:rPr>
                <w:rFonts w:ascii="Times New Roman"/>
                <w:b w:val="false"/>
                <w:i w:val="false"/>
                <w:color w:val="000000"/>
                <w:sz w:val="20"/>
              </w:rPr>
              <w:t>
консервированные</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w:t>
            </w:r>
          </w:p>
          <w:p>
            <w:pPr>
              <w:spacing w:after="20"/>
              <w:ind w:left="20"/>
              <w:jc w:val="both"/>
            </w:pPr>
            <w:r>
              <w:rPr>
                <w:rFonts w:ascii="Times New Roman"/>
                <w:b w:val="false"/>
                <w:i w:val="false"/>
                <w:color w:val="000000"/>
                <w:sz w:val="20"/>
              </w:rPr>
              <w:t>
микроорганизмы в 1</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3</w:t>
            </w:r>
            <w:r>
              <w:rPr>
                <w:rFonts w:ascii="Times New Roman"/>
                <w:b w:val="false"/>
                <w:i w:val="false"/>
                <w:color w:val="000000"/>
                <w:sz w:val="20"/>
              </w:rPr>
              <w:t xml:space="preserve"> (г)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в 1 см</w:t>
            </w:r>
            <w:r>
              <w:rPr>
                <w:rFonts w:ascii="Times New Roman"/>
                <w:b w:val="false"/>
                <w:i w:val="false"/>
                <w:color w:val="000000"/>
                <w:vertAlign w:val="superscript"/>
              </w:rPr>
              <w:t>3</w:t>
            </w:r>
            <w:r>
              <w:rPr>
                <w:rFonts w:ascii="Times New Roman"/>
                <w:b w:val="false"/>
                <w:i w:val="false"/>
                <w:color w:val="000000"/>
                <w:sz w:val="20"/>
              </w:rPr>
              <w:t xml:space="preserve"> (г)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в 1 см</w:t>
            </w:r>
            <w:r>
              <w:rPr>
                <w:rFonts w:ascii="Times New Roman"/>
                <w:b w:val="false"/>
                <w:i w:val="false"/>
                <w:color w:val="000000"/>
                <w:vertAlign w:val="superscript"/>
              </w:rPr>
              <w:t>3</w:t>
            </w:r>
            <w:r>
              <w:rPr>
                <w:rFonts w:ascii="Times New Roman"/>
                <w:b w:val="false"/>
                <w:i w:val="false"/>
                <w:color w:val="000000"/>
                <w:sz w:val="20"/>
              </w:rPr>
              <w:t xml:space="preserve"> (г)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56"/>
    <w:p>
      <w:pPr>
        <w:spacing w:after="0"/>
        <w:ind w:left="0"/>
        <w:jc w:val="both"/>
      </w:pPr>
      <w:r>
        <w:rPr>
          <w:rFonts w:ascii="Times New Roman"/>
          <w:b w:val="false"/>
          <w:i w:val="false"/>
          <w:color w:val="000000"/>
          <w:sz w:val="28"/>
        </w:rPr>
        <w:t>
      1.77. Пункт 6.11. таблицы дополнить подпунктами 6.11.7. и 6.11.8 и и изложить в следующей редакции: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5149"/>
        <w:gridCol w:w="2502"/>
        <w:gridCol w:w="704"/>
      </w:tblGrid>
      <w:tr>
        <w:trPr>
          <w:trHeight w:val="30" w:hRule="atLeast"/>
        </w:trPr>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Мороженое</w:t>
            </w:r>
          </w:p>
          <w:p>
            <w:pPr>
              <w:spacing w:after="20"/>
              <w:ind w:left="20"/>
              <w:jc w:val="both"/>
            </w:pPr>
            <w:r>
              <w:rPr>
                <w:rFonts w:ascii="Times New Roman"/>
                <w:b w:val="false"/>
                <w:i w:val="false"/>
                <w:color w:val="000000"/>
                <w:sz w:val="20"/>
              </w:rPr>
              <w:t>
плодово-ягодное,</w:t>
            </w:r>
          </w:p>
          <w:p>
            <w:pPr>
              <w:spacing w:after="20"/>
              <w:ind w:left="20"/>
              <w:jc w:val="both"/>
            </w:pPr>
            <w:r>
              <w:rPr>
                <w:rFonts w:ascii="Times New Roman"/>
                <w:b w:val="false"/>
                <w:i w:val="false"/>
                <w:color w:val="000000"/>
                <w:sz w:val="20"/>
              </w:rPr>
              <w:t>
ароматизированное и</w:t>
            </w:r>
          </w:p>
          <w:p>
            <w:pPr>
              <w:spacing w:after="20"/>
              <w:ind w:left="20"/>
              <w:jc w:val="both"/>
            </w:pPr>
            <w:r>
              <w:rPr>
                <w:rFonts w:ascii="Times New Roman"/>
                <w:b w:val="false"/>
                <w:i w:val="false"/>
                <w:color w:val="000000"/>
                <w:sz w:val="20"/>
              </w:rPr>
              <w:t>
пищевые льды на основе</w:t>
            </w:r>
          </w:p>
          <w:p>
            <w:pPr>
              <w:spacing w:after="20"/>
              <w:ind w:left="20"/>
              <w:jc w:val="both"/>
            </w:pPr>
            <w:r>
              <w:rPr>
                <w:rFonts w:ascii="Times New Roman"/>
                <w:b w:val="false"/>
                <w:i w:val="false"/>
                <w:color w:val="000000"/>
                <w:sz w:val="20"/>
              </w:rPr>
              <w:t>
сахарного сиропа</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5</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0,01г/см</w:t>
            </w:r>
            <w:r>
              <w:rPr>
                <w:rFonts w:ascii="Times New Roman"/>
                <w:b w:val="false"/>
                <w:i w:val="false"/>
                <w:color w:val="000000"/>
                <w:vertAlign w:val="superscript"/>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 25г/(см</w:t>
            </w:r>
            <w:r>
              <w:rPr>
                <w:rFonts w:ascii="Times New Roman"/>
                <w:b w:val="false"/>
                <w:i w:val="false"/>
                <w:color w:val="000000"/>
                <w:vertAlign w:val="superscript"/>
              </w:rPr>
              <w:t>3</w:t>
            </w:r>
            <w:r>
              <w:rPr>
                <w:rFonts w:ascii="Times New Roman"/>
                <w:b w:val="false"/>
                <w:i w:val="false"/>
                <w:color w:val="000000"/>
                <w:sz w:val="20"/>
              </w:rPr>
              <w:t>)</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в 1г/ см</w:t>
            </w:r>
            <w:r>
              <w:rPr>
                <w:rFonts w:ascii="Times New Roman"/>
                <w:b w:val="false"/>
                <w:i w:val="false"/>
                <w:color w:val="000000"/>
                <w:vertAlign w:val="superscript"/>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 Смеси для</w:t>
            </w:r>
          </w:p>
          <w:p>
            <w:pPr>
              <w:spacing w:after="20"/>
              <w:ind w:left="20"/>
              <w:jc w:val="both"/>
            </w:pPr>
            <w:r>
              <w:rPr>
                <w:rFonts w:ascii="Times New Roman"/>
                <w:b w:val="false"/>
                <w:i w:val="false"/>
                <w:color w:val="000000"/>
                <w:sz w:val="20"/>
              </w:rPr>
              <w:t>
мороженого</w:t>
            </w:r>
          </w:p>
          <w:p>
            <w:pPr>
              <w:spacing w:after="20"/>
              <w:ind w:left="20"/>
              <w:jc w:val="both"/>
            </w:pPr>
            <w:r>
              <w:rPr>
                <w:rFonts w:ascii="Times New Roman"/>
                <w:b w:val="false"/>
                <w:i w:val="false"/>
                <w:color w:val="000000"/>
                <w:sz w:val="20"/>
              </w:rPr>
              <w:t>
плодово-ягодного</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4</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w:t>
            </w:r>
          </w:p>
          <w:p>
            <w:pPr>
              <w:spacing w:after="20"/>
              <w:ind w:left="20"/>
              <w:jc w:val="both"/>
            </w:pPr>
            <w:r>
              <w:rPr>
                <w:rFonts w:ascii="Times New Roman"/>
                <w:b w:val="false"/>
                <w:i w:val="false"/>
                <w:color w:val="000000"/>
                <w:sz w:val="20"/>
              </w:rPr>
              <w:t>
контролируются после</w:t>
            </w:r>
          </w:p>
          <w:p>
            <w:pPr>
              <w:spacing w:after="20"/>
              <w:ind w:left="20"/>
              <w:jc w:val="both"/>
            </w:pPr>
            <w:r>
              <w:rPr>
                <w:rFonts w:ascii="Times New Roman"/>
                <w:b w:val="false"/>
                <w:i w:val="false"/>
                <w:color w:val="000000"/>
                <w:sz w:val="20"/>
              </w:rPr>
              <w:t>
восстановления водой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 0,01г/см</w:t>
            </w:r>
            <w:r>
              <w:rPr>
                <w:rFonts w:ascii="Times New Roman"/>
                <w:b w:val="false"/>
                <w:i w:val="false"/>
                <w:color w:val="000000"/>
                <w:vertAlign w:val="superscript"/>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в 25г/(см</w:t>
            </w:r>
            <w:r>
              <w:rPr>
                <w:rFonts w:ascii="Times New Roman"/>
                <w:b w:val="false"/>
                <w:i w:val="false"/>
                <w:color w:val="000000"/>
                <w:vertAlign w:val="superscript"/>
              </w:rPr>
              <w:t>3</w:t>
            </w:r>
            <w:r>
              <w:rPr>
                <w:rFonts w:ascii="Times New Roman"/>
                <w:b w:val="false"/>
                <w:i w:val="false"/>
                <w:color w:val="000000"/>
                <w:sz w:val="20"/>
              </w:rPr>
              <w:t>)</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КОЕ/см</w:t>
            </w:r>
            <w:r>
              <w:rPr>
                <w:rFonts w:ascii="Times New Roman"/>
                <w:b w:val="false"/>
                <w:i w:val="false"/>
                <w:color w:val="000000"/>
                <w:vertAlign w:val="superscript"/>
              </w:rPr>
              <w:t>3</w:t>
            </w:r>
            <w:r>
              <w:rPr>
                <w:rFonts w:ascii="Times New Roman"/>
                <w:b w:val="false"/>
                <w:i w:val="false"/>
                <w:color w:val="000000"/>
                <w:sz w:val="20"/>
              </w:rPr>
              <w:t>(г), в 1г/ см</w:t>
            </w:r>
            <w:r>
              <w:rPr>
                <w:rFonts w:ascii="Times New Roman"/>
                <w:b w:val="false"/>
                <w:i w:val="false"/>
                <w:color w:val="000000"/>
                <w:vertAlign w:val="superscript"/>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КОЕ/см</w:t>
            </w:r>
            <w:r>
              <w:rPr>
                <w:rFonts w:ascii="Times New Roman"/>
                <w:b w:val="false"/>
                <w:i w:val="false"/>
                <w:color w:val="000000"/>
                <w:vertAlign w:val="superscript"/>
              </w:rPr>
              <w:t>3</w:t>
            </w:r>
            <w:r>
              <w:rPr>
                <w:rFonts w:ascii="Times New Roman"/>
                <w:b w:val="false"/>
                <w:i w:val="false"/>
                <w:color w:val="000000"/>
                <w:sz w:val="20"/>
              </w:rPr>
              <w:t>(г), не более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75" w:id="157"/>
    <w:p>
      <w:pPr>
        <w:spacing w:after="0"/>
        <w:ind w:left="0"/>
        <w:jc w:val="both"/>
      </w:pPr>
      <w:r>
        <w:rPr>
          <w:rFonts w:ascii="Times New Roman"/>
          <w:b w:val="false"/>
          <w:i w:val="false"/>
          <w:color w:val="000000"/>
          <w:sz w:val="28"/>
        </w:rPr>
        <w:t>
      1.78. Пункт 7.3. таблицы в части "Антибиотики" изложить в следующей редакции: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1667"/>
        <w:gridCol w:w="1018"/>
        <w:gridCol w:w="6251"/>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Спреды</w:t>
            </w:r>
          </w:p>
          <w:p>
            <w:pPr>
              <w:spacing w:after="20"/>
              <w:ind w:left="20"/>
              <w:jc w:val="both"/>
            </w:pPr>
            <w:r>
              <w:rPr>
                <w:rFonts w:ascii="Times New Roman"/>
                <w:b w:val="false"/>
                <w:i w:val="false"/>
                <w:color w:val="000000"/>
                <w:sz w:val="20"/>
              </w:rPr>
              <w:t>
растительно-сливочные,</w:t>
            </w:r>
          </w:p>
          <w:p>
            <w:pPr>
              <w:spacing w:after="20"/>
              <w:ind w:left="20"/>
              <w:jc w:val="both"/>
            </w:pPr>
            <w:r>
              <w:rPr>
                <w:rFonts w:ascii="Times New Roman"/>
                <w:b w:val="false"/>
                <w:i w:val="false"/>
                <w:color w:val="000000"/>
                <w:sz w:val="20"/>
              </w:rPr>
              <w:t>
смеси топленые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растительно-сливочные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0,01 мг/кг</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0,01 мг/кг</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мг/кг</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0,004 мг/кг</w:t>
            </w:r>
          </w:p>
        </w:tc>
      </w:tr>
    </w:tbl>
    <w:p>
      <w:pPr>
        <w:spacing w:after="0"/>
        <w:ind w:left="0"/>
        <w:jc w:val="left"/>
      </w:pPr>
      <w:r>
        <w:br/>
      </w:r>
      <w:r>
        <w:rPr>
          <w:rFonts w:ascii="Times New Roman"/>
          <w:b w:val="false"/>
          <w:i w:val="false"/>
          <w:color w:val="000000"/>
          <w:sz w:val="28"/>
        </w:rPr>
        <w:t>
</w:t>
      </w:r>
    </w:p>
    <w:bookmarkStart w:name="z176" w:id="158"/>
    <w:p>
      <w:pPr>
        <w:spacing w:after="0"/>
        <w:ind w:left="0"/>
        <w:jc w:val="both"/>
      </w:pPr>
      <w:r>
        <w:rPr>
          <w:rFonts w:ascii="Times New Roman"/>
          <w:b w:val="false"/>
          <w:i w:val="false"/>
          <w:color w:val="000000"/>
          <w:sz w:val="28"/>
        </w:rPr>
        <w:t>
      1.79. Пункт 7.3.2. таблицы дополнить показателем: "КМАФАнМ, КОЕ/г, не более - 1х10</w:t>
      </w:r>
      <w:r>
        <w:rPr>
          <w:rFonts w:ascii="Times New Roman"/>
          <w:b w:val="false"/>
          <w:i w:val="false"/>
          <w:color w:val="000000"/>
          <w:vertAlign w:val="superscript"/>
        </w:rPr>
        <w:t>5</w:t>
      </w:r>
      <w:r>
        <w:rPr>
          <w:rFonts w:ascii="Times New Roman"/>
          <w:b w:val="false"/>
          <w:i w:val="false"/>
          <w:color w:val="000000"/>
          <w:sz w:val="28"/>
        </w:rPr>
        <w:t>".</w:t>
      </w:r>
    </w:p>
    <w:bookmarkEnd w:id="158"/>
    <w:bookmarkStart w:name="z177" w:id="159"/>
    <w:p>
      <w:pPr>
        <w:spacing w:after="0"/>
        <w:ind w:left="0"/>
        <w:jc w:val="both"/>
      </w:pPr>
      <w:r>
        <w:rPr>
          <w:rFonts w:ascii="Times New Roman"/>
          <w:b w:val="false"/>
          <w:i w:val="false"/>
          <w:color w:val="000000"/>
          <w:sz w:val="28"/>
        </w:rPr>
        <w:t>
      1.80. Пункт 7.3.3. таблицы изложить в следующей редакции: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7"/>
        <w:gridCol w:w="3385"/>
        <w:gridCol w:w="3645"/>
        <w:gridCol w:w="313"/>
      </w:tblGrid>
      <w:tr>
        <w:trPr>
          <w:trHeight w:val="30" w:hRule="atLeast"/>
        </w:trPr>
        <w:tc>
          <w:tcPr>
            <w:tcW w:w="4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Смеси топленые</w:t>
            </w:r>
          </w:p>
          <w:p>
            <w:pPr>
              <w:spacing w:after="20"/>
              <w:ind w:left="20"/>
              <w:jc w:val="both"/>
            </w:pPr>
            <w:r>
              <w:rPr>
                <w:rFonts w:ascii="Times New Roman"/>
                <w:b w:val="false"/>
                <w:i w:val="false"/>
                <w:color w:val="000000"/>
                <w:sz w:val="20"/>
              </w:rPr>
              <w:t>
растительно-сливочные</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p>
            <w:pPr>
              <w:spacing w:after="20"/>
              <w:ind w:left="20"/>
              <w:jc w:val="both"/>
            </w:pPr>
            <w:r>
              <w:rPr>
                <w:rFonts w:ascii="Times New Roman"/>
                <w:b w:val="false"/>
                <w:i w:val="false"/>
                <w:color w:val="000000"/>
                <w:sz w:val="20"/>
              </w:rPr>
              <w:t>
показатели: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 г, не</w:t>
            </w:r>
          </w:p>
          <w:p>
            <w:pPr>
              <w:spacing w:after="20"/>
              <w:ind w:left="20"/>
              <w:jc w:val="both"/>
            </w:pPr>
            <w:r>
              <w:rPr>
                <w:rFonts w:ascii="Times New Roman"/>
                <w:b w:val="false"/>
                <w:i w:val="false"/>
                <w:color w:val="000000"/>
                <w:sz w:val="20"/>
              </w:rPr>
              <w:t>
более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 в</w:t>
            </w:r>
          </w:p>
          <w:p>
            <w:pPr>
              <w:spacing w:after="20"/>
              <w:ind w:left="20"/>
              <w:jc w:val="both"/>
            </w:pPr>
            <w:r>
              <w:rPr>
                <w:rFonts w:ascii="Times New Roman"/>
                <w:b w:val="false"/>
                <w:i w:val="false"/>
                <w:color w:val="000000"/>
                <w:sz w:val="20"/>
              </w:rPr>
              <w:t>
1,0 г</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в 25 г</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w:t>
            </w:r>
          </w:p>
          <w:p>
            <w:pPr>
              <w:spacing w:after="20"/>
              <w:ind w:left="20"/>
              <w:jc w:val="both"/>
            </w:pPr>
            <w:r>
              <w:rPr>
                <w:rFonts w:ascii="Times New Roman"/>
                <w:b w:val="false"/>
                <w:i w:val="false"/>
                <w:color w:val="000000"/>
                <w:sz w:val="20"/>
              </w:rPr>
              <w:t>
более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8" w:id="160"/>
    <w:p>
      <w:pPr>
        <w:spacing w:after="0"/>
        <w:ind w:left="0"/>
        <w:jc w:val="both"/>
      </w:pPr>
      <w:r>
        <w:rPr>
          <w:rFonts w:ascii="Times New Roman"/>
          <w:b w:val="false"/>
          <w:i w:val="false"/>
          <w:color w:val="000000"/>
          <w:sz w:val="28"/>
        </w:rPr>
        <w:t>
      1.81. Пункт 7.4. таблицы графу "Наименование продукции" изложить в следующей редакции:</w:t>
      </w:r>
    </w:p>
    <w:bookmarkEnd w:id="160"/>
    <w:bookmarkStart w:name="z179" w:id="161"/>
    <w:p>
      <w:pPr>
        <w:spacing w:after="0"/>
        <w:ind w:left="0"/>
        <w:jc w:val="both"/>
      </w:pPr>
      <w:r>
        <w:rPr>
          <w:rFonts w:ascii="Times New Roman"/>
          <w:b w:val="false"/>
          <w:i w:val="false"/>
          <w:color w:val="000000"/>
          <w:sz w:val="28"/>
        </w:rPr>
        <w:t>
      "Семена масличных культур (подсолнечника, сои, хлопчатника, кукурузы, льна, горчицы, рапса, арахиса, пищевого мака и др.)."</w:t>
      </w:r>
    </w:p>
    <w:bookmarkEnd w:id="161"/>
    <w:bookmarkStart w:name="z180" w:id="162"/>
    <w:p>
      <w:pPr>
        <w:spacing w:after="0"/>
        <w:ind w:left="0"/>
        <w:jc w:val="both"/>
      </w:pPr>
      <w:r>
        <w:rPr>
          <w:rFonts w:ascii="Times New Roman"/>
          <w:b w:val="false"/>
          <w:i w:val="false"/>
          <w:color w:val="000000"/>
          <w:sz w:val="28"/>
        </w:rPr>
        <w:t>
      1.82. Пункт 7.5. таблицы в части "Антибиотики" изложить в следующей редакции: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1775"/>
        <w:gridCol w:w="1084"/>
        <w:gridCol w:w="5304"/>
      </w:tblGrid>
      <w:tr>
        <w:trPr>
          <w:trHeight w:val="30"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Жир-сырец</w:t>
            </w:r>
          </w:p>
          <w:p>
            <w:pPr>
              <w:spacing w:after="20"/>
              <w:ind w:left="20"/>
              <w:jc w:val="both"/>
            </w:pPr>
            <w:r>
              <w:rPr>
                <w:rFonts w:ascii="Times New Roman"/>
                <w:b w:val="false"/>
                <w:i w:val="false"/>
                <w:color w:val="000000"/>
                <w:sz w:val="20"/>
              </w:rPr>
              <w:t>
говяжий, свиной,</w:t>
            </w:r>
          </w:p>
          <w:p>
            <w:pPr>
              <w:spacing w:after="20"/>
              <w:ind w:left="20"/>
              <w:jc w:val="both"/>
            </w:pPr>
            <w:r>
              <w:rPr>
                <w:rFonts w:ascii="Times New Roman"/>
                <w:b w:val="false"/>
                <w:i w:val="false"/>
                <w:color w:val="000000"/>
                <w:sz w:val="20"/>
              </w:rPr>
              <w:t>
бараний и др. убойных</w:t>
            </w:r>
          </w:p>
          <w:p>
            <w:pPr>
              <w:spacing w:after="20"/>
              <w:ind w:left="20"/>
              <w:jc w:val="both"/>
            </w:pPr>
            <w:r>
              <w:rPr>
                <w:rFonts w:ascii="Times New Roman"/>
                <w:b w:val="false"/>
                <w:i w:val="false"/>
                <w:color w:val="000000"/>
                <w:sz w:val="20"/>
              </w:rPr>
              <w:t>
животных (охлажденный,</w:t>
            </w:r>
          </w:p>
          <w:p>
            <w:pPr>
              <w:spacing w:after="20"/>
              <w:ind w:left="20"/>
              <w:jc w:val="both"/>
            </w:pPr>
            <w:r>
              <w:rPr>
                <w:rFonts w:ascii="Times New Roman"/>
                <w:b w:val="false"/>
                <w:i w:val="false"/>
                <w:color w:val="000000"/>
                <w:sz w:val="20"/>
              </w:rPr>
              <w:t>
замороженный). Шпик</w:t>
            </w:r>
          </w:p>
          <w:p>
            <w:pPr>
              <w:spacing w:after="20"/>
              <w:ind w:left="20"/>
              <w:jc w:val="both"/>
            </w:pPr>
            <w:r>
              <w:rPr>
                <w:rFonts w:ascii="Times New Roman"/>
                <w:b w:val="false"/>
                <w:i w:val="false"/>
                <w:color w:val="000000"/>
                <w:sz w:val="20"/>
              </w:rPr>
              <w:t>
свиной охлажденный,</w:t>
            </w:r>
          </w:p>
          <w:p>
            <w:pPr>
              <w:spacing w:after="20"/>
              <w:ind w:left="20"/>
              <w:jc w:val="both"/>
            </w:pPr>
            <w:r>
              <w:rPr>
                <w:rFonts w:ascii="Times New Roman"/>
                <w:b w:val="false"/>
                <w:i w:val="false"/>
                <w:color w:val="000000"/>
                <w:sz w:val="20"/>
              </w:rPr>
              <w:t>
замороженный, соленый,</w:t>
            </w:r>
          </w:p>
          <w:p>
            <w:pPr>
              <w:spacing w:after="20"/>
              <w:ind w:left="20"/>
              <w:jc w:val="both"/>
            </w:pPr>
            <w:r>
              <w:rPr>
                <w:rFonts w:ascii="Times New Roman"/>
                <w:b w:val="false"/>
                <w:i w:val="false"/>
                <w:color w:val="000000"/>
                <w:sz w:val="20"/>
              </w:rPr>
              <w:t>
копченый и продукты из</w:t>
            </w:r>
          </w:p>
          <w:p>
            <w:pPr>
              <w:spacing w:after="20"/>
              <w:ind w:left="20"/>
              <w:jc w:val="both"/>
            </w:pPr>
            <w:r>
              <w:rPr>
                <w:rFonts w:ascii="Times New Roman"/>
                <w:b w:val="false"/>
                <w:i w:val="false"/>
                <w:color w:val="000000"/>
                <w:sz w:val="20"/>
              </w:rPr>
              <w:t>
него</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0,02 мг/кг</w:t>
            </w:r>
          </w:p>
        </w:tc>
      </w:tr>
    </w:tbl>
    <w:p>
      <w:pPr>
        <w:spacing w:after="0"/>
        <w:ind w:left="0"/>
        <w:jc w:val="left"/>
      </w:pPr>
      <w:r>
        <w:br/>
      </w:r>
      <w:r>
        <w:rPr>
          <w:rFonts w:ascii="Times New Roman"/>
          <w:b w:val="false"/>
          <w:i w:val="false"/>
          <w:color w:val="000000"/>
          <w:sz w:val="28"/>
        </w:rPr>
        <w:t>
</w:t>
      </w:r>
    </w:p>
    <w:bookmarkStart w:name="z181" w:id="163"/>
    <w:p>
      <w:pPr>
        <w:spacing w:after="0"/>
        <w:ind w:left="0"/>
        <w:jc w:val="both"/>
      </w:pPr>
      <w:r>
        <w:rPr>
          <w:rFonts w:ascii="Times New Roman"/>
          <w:b w:val="false"/>
          <w:i w:val="false"/>
          <w:color w:val="000000"/>
          <w:sz w:val="28"/>
        </w:rPr>
        <w:t>
      1.83. Пункт 7.6. таблицы в части "Антибиотики" изложить в следующей редакции: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1"/>
        <w:gridCol w:w="2144"/>
        <w:gridCol w:w="1060"/>
        <w:gridCol w:w="5185"/>
      </w:tblGrid>
      <w:tr>
        <w:trPr>
          <w:trHeight w:val="30" w:hRule="atLeast"/>
        </w:trPr>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Жиры животные</w:t>
            </w:r>
          </w:p>
          <w:p>
            <w:pPr>
              <w:spacing w:after="20"/>
              <w:ind w:left="20"/>
              <w:jc w:val="both"/>
            </w:pPr>
            <w:r>
              <w:rPr>
                <w:rFonts w:ascii="Times New Roman"/>
                <w:b w:val="false"/>
                <w:i w:val="false"/>
                <w:color w:val="000000"/>
                <w:sz w:val="20"/>
              </w:rPr>
              <w:t>
топленые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0,02 мг/кг</w:t>
            </w:r>
          </w:p>
        </w:tc>
      </w:tr>
    </w:tbl>
    <w:p>
      <w:pPr>
        <w:spacing w:after="0"/>
        <w:ind w:left="0"/>
        <w:jc w:val="left"/>
      </w:pPr>
      <w:r>
        <w:br/>
      </w:r>
      <w:r>
        <w:rPr>
          <w:rFonts w:ascii="Times New Roman"/>
          <w:b w:val="false"/>
          <w:i w:val="false"/>
          <w:color w:val="000000"/>
          <w:sz w:val="28"/>
        </w:rPr>
        <w:t>
</w:t>
      </w:r>
    </w:p>
    <w:bookmarkStart w:name="z182" w:id="164"/>
    <w:p>
      <w:pPr>
        <w:spacing w:after="0"/>
        <w:ind w:left="0"/>
        <w:jc w:val="both"/>
      </w:pPr>
      <w:r>
        <w:rPr>
          <w:rFonts w:ascii="Times New Roman"/>
          <w:b w:val="false"/>
          <w:i w:val="false"/>
          <w:color w:val="000000"/>
          <w:sz w:val="28"/>
        </w:rPr>
        <w:t>
      1.84. Пункт 10.8. таблицы в части "Антибиотики" изложить в следующей редакции: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1827"/>
        <w:gridCol w:w="903"/>
        <w:gridCol w:w="5199"/>
      </w:tblGrid>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БАД на основе</w:t>
            </w:r>
          </w:p>
          <w:p>
            <w:pPr>
              <w:spacing w:after="20"/>
              <w:ind w:left="20"/>
              <w:jc w:val="both"/>
            </w:pPr>
            <w:r>
              <w:rPr>
                <w:rFonts w:ascii="Times New Roman"/>
                <w:b w:val="false"/>
                <w:i w:val="false"/>
                <w:color w:val="000000"/>
                <w:sz w:val="20"/>
              </w:rPr>
              <w:t>
переработки мясо-</w:t>
            </w:r>
          </w:p>
          <w:p>
            <w:pPr>
              <w:spacing w:after="20"/>
              <w:ind w:left="20"/>
              <w:jc w:val="both"/>
            </w:pPr>
            <w:r>
              <w:rPr>
                <w:rFonts w:ascii="Times New Roman"/>
                <w:b w:val="false"/>
                <w:i w:val="false"/>
                <w:color w:val="000000"/>
                <w:sz w:val="20"/>
              </w:rPr>
              <w:t>
молочного сырья, в т.ч.</w:t>
            </w:r>
          </w:p>
          <w:p>
            <w:pPr>
              <w:spacing w:after="20"/>
              <w:ind w:left="20"/>
              <w:jc w:val="both"/>
            </w:pPr>
            <w:r>
              <w:rPr>
                <w:rFonts w:ascii="Times New Roman"/>
                <w:b w:val="false"/>
                <w:i w:val="false"/>
                <w:color w:val="000000"/>
                <w:sz w:val="20"/>
              </w:rPr>
              <w:t>
субпродуктов, птицы;</w:t>
            </w:r>
          </w:p>
          <w:p>
            <w:pPr>
              <w:spacing w:after="20"/>
              <w:ind w:left="20"/>
              <w:jc w:val="both"/>
            </w:pPr>
            <w:r>
              <w:rPr>
                <w:rFonts w:ascii="Times New Roman"/>
                <w:b w:val="false"/>
                <w:i w:val="false"/>
                <w:color w:val="000000"/>
                <w:sz w:val="20"/>
              </w:rPr>
              <w:t>
членистоногих, земноводных,</w:t>
            </w:r>
          </w:p>
          <w:p>
            <w:pPr>
              <w:spacing w:after="20"/>
              <w:ind w:left="20"/>
              <w:jc w:val="both"/>
            </w:pPr>
            <w:r>
              <w:rPr>
                <w:rFonts w:ascii="Times New Roman"/>
                <w:b w:val="false"/>
                <w:i w:val="false"/>
                <w:color w:val="000000"/>
                <w:sz w:val="20"/>
              </w:rPr>
              <w:t>
продуктов пчеловодства</w:t>
            </w:r>
          </w:p>
          <w:p>
            <w:pPr>
              <w:spacing w:after="20"/>
              <w:ind w:left="20"/>
              <w:jc w:val="both"/>
            </w:pPr>
            <w:r>
              <w:rPr>
                <w:rFonts w:ascii="Times New Roman"/>
                <w:b w:val="false"/>
                <w:i w:val="false"/>
                <w:color w:val="000000"/>
                <w:sz w:val="20"/>
              </w:rPr>
              <w:t>
(маточное молочко, прополис</w:t>
            </w:r>
          </w:p>
          <w:p>
            <w:pPr>
              <w:spacing w:after="20"/>
              <w:ind w:left="20"/>
              <w:jc w:val="both"/>
            </w:pPr>
            <w:r>
              <w:rPr>
                <w:rFonts w:ascii="Times New Roman"/>
                <w:b w:val="false"/>
                <w:i w:val="false"/>
                <w:color w:val="000000"/>
                <w:sz w:val="20"/>
              </w:rPr>
              <w:t>
и др.) – сухие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БАД на основе мясного</w:t>
            </w:r>
          </w:p>
          <w:p>
            <w:pPr>
              <w:spacing w:after="20"/>
              <w:ind w:left="20"/>
              <w:jc w:val="both"/>
            </w:pPr>
            <w:r>
              <w:rPr>
                <w:rFonts w:ascii="Times New Roman"/>
                <w:b w:val="false"/>
                <w:i w:val="false"/>
                <w:color w:val="000000"/>
                <w:sz w:val="20"/>
              </w:rPr>
              <w:t>
сырья, в т.ч. субпродуктов</w:t>
            </w:r>
          </w:p>
          <w:p>
            <w:pPr>
              <w:spacing w:after="20"/>
              <w:ind w:left="20"/>
              <w:jc w:val="both"/>
            </w:pPr>
            <w:r>
              <w:rPr>
                <w:rFonts w:ascii="Times New Roman"/>
                <w:b w:val="false"/>
                <w:i w:val="false"/>
                <w:color w:val="000000"/>
                <w:sz w:val="20"/>
              </w:rPr>
              <w:t>
птицы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мг/кг</w:t>
            </w:r>
          </w:p>
        </w:tc>
      </w:tr>
      <w:tr>
        <w:trPr>
          <w:trHeight w:val="30" w:hRule="atLeast"/>
        </w:trPr>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БАД на основе молочного</w:t>
            </w:r>
          </w:p>
          <w:p>
            <w:pPr>
              <w:spacing w:after="20"/>
              <w:ind w:left="20"/>
              <w:jc w:val="both"/>
            </w:pPr>
            <w:r>
              <w:rPr>
                <w:rFonts w:ascii="Times New Roman"/>
                <w:b w:val="false"/>
                <w:i w:val="false"/>
                <w:color w:val="000000"/>
                <w:sz w:val="20"/>
              </w:rPr>
              <w:t>
сырья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bl>
    <w:p>
      <w:pPr>
        <w:spacing w:after="0"/>
        <w:ind w:left="0"/>
        <w:jc w:val="left"/>
      </w:pPr>
      <w:r>
        <w:br/>
      </w:r>
      <w:r>
        <w:rPr>
          <w:rFonts w:ascii="Times New Roman"/>
          <w:b w:val="false"/>
          <w:i w:val="false"/>
          <w:color w:val="000000"/>
          <w:sz w:val="28"/>
        </w:rPr>
        <w:t>
</w:t>
      </w:r>
    </w:p>
    <w:bookmarkStart w:name="z183" w:id="165"/>
    <w:p>
      <w:pPr>
        <w:spacing w:after="0"/>
        <w:ind w:left="0"/>
        <w:jc w:val="both"/>
      </w:pPr>
      <w:r>
        <w:rPr>
          <w:rFonts w:ascii="Times New Roman"/>
          <w:b w:val="false"/>
          <w:i w:val="false"/>
          <w:color w:val="000000"/>
          <w:sz w:val="28"/>
        </w:rPr>
        <w:t>
      1.85. Пункт 11.1., "2) Показатели безопасности (в готовом к употреблению продукте)" таблицы в части "Антибиотики" изложить в следующей редакции: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1414"/>
        <w:gridCol w:w="8139"/>
        <w:gridCol w:w="431"/>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 на молочной</w:t>
            </w:r>
          </w:p>
          <w:p>
            <w:pPr>
              <w:spacing w:after="20"/>
              <w:ind w:left="20"/>
              <w:jc w:val="both"/>
            </w:pPr>
            <w:r>
              <w:rPr>
                <w:rFonts w:ascii="Times New Roman"/>
                <w:b w:val="false"/>
                <w:i w:val="false"/>
                <w:color w:val="000000"/>
                <w:sz w:val="20"/>
              </w:rPr>
              <w:t>
основе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4" w:id="166"/>
    <w:p>
      <w:pPr>
        <w:spacing w:after="0"/>
        <w:ind w:left="0"/>
        <w:jc w:val="both"/>
      </w:pPr>
      <w:r>
        <w:rPr>
          <w:rFonts w:ascii="Times New Roman"/>
          <w:b w:val="false"/>
          <w:i w:val="false"/>
          <w:color w:val="000000"/>
          <w:sz w:val="28"/>
        </w:rPr>
        <w:t>
      1.86. Пункт 11.2., "2) Показатели безопасности" таблицы в части "Антибиотики" изложить в следующей редакции: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354"/>
        <w:gridCol w:w="7793"/>
        <w:gridCol w:w="413"/>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 мг/кг</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5" w:id="167"/>
    <w:p>
      <w:pPr>
        <w:spacing w:after="0"/>
        <w:ind w:left="0"/>
        <w:jc w:val="both"/>
      </w:pPr>
      <w:r>
        <w:rPr>
          <w:rFonts w:ascii="Times New Roman"/>
          <w:b w:val="false"/>
          <w:i w:val="false"/>
          <w:color w:val="000000"/>
          <w:sz w:val="28"/>
        </w:rPr>
        <w:t>
      1.87. Пункт 12.1.1. таблицы графу "Наименование таблицы" изложить в следующей редакции:</w:t>
      </w:r>
    </w:p>
    <w:bookmarkEnd w:id="167"/>
    <w:p>
      <w:pPr>
        <w:spacing w:after="0"/>
        <w:ind w:left="0"/>
        <w:jc w:val="both"/>
      </w:pPr>
      <w:r>
        <w:rPr>
          <w:rFonts w:ascii="Times New Roman"/>
          <w:b w:val="false"/>
          <w:i w:val="false"/>
          <w:color w:val="000000"/>
          <w:sz w:val="28"/>
        </w:rPr>
        <w:t>
      "12.1.1. Адаптированные молочные смеси (сухие, жидкие, пресные и кисломолочные) и продукты на основе частично гидролизованных белков".</w:t>
      </w:r>
    </w:p>
    <w:bookmarkStart w:name="z186" w:id="168"/>
    <w:p>
      <w:pPr>
        <w:spacing w:after="0"/>
        <w:ind w:left="0"/>
        <w:jc w:val="both"/>
      </w:pPr>
      <w:r>
        <w:rPr>
          <w:rFonts w:ascii="Times New Roman"/>
          <w:b w:val="false"/>
          <w:i w:val="false"/>
          <w:color w:val="000000"/>
          <w:sz w:val="28"/>
        </w:rPr>
        <w:t>
      1.88. Пункт 12.1.1., раздел "1) Пищевая ценность (в готовом к</w:t>
      </w:r>
    </w:p>
    <w:bookmarkEnd w:id="168"/>
    <w:p>
      <w:pPr>
        <w:spacing w:after="0"/>
        <w:ind w:left="0"/>
        <w:jc w:val="both"/>
      </w:pPr>
      <w:r>
        <w:rPr>
          <w:rFonts w:ascii="Times New Roman"/>
          <w:b w:val="false"/>
          <w:i w:val="false"/>
          <w:color w:val="000000"/>
          <w:sz w:val="28"/>
        </w:rPr>
        <w:t>
      употреблению продукте)" исключить строки таблицы:</w:t>
      </w:r>
    </w:p>
    <w:p>
      <w:pPr>
        <w:spacing w:after="0"/>
        <w:ind w:left="0"/>
        <w:jc w:val="both"/>
      </w:pPr>
      <w:r>
        <w:rPr>
          <w:rFonts w:ascii="Times New Roman"/>
          <w:b w:val="false"/>
          <w:i w:val="false"/>
          <w:color w:val="000000"/>
          <w:sz w:val="28"/>
        </w:rPr>
        <w:t>
      "казеин", "Энергетическая ценность", " калий/натрий";</w:t>
      </w:r>
    </w:p>
    <w:bookmarkStart w:name="z187" w:id="169"/>
    <w:p>
      <w:pPr>
        <w:spacing w:after="0"/>
        <w:ind w:left="0"/>
        <w:jc w:val="both"/>
      </w:pPr>
      <w:r>
        <w:rPr>
          <w:rFonts w:ascii="Times New Roman"/>
          <w:b w:val="false"/>
          <w:i w:val="false"/>
          <w:color w:val="000000"/>
          <w:sz w:val="28"/>
        </w:rPr>
        <w:t>
      1.89. Пункт 12.1.1., раздел "1) Пищевая ценность (в готовом к</w:t>
      </w:r>
    </w:p>
    <w:bookmarkEnd w:id="169"/>
    <w:p>
      <w:pPr>
        <w:spacing w:after="0"/>
        <w:ind w:left="0"/>
        <w:jc w:val="both"/>
      </w:pPr>
      <w:r>
        <w:rPr>
          <w:rFonts w:ascii="Times New Roman"/>
          <w:b w:val="false"/>
          <w:i w:val="false"/>
          <w:color w:val="000000"/>
          <w:sz w:val="28"/>
        </w:rPr>
        <w:t>
      употреблению продукте)" таблицы изменить по следующим строкам:</w:t>
      </w:r>
    </w:p>
    <w:p>
      <w:pPr>
        <w:spacing w:after="0"/>
        <w:ind w:left="0"/>
        <w:jc w:val="both"/>
      </w:pPr>
      <w:r>
        <w:rPr>
          <w:rFonts w:ascii="Times New Roman"/>
          <w:b w:val="false"/>
          <w:i w:val="false"/>
          <w:color w:val="000000"/>
          <w:sz w:val="28"/>
        </w:rPr>
        <w:t>
      "1) Пищевая ценность (в готовом к употреблению продукте)"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159"/>
        <w:gridCol w:w="52"/>
        <w:gridCol w:w="6175"/>
        <w:gridCol w:w="4"/>
        <w:gridCol w:w="1050"/>
        <w:gridCol w:w="798"/>
      </w:tblGrid>
      <w:tr>
        <w:trPr>
          <w:trHeight w:val="3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маркируемые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0 до 6 месяцев жизни</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w:t>
            </w:r>
          </w:p>
          <w:p>
            <w:pPr>
              <w:spacing w:after="20"/>
              <w:ind w:left="20"/>
              <w:jc w:val="both"/>
            </w:pPr>
            <w:r>
              <w:rPr>
                <w:rFonts w:ascii="Times New Roman"/>
                <w:b w:val="false"/>
                <w:i w:val="false"/>
                <w:color w:val="000000"/>
                <w:sz w:val="20"/>
              </w:rPr>
              <w:t>
молочной</w:t>
            </w:r>
          </w:p>
          <w:p>
            <w:pPr>
              <w:spacing w:after="20"/>
              <w:ind w:left="20"/>
              <w:jc w:val="both"/>
            </w:pPr>
            <w:r>
              <w:rPr>
                <w:rFonts w:ascii="Times New Roman"/>
                <w:b w:val="false"/>
                <w:i w:val="false"/>
                <w:color w:val="000000"/>
                <w:sz w:val="20"/>
              </w:rPr>
              <w:t>
сыворотки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w:t>
            </w:r>
          </w:p>
          <w:p>
            <w:pPr>
              <w:spacing w:after="20"/>
              <w:ind w:left="20"/>
              <w:jc w:val="both"/>
            </w:pPr>
            <w:r>
              <w:rPr>
                <w:rFonts w:ascii="Times New Roman"/>
                <w:b w:val="false"/>
                <w:i w:val="false"/>
                <w:color w:val="000000"/>
                <w:sz w:val="20"/>
              </w:rPr>
              <w:t>
белка,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w:t>
            </w:r>
          </w:p>
          <w:p>
            <w:pPr>
              <w:spacing w:after="20"/>
              <w:ind w:left="20"/>
              <w:jc w:val="both"/>
            </w:pPr>
            <w:r>
              <w:rPr>
                <w:rFonts w:ascii="Times New Roman"/>
                <w:b w:val="false"/>
                <w:i w:val="false"/>
                <w:color w:val="000000"/>
                <w:sz w:val="20"/>
              </w:rPr>
              <w:t>
углеводов,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(не менее</w:t>
            </w:r>
          </w:p>
          <w:p>
            <w:pPr>
              <w:spacing w:after="20"/>
              <w:ind w:left="20"/>
              <w:jc w:val="both"/>
            </w:pPr>
            <w:r>
              <w:rPr>
                <w:rFonts w:ascii="Times New Roman"/>
                <w:b w:val="false"/>
                <w:i w:val="false"/>
                <w:color w:val="000000"/>
                <w:sz w:val="20"/>
              </w:rPr>
              <w:t>
40 для смесей на основе частично</w:t>
            </w:r>
          </w:p>
          <w:p>
            <w:pPr>
              <w:spacing w:after="20"/>
              <w:ind w:left="20"/>
              <w:jc w:val="both"/>
            </w:pPr>
            <w:r>
              <w:rPr>
                <w:rFonts w:ascii="Times New Roman"/>
                <w:b w:val="false"/>
                <w:i w:val="false"/>
                <w:color w:val="000000"/>
                <w:sz w:val="20"/>
              </w:rPr>
              <w:t>
гидролизованных</w:t>
            </w:r>
          </w:p>
          <w:p>
            <w:pPr>
              <w:spacing w:after="20"/>
              <w:ind w:left="20"/>
              <w:jc w:val="both"/>
            </w:pPr>
            <w:r>
              <w:rPr>
                <w:rFonts w:ascii="Times New Roman"/>
                <w:b w:val="false"/>
                <w:i w:val="false"/>
                <w:color w:val="000000"/>
                <w:sz w:val="20"/>
              </w:rPr>
              <w:t>
белков)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w:t>
            </w:r>
            <w:r>
              <w:rPr>
                <w:rFonts w:ascii="Times New Roman"/>
                <w:b w:val="false"/>
                <w:i w:val="false"/>
                <w:color w:val="000000"/>
                <w:vertAlign w:val="subscript"/>
              </w:rPr>
              <w:t>1</w:t>
            </w:r>
            <w:r>
              <w:rPr>
                <w:rFonts w:ascii="Times New Roman"/>
                <w:b w:val="false"/>
                <w:i w:val="false"/>
                <w:color w:val="000000"/>
                <w:sz w:val="20"/>
              </w:rPr>
              <w:t>)</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2700-14000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 (Вс)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L-карнитин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 внесении)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(при внесении)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Нуклеотиды (сумма</w:t>
            </w:r>
          </w:p>
          <w:p>
            <w:pPr>
              <w:spacing w:after="20"/>
              <w:ind w:left="20"/>
              <w:jc w:val="both"/>
            </w:pPr>
            <w:r>
              <w:rPr>
                <w:rFonts w:ascii="Times New Roman"/>
                <w:b w:val="false"/>
                <w:i w:val="false"/>
                <w:color w:val="000000"/>
                <w:sz w:val="20"/>
              </w:rPr>
              <w:t>
цитидин-, уридин-,</w:t>
            </w:r>
          </w:p>
          <w:p>
            <w:pPr>
              <w:spacing w:after="20"/>
              <w:ind w:left="20"/>
              <w:jc w:val="both"/>
            </w:pPr>
            <w:r>
              <w:rPr>
                <w:rFonts w:ascii="Times New Roman"/>
                <w:b w:val="false"/>
                <w:i w:val="false"/>
                <w:color w:val="000000"/>
                <w:sz w:val="20"/>
              </w:rPr>
              <w:t>
аденозин-, гуанозин-,</w:t>
            </w:r>
          </w:p>
          <w:p>
            <w:pPr>
              <w:spacing w:after="20"/>
              <w:ind w:left="20"/>
              <w:jc w:val="both"/>
            </w:pPr>
            <w:r>
              <w:rPr>
                <w:rFonts w:ascii="Times New Roman"/>
                <w:b w:val="false"/>
                <w:i w:val="false"/>
                <w:color w:val="000000"/>
                <w:sz w:val="20"/>
              </w:rPr>
              <w:t>
инозин-5 монофосфатов)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 внесении)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 Тернера,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жидких</w:t>
            </w:r>
          </w:p>
          <w:p>
            <w:pPr>
              <w:spacing w:after="20"/>
              <w:ind w:left="20"/>
              <w:jc w:val="both"/>
            </w:pPr>
            <w:r>
              <w:rPr>
                <w:rFonts w:ascii="Times New Roman"/>
                <w:b w:val="false"/>
                <w:i w:val="false"/>
                <w:color w:val="000000"/>
                <w:sz w:val="20"/>
              </w:rPr>
              <w:t>
кисломо-</w:t>
            </w:r>
          </w:p>
          <w:p>
            <w:pPr>
              <w:spacing w:after="20"/>
              <w:ind w:left="20"/>
              <w:jc w:val="both"/>
            </w:pPr>
            <w:r>
              <w:rPr>
                <w:rFonts w:ascii="Times New Roman"/>
                <w:b w:val="false"/>
                <w:i w:val="false"/>
                <w:color w:val="000000"/>
                <w:sz w:val="20"/>
              </w:rPr>
              <w:t>
лочных</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Осмоляльность</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мОсм/кг,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Для детей от 6 до 12 месяцев</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молочной сыворотки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белка,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углеводов, не</w:t>
            </w:r>
          </w:p>
          <w:p>
            <w:pPr>
              <w:spacing w:after="20"/>
              <w:ind w:left="20"/>
              <w:jc w:val="both"/>
            </w:pPr>
            <w:r>
              <w:rPr>
                <w:rFonts w:ascii="Times New Roman"/>
                <w:b w:val="false"/>
                <w:i w:val="false"/>
                <w:color w:val="000000"/>
                <w:sz w:val="20"/>
              </w:rPr>
              <w:t>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 менее 35</w:t>
            </w:r>
          </w:p>
          <w:p>
            <w:pPr>
              <w:spacing w:after="20"/>
              <w:ind w:left="20"/>
              <w:jc w:val="both"/>
            </w:pPr>
            <w:r>
              <w:rPr>
                <w:rFonts w:ascii="Times New Roman"/>
                <w:b w:val="false"/>
                <w:i w:val="false"/>
                <w:color w:val="000000"/>
                <w:sz w:val="20"/>
              </w:rPr>
              <w:t>
для смесей на</w:t>
            </w:r>
          </w:p>
          <w:p>
            <w:pPr>
              <w:spacing w:after="20"/>
              <w:ind w:left="20"/>
              <w:jc w:val="both"/>
            </w:pPr>
            <w:r>
              <w:rPr>
                <w:rFonts w:ascii="Times New Roman"/>
                <w:b w:val="false"/>
                <w:i w:val="false"/>
                <w:color w:val="000000"/>
                <w:sz w:val="20"/>
              </w:rPr>
              <w:t>
основе частично</w:t>
            </w:r>
          </w:p>
          <w:p>
            <w:pPr>
              <w:spacing w:after="20"/>
              <w:ind w:left="20"/>
              <w:jc w:val="both"/>
            </w:pPr>
            <w:r>
              <w:rPr>
                <w:rFonts w:ascii="Times New Roman"/>
                <w:b w:val="false"/>
                <w:i w:val="false"/>
                <w:color w:val="000000"/>
                <w:sz w:val="20"/>
              </w:rPr>
              <w:t>
гидролизованных</w:t>
            </w:r>
          </w:p>
          <w:p>
            <w:pPr>
              <w:spacing w:after="20"/>
              <w:ind w:left="20"/>
              <w:jc w:val="both"/>
            </w:pPr>
            <w:r>
              <w:rPr>
                <w:rFonts w:ascii="Times New Roman"/>
                <w:b w:val="false"/>
                <w:i w:val="false"/>
                <w:color w:val="000000"/>
                <w:sz w:val="20"/>
              </w:rPr>
              <w:t>
белков)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мкг-экв/л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 (Е)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кальциферол (Д)</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w:t>
            </w:r>
            <w:r>
              <w:rPr>
                <w:rFonts w:ascii="Times New Roman"/>
                <w:b w:val="false"/>
                <w:i w:val="false"/>
                <w:color w:val="000000"/>
                <w:vertAlign w:val="subscript"/>
              </w:rPr>
              <w:t>1</w:t>
            </w:r>
            <w:r>
              <w:rPr>
                <w:rFonts w:ascii="Times New Roman"/>
                <w:b w:val="false"/>
                <w:i w:val="false"/>
                <w:color w:val="000000"/>
                <w:sz w:val="20"/>
              </w:rPr>
              <w:t>)</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600-2800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 (Вс)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цианкобаламин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L-карнитин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 внесении)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(при внесении)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Нуклеотиды (сумма</w:t>
            </w:r>
          </w:p>
          <w:p>
            <w:pPr>
              <w:spacing w:after="20"/>
              <w:ind w:left="20"/>
              <w:jc w:val="both"/>
            </w:pPr>
            <w:r>
              <w:rPr>
                <w:rFonts w:ascii="Times New Roman"/>
                <w:b w:val="false"/>
                <w:i w:val="false"/>
                <w:color w:val="000000"/>
                <w:sz w:val="20"/>
              </w:rPr>
              <w:t>
цитидин-, уридин-,</w:t>
            </w:r>
          </w:p>
          <w:p>
            <w:pPr>
              <w:spacing w:after="20"/>
              <w:ind w:left="20"/>
              <w:jc w:val="both"/>
            </w:pPr>
            <w:r>
              <w:rPr>
                <w:rFonts w:ascii="Times New Roman"/>
                <w:b w:val="false"/>
                <w:i w:val="false"/>
                <w:color w:val="000000"/>
                <w:sz w:val="20"/>
              </w:rPr>
              <w:t>
аденозин-, гуанозин-,</w:t>
            </w:r>
          </w:p>
          <w:p>
            <w:pPr>
              <w:spacing w:after="20"/>
              <w:ind w:left="20"/>
              <w:jc w:val="both"/>
            </w:pPr>
            <w:r>
              <w:rPr>
                <w:rFonts w:ascii="Times New Roman"/>
                <w:b w:val="false"/>
                <w:i w:val="false"/>
                <w:color w:val="000000"/>
                <w:sz w:val="20"/>
              </w:rPr>
              <w:t>
инозин-5 монофосфатов)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 внесении)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w:t>
            </w:r>
          </w:p>
          <w:p>
            <w:pPr>
              <w:spacing w:after="20"/>
              <w:ind w:left="20"/>
              <w:jc w:val="both"/>
            </w:pPr>
            <w:r>
              <w:rPr>
                <w:rFonts w:ascii="Times New Roman"/>
                <w:b w:val="false"/>
                <w:i w:val="false"/>
                <w:color w:val="000000"/>
                <w:sz w:val="20"/>
              </w:rPr>
              <w:t>
Тернера,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жидких</w:t>
            </w:r>
          </w:p>
          <w:p>
            <w:pPr>
              <w:spacing w:after="20"/>
              <w:ind w:left="20"/>
              <w:jc w:val="both"/>
            </w:pPr>
            <w:r>
              <w:rPr>
                <w:rFonts w:ascii="Times New Roman"/>
                <w:b w:val="false"/>
                <w:i w:val="false"/>
                <w:color w:val="000000"/>
                <w:sz w:val="20"/>
              </w:rPr>
              <w:t>
кисломо-</w:t>
            </w:r>
          </w:p>
          <w:p>
            <w:pPr>
              <w:spacing w:after="20"/>
              <w:ind w:left="20"/>
              <w:jc w:val="both"/>
            </w:pPr>
            <w:r>
              <w:rPr>
                <w:rFonts w:ascii="Times New Roman"/>
                <w:b w:val="false"/>
                <w:i w:val="false"/>
                <w:color w:val="000000"/>
                <w:sz w:val="20"/>
              </w:rPr>
              <w:t>
лочных</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Осмоляльность</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мОсм/кг, не более я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рождения до 12 месяцев жизни</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молочной</w:t>
            </w:r>
          </w:p>
          <w:p>
            <w:pPr>
              <w:spacing w:after="20"/>
              <w:ind w:left="20"/>
              <w:jc w:val="both"/>
            </w:pPr>
            <w:r>
              <w:rPr>
                <w:rFonts w:ascii="Times New Roman"/>
                <w:b w:val="false"/>
                <w:i w:val="false"/>
                <w:color w:val="000000"/>
                <w:sz w:val="20"/>
              </w:rPr>
              <w:t>
сыворотки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белка,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количества</w:t>
            </w:r>
          </w:p>
          <w:p>
            <w:pPr>
              <w:spacing w:after="20"/>
              <w:ind w:left="20"/>
              <w:jc w:val="both"/>
            </w:pPr>
            <w:r>
              <w:rPr>
                <w:rFonts w:ascii="Times New Roman"/>
                <w:b w:val="false"/>
                <w:i w:val="false"/>
                <w:color w:val="000000"/>
                <w:sz w:val="20"/>
              </w:rPr>
              <w:t>
углеводов, не</w:t>
            </w:r>
          </w:p>
          <w:p>
            <w:pPr>
              <w:spacing w:after="20"/>
              <w:ind w:left="20"/>
              <w:jc w:val="both"/>
            </w:pPr>
            <w:r>
              <w:rPr>
                <w:rFonts w:ascii="Times New Roman"/>
                <w:b w:val="false"/>
                <w:i w:val="false"/>
                <w:color w:val="000000"/>
                <w:sz w:val="20"/>
              </w:rPr>
              <w:t>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(не менее 40</w:t>
            </w:r>
          </w:p>
          <w:p>
            <w:pPr>
              <w:spacing w:after="20"/>
              <w:ind w:left="20"/>
              <w:jc w:val="both"/>
            </w:pPr>
            <w:r>
              <w:rPr>
                <w:rFonts w:ascii="Times New Roman"/>
                <w:b w:val="false"/>
                <w:i w:val="false"/>
                <w:color w:val="000000"/>
                <w:sz w:val="20"/>
              </w:rPr>
              <w:t>
для смесей на</w:t>
            </w:r>
          </w:p>
          <w:p>
            <w:pPr>
              <w:spacing w:after="20"/>
              <w:ind w:left="20"/>
              <w:jc w:val="both"/>
            </w:pPr>
            <w:r>
              <w:rPr>
                <w:rFonts w:ascii="Times New Roman"/>
                <w:b w:val="false"/>
                <w:i w:val="false"/>
                <w:color w:val="000000"/>
                <w:sz w:val="20"/>
              </w:rPr>
              <w:t>
основе частично</w:t>
            </w:r>
          </w:p>
          <w:p>
            <w:pPr>
              <w:spacing w:after="20"/>
              <w:ind w:left="20"/>
              <w:jc w:val="both"/>
            </w:pPr>
            <w:r>
              <w:rPr>
                <w:rFonts w:ascii="Times New Roman"/>
                <w:b w:val="false"/>
                <w:i w:val="false"/>
                <w:color w:val="000000"/>
                <w:sz w:val="20"/>
              </w:rPr>
              <w:t>
гидролизованных</w:t>
            </w:r>
          </w:p>
          <w:p>
            <w:pPr>
              <w:spacing w:after="20"/>
              <w:ind w:left="20"/>
              <w:jc w:val="both"/>
            </w:pPr>
            <w:r>
              <w:rPr>
                <w:rFonts w:ascii="Times New Roman"/>
                <w:b w:val="false"/>
                <w:i w:val="false"/>
                <w:color w:val="000000"/>
                <w:sz w:val="20"/>
              </w:rPr>
              <w:t>
белков)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мкг-экв/л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L-карнитин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 внесении)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(при внесении)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Нуклеотиды (сумма</w:t>
            </w:r>
          </w:p>
          <w:p>
            <w:pPr>
              <w:spacing w:after="20"/>
              <w:ind w:left="20"/>
              <w:jc w:val="both"/>
            </w:pPr>
            <w:r>
              <w:rPr>
                <w:rFonts w:ascii="Times New Roman"/>
                <w:b w:val="false"/>
                <w:i w:val="false"/>
                <w:color w:val="000000"/>
                <w:sz w:val="20"/>
              </w:rPr>
              <w:t>
цитидин-, уридин-,</w:t>
            </w:r>
          </w:p>
          <w:p>
            <w:pPr>
              <w:spacing w:after="20"/>
              <w:ind w:left="20"/>
              <w:jc w:val="both"/>
            </w:pPr>
            <w:r>
              <w:rPr>
                <w:rFonts w:ascii="Times New Roman"/>
                <w:b w:val="false"/>
                <w:i w:val="false"/>
                <w:color w:val="000000"/>
                <w:sz w:val="20"/>
              </w:rPr>
              <w:t>
аденозин-, гуанозин-,</w:t>
            </w:r>
          </w:p>
          <w:p>
            <w:pPr>
              <w:spacing w:after="20"/>
              <w:ind w:left="20"/>
              <w:jc w:val="both"/>
            </w:pPr>
            <w:r>
              <w:rPr>
                <w:rFonts w:ascii="Times New Roman"/>
                <w:b w:val="false"/>
                <w:i w:val="false"/>
                <w:color w:val="000000"/>
                <w:sz w:val="20"/>
              </w:rPr>
              <w:t>
инозин-5 монофосфатов)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 внесении)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w:t>
            </w:r>
          </w:p>
          <w:p>
            <w:pPr>
              <w:spacing w:after="20"/>
              <w:ind w:left="20"/>
              <w:jc w:val="both"/>
            </w:pPr>
            <w:r>
              <w:rPr>
                <w:rFonts w:ascii="Times New Roman"/>
                <w:b w:val="false"/>
                <w:i w:val="false"/>
                <w:color w:val="000000"/>
                <w:sz w:val="20"/>
              </w:rPr>
              <w:t>
Тернера,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жидких</w:t>
            </w:r>
          </w:p>
          <w:p>
            <w:pPr>
              <w:spacing w:after="20"/>
              <w:ind w:left="20"/>
              <w:jc w:val="both"/>
            </w:pPr>
            <w:r>
              <w:rPr>
                <w:rFonts w:ascii="Times New Roman"/>
                <w:b w:val="false"/>
                <w:i w:val="false"/>
                <w:color w:val="000000"/>
                <w:sz w:val="20"/>
              </w:rPr>
              <w:t>
кисломо-</w:t>
            </w:r>
          </w:p>
          <w:p>
            <w:pPr>
              <w:spacing w:after="20"/>
              <w:ind w:left="20"/>
              <w:jc w:val="both"/>
            </w:pPr>
            <w:r>
              <w:rPr>
                <w:rFonts w:ascii="Times New Roman"/>
                <w:b w:val="false"/>
                <w:i w:val="false"/>
                <w:color w:val="000000"/>
                <w:sz w:val="20"/>
              </w:rPr>
              <w:t>
лочных</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Осмоляльность</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мОсм/кг, не</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70"/>
    <w:p>
      <w:pPr>
        <w:spacing w:after="0"/>
        <w:ind w:left="0"/>
        <w:jc w:val="both"/>
      </w:pPr>
      <w:r>
        <w:rPr>
          <w:rFonts w:ascii="Times New Roman"/>
          <w:b w:val="false"/>
          <w:i w:val="false"/>
          <w:color w:val="000000"/>
          <w:sz w:val="28"/>
        </w:rPr>
        <w:t>
      *- за исключением адаптированных казеиндоминирующих смесей (молочных смесей с содержанием казеина более 50 процентов от общего количества белка);</w:t>
      </w:r>
    </w:p>
    <w:bookmarkEnd w:id="170"/>
    <w:bookmarkStart w:name="z189" w:id="171"/>
    <w:p>
      <w:pPr>
        <w:spacing w:after="0"/>
        <w:ind w:left="0"/>
        <w:jc w:val="both"/>
      </w:pPr>
      <w:r>
        <w:rPr>
          <w:rFonts w:ascii="Times New Roman"/>
          <w:b w:val="false"/>
          <w:i w:val="false"/>
          <w:color w:val="000000"/>
          <w:sz w:val="28"/>
        </w:rPr>
        <w:t>
      ** - за исключением адаптированных казеиндоминирующих смесей (молочных смесей с содержанием казеина более 65 процентов от общего количества белка);</w:t>
      </w:r>
    </w:p>
    <w:bookmarkEnd w:id="171"/>
    <w:bookmarkStart w:name="z190" w:id="1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помимо лактозы могут быть использованы мальтодекстрин и частично гидролизованный безглютеновый крахмал; сахароза и фруктоза – только в начальных и последующих смесях на основе частично гидролизованных белков и в последующих частично адаптированных смесях; содержание сахарозы и (или) фруктозы или их сумма не должны быть выше 20 процентов от общего содержания углеводов; глюкоза и глюкозный сироп - только в начальных и последующих смесях на основе частично гидролизованных белков в количестве не более 14 г/л; углеводный компонент может включать пребиотики - галактоолигосахариды и фруктоолигосахариды (в сумме не более 0.8 процента от массы продукта) и лактулозу.</w:t>
      </w:r>
    </w:p>
    <w:bookmarkEnd w:id="172"/>
    <w:bookmarkStart w:name="z191" w:id="173"/>
    <w:p>
      <w:pPr>
        <w:spacing w:after="0"/>
        <w:ind w:left="0"/>
        <w:jc w:val="both"/>
      </w:pPr>
      <w:r>
        <w:rPr>
          <w:rFonts w:ascii="Times New Roman"/>
          <w:b w:val="false"/>
          <w:i w:val="false"/>
          <w:color w:val="000000"/>
          <w:sz w:val="28"/>
        </w:rPr>
        <w:t>
      1.90. Пункт 12.1.1., раздел "2) Показатели безопасности (в готовом к употреблению продукте)" таблицы в части "Антибиотики" изложить в следующей редакции: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2708"/>
        <w:gridCol w:w="7097"/>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192" w:id="174"/>
    <w:p>
      <w:pPr>
        <w:spacing w:after="0"/>
        <w:ind w:left="0"/>
        <w:jc w:val="both"/>
      </w:pPr>
      <w:r>
        <w:rPr>
          <w:rFonts w:ascii="Times New Roman"/>
          <w:b w:val="false"/>
          <w:i w:val="false"/>
          <w:color w:val="000000"/>
          <w:sz w:val="28"/>
        </w:rPr>
        <w:t>
      1.91. Пункт 12.1.1., раздел "2) Показатели безопасности (в готовом к употреблению продукте)" по продукции "Сухие молочные смеси моментального приготовления (пресные, кисломолочные)" таблицы внести изменения по строкам "патогенные, в т.ч. сальмонеллы и L. мonocytogenes" и "молочнокислые микроорганизмы":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5"/>
        <w:gridCol w:w="1978"/>
        <w:gridCol w:w="2197"/>
      </w:tblGrid>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смеси моментального приготовления (пресные, кисломолочные)</w:t>
            </w:r>
          </w:p>
        </w:tc>
      </w:tr>
      <w:tr>
        <w:trPr>
          <w:trHeight w:val="30" w:hRule="atLeast"/>
        </w:trPr>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 сальмонеллы и L. мonocytogenes*</w:t>
            </w:r>
          </w:p>
          <w:p>
            <w:pPr>
              <w:spacing w:after="20"/>
              <w:ind w:left="20"/>
              <w:jc w:val="both"/>
            </w:pPr>
            <w:r>
              <w:rPr>
                <w:rFonts w:ascii="Times New Roman"/>
                <w:b w:val="false"/>
                <w:i w:val="false"/>
                <w:color w:val="000000"/>
                <w:sz w:val="20"/>
              </w:rPr>
              <w:t>
молочнокислые</w:t>
            </w:r>
          </w:p>
          <w:p>
            <w:pPr>
              <w:spacing w:after="20"/>
              <w:ind w:left="20"/>
              <w:jc w:val="both"/>
            </w:pPr>
            <w:r>
              <w:rPr>
                <w:rFonts w:ascii="Times New Roman"/>
                <w:b w:val="false"/>
                <w:i w:val="false"/>
                <w:color w:val="000000"/>
                <w:sz w:val="20"/>
              </w:rPr>
              <w:t>
микроорганизмы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 в которой не допускаются</w:t>
            </w:r>
          </w:p>
          <w:p>
            <w:pPr>
              <w:spacing w:after="20"/>
              <w:ind w:left="20"/>
              <w:jc w:val="both"/>
            </w:pPr>
            <w:r>
              <w:rPr>
                <w:rFonts w:ascii="Times New Roman"/>
                <w:b w:val="false"/>
                <w:i w:val="false"/>
                <w:color w:val="000000"/>
                <w:sz w:val="20"/>
              </w:rPr>
              <w:t>
КОЕ/г, не менее, при</w:t>
            </w:r>
          </w:p>
          <w:p>
            <w:pPr>
              <w:spacing w:after="20"/>
              <w:ind w:left="20"/>
              <w:jc w:val="both"/>
            </w:pPr>
            <w:r>
              <w:rPr>
                <w:rFonts w:ascii="Times New Roman"/>
                <w:b w:val="false"/>
                <w:i w:val="false"/>
                <w:color w:val="000000"/>
                <w:sz w:val="20"/>
              </w:rPr>
              <w:t>
добавлении после сушки</w:t>
            </w:r>
          </w:p>
          <w:p>
            <w:pPr>
              <w:spacing w:after="20"/>
              <w:ind w:left="20"/>
              <w:jc w:val="both"/>
            </w:pPr>
            <w:r>
              <w:rPr>
                <w:rFonts w:ascii="Times New Roman"/>
                <w:b w:val="false"/>
                <w:i w:val="false"/>
                <w:color w:val="000000"/>
                <w:sz w:val="20"/>
              </w:rPr>
              <w:t>
КОЕ/г, не менее, без</w:t>
            </w:r>
          </w:p>
          <w:p>
            <w:pPr>
              <w:spacing w:after="20"/>
              <w:ind w:left="20"/>
              <w:jc w:val="both"/>
            </w:pPr>
            <w:r>
              <w:rPr>
                <w:rFonts w:ascii="Times New Roman"/>
                <w:b w:val="false"/>
                <w:i w:val="false"/>
                <w:color w:val="000000"/>
                <w:sz w:val="20"/>
              </w:rPr>
              <w:t>
добавления после сушки</w:t>
            </w:r>
          </w:p>
        </w:tc>
      </w:tr>
    </w:tbl>
    <w:p>
      <w:pPr>
        <w:spacing w:after="0"/>
        <w:ind w:left="0"/>
        <w:jc w:val="left"/>
      </w:pPr>
      <w:r>
        <w:br/>
      </w:r>
      <w:r>
        <w:rPr>
          <w:rFonts w:ascii="Times New Roman"/>
          <w:b w:val="false"/>
          <w:i w:val="false"/>
          <w:color w:val="000000"/>
          <w:sz w:val="28"/>
        </w:rPr>
        <w:t>
</w:t>
      </w:r>
    </w:p>
    <w:bookmarkStart w:name="z193" w:id="175"/>
    <w:p>
      <w:pPr>
        <w:spacing w:after="0"/>
        <w:ind w:left="0"/>
        <w:jc w:val="both"/>
      </w:pPr>
      <w:r>
        <w:rPr>
          <w:rFonts w:ascii="Times New Roman"/>
          <w:b w:val="false"/>
          <w:i w:val="false"/>
          <w:color w:val="000000"/>
          <w:sz w:val="28"/>
        </w:rPr>
        <w:t>
      * - при контроле на E. сoli и патогенные микроорганизмы, в том числе сальмонеллы, и обнаружении в нормируемой массе продукта бактерий Enterobacteriaceaе, не относящихся к E. сoli и сальмонеллам, контролируется отсутствие патогенного микроорганизма E.sakazakii в 300г продукта.</w:t>
      </w:r>
    </w:p>
    <w:bookmarkEnd w:id="175"/>
    <w:bookmarkStart w:name="z194" w:id="176"/>
    <w:p>
      <w:pPr>
        <w:spacing w:after="0"/>
        <w:ind w:left="0"/>
        <w:jc w:val="both"/>
      </w:pPr>
      <w:r>
        <w:rPr>
          <w:rFonts w:ascii="Times New Roman"/>
          <w:b w:val="false"/>
          <w:i w:val="false"/>
          <w:color w:val="000000"/>
          <w:sz w:val="28"/>
        </w:rPr>
        <w:t>
      1.92. Пункт 12.1.1. по продукции "Сухие молочные смеси моментального приготовления (пресные, кисломолочные)" и "Смеси требующие термической обработки" таблицы в части микробиологических показателях дополнить примечанием в следующей редакции:</w:t>
      </w:r>
    </w:p>
    <w:bookmarkEnd w:id="176"/>
    <w:p>
      <w:pPr>
        <w:spacing w:after="0"/>
        <w:ind w:left="0"/>
        <w:jc w:val="both"/>
      </w:pPr>
      <w:r>
        <w:rPr>
          <w:rFonts w:ascii="Times New Roman"/>
          <w:b w:val="false"/>
          <w:i w:val="false"/>
          <w:color w:val="000000"/>
          <w:sz w:val="28"/>
        </w:rPr>
        <w:t>
      "Примечание: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195" w:id="177"/>
    <w:p>
      <w:pPr>
        <w:spacing w:after="0"/>
        <w:ind w:left="0"/>
        <w:jc w:val="both"/>
      </w:pPr>
      <w:r>
        <w:rPr>
          <w:rFonts w:ascii="Times New Roman"/>
          <w:b w:val="false"/>
          <w:i w:val="false"/>
          <w:color w:val="000000"/>
          <w:sz w:val="28"/>
        </w:rPr>
        <w:t>
      1.93. Пункт 12.1.2. таблицы графу "Наименование таблицы" изложить в следующей редакции:</w:t>
      </w:r>
    </w:p>
    <w:bookmarkEnd w:id="177"/>
    <w:p>
      <w:pPr>
        <w:spacing w:after="0"/>
        <w:ind w:left="0"/>
        <w:jc w:val="both"/>
      </w:pPr>
      <w:r>
        <w:rPr>
          <w:rFonts w:ascii="Times New Roman"/>
          <w:b w:val="false"/>
          <w:i w:val="false"/>
          <w:color w:val="000000"/>
          <w:sz w:val="28"/>
        </w:rPr>
        <w:t>
      "Частично адаптированные молочные смеси (сухие, жидкие, пресные и кисломолочные) для питания детей в возрасте старше 6 месяцев".</w:t>
      </w:r>
    </w:p>
    <w:bookmarkStart w:name="z196" w:id="178"/>
    <w:p>
      <w:pPr>
        <w:spacing w:after="0"/>
        <w:ind w:left="0"/>
        <w:jc w:val="both"/>
      </w:pPr>
      <w:r>
        <w:rPr>
          <w:rFonts w:ascii="Times New Roman"/>
          <w:b w:val="false"/>
          <w:i w:val="false"/>
          <w:color w:val="000000"/>
          <w:sz w:val="28"/>
        </w:rPr>
        <w:t>
      1.94. Пункт 12.1.2., раздел "1) Пищевая ценность (в готовом к употреблению продукте)" таблицы изменить по следующим строкам: натрий, марганец, хлориды, йод, зола, ретинол (А), кальциферол (Д), тиамин (В</w:t>
      </w:r>
      <w:r>
        <w:rPr>
          <w:rFonts w:ascii="Times New Roman"/>
          <w:b w:val="false"/>
          <w:i w:val="false"/>
          <w:color w:val="000000"/>
          <w:vertAlign w:val="subscript"/>
        </w:rPr>
        <w:t>1</w:t>
      </w:r>
      <w:r>
        <w:rPr>
          <w:rFonts w:ascii="Times New Roman"/>
          <w:b w:val="false"/>
          <w:i w:val="false"/>
          <w:color w:val="000000"/>
          <w:sz w:val="28"/>
        </w:rPr>
        <w:t>), рибофлавин (В</w:t>
      </w:r>
      <w:r>
        <w:rPr>
          <w:rFonts w:ascii="Times New Roman"/>
          <w:b w:val="false"/>
          <w:i w:val="false"/>
          <w:color w:val="000000"/>
          <w:vertAlign w:val="subscript"/>
        </w:rPr>
        <w:t>2</w:t>
      </w:r>
      <w:r>
        <w:rPr>
          <w:rFonts w:ascii="Times New Roman"/>
          <w:b w:val="false"/>
          <w:i w:val="false"/>
          <w:color w:val="000000"/>
          <w:sz w:val="28"/>
        </w:rPr>
        <w:t>), пантотеновая кислота, пиридоксин (В</w:t>
      </w:r>
      <w:r>
        <w:rPr>
          <w:rFonts w:ascii="Times New Roman"/>
          <w:b w:val="false"/>
          <w:i w:val="false"/>
          <w:color w:val="000000"/>
          <w:vertAlign w:val="subscript"/>
        </w:rPr>
        <w:t>6</w:t>
      </w:r>
      <w:r>
        <w:rPr>
          <w:rFonts w:ascii="Times New Roman"/>
          <w:b w:val="false"/>
          <w:i w:val="false"/>
          <w:color w:val="000000"/>
          <w:sz w:val="28"/>
        </w:rPr>
        <w:t>), фолиевая кислота (Вс), кислотность, осмоляльность:</w:t>
      </w:r>
    </w:p>
    <w:bookmarkEnd w:id="178"/>
    <w:bookmarkStart w:name="z197" w:id="179"/>
    <w:p>
      <w:pPr>
        <w:spacing w:after="0"/>
        <w:ind w:left="0"/>
        <w:jc w:val="both"/>
      </w:pPr>
      <w:r>
        <w:rPr>
          <w:rFonts w:ascii="Times New Roman"/>
          <w:b w:val="false"/>
          <w:i w:val="false"/>
          <w:color w:val="000000"/>
          <w:sz w:val="28"/>
        </w:rPr>
        <w:t>
      1) Пищевая ценность (в готовом к употреблению продукте)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1742"/>
        <w:gridCol w:w="6376"/>
        <w:gridCol w:w="1176"/>
        <w:gridCol w:w="895"/>
      </w:tblGrid>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w:t>
            </w:r>
          </w:p>
          <w:p>
            <w:pPr>
              <w:spacing w:after="20"/>
              <w:ind w:left="20"/>
              <w:jc w:val="both"/>
            </w:pPr>
            <w:r>
              <w:rPr>
                <w:rFonts w:ascii="Times New Roman"/>
                <w:b w:val="false"/>
                <w:i w:val="false"/>
                <w:color w:val="000000"/>
                <w:sz w:val="20"/>
              </w:rPr>
              <w:t>
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мкг-экв/л</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кальциферол (Д)</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w:t>
            </w:r>
            <w:r>
              <w:rPr>
                <w:rFonts w:ascii="Times New Roman"/>
                <w:b w:val="false"/>
                <w:i w:val="false"/>
                <w:color w:val="000000"/>
                <w:vertAlign w:val="subscript"/>
              </w:rPr>
              <w:t>1</w:t>
            </w: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w:t>
            </w:r>
            <w:r>
              <w:rPr>
                <w:rFonts w:ascii="Times New Roman"/>
                <w:b w:val="false"/>
                <w:i w:val="false"/>
                <w:color w:val="000000"/>
                <w:vertAlign w:val="subscript"/>
              </w:rPr>
              <w:t>2</w:t>
            </w: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2500-14000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w:t>
            </w:r>
            <w:r>
              <w:rPr>
                <w:rFonts w:ascii="Times New Roman"/>
                <w:b w:val="false"/>
                <w:i w:val="false"/>
                <w:color w:val="000000"/>
                <w:vertAlign w:val="subscript"/>
              </w:rPr>
              <w:t>6</w:t>
            </w: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 (Вс)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 Тернера, не более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жидких</w:t>
            </w:r>
          </w:p>
          <w:p>
            <w:pPr>
              <w:spacing w:after="20"/>
              <w:ind w:left="20"/>
              <w:jc w:val="both"/>
            </w:pPr>
            <w:r>
              <w:rPr>
                <w:rFonts w:ascii="Times New Roman"/>
                <w:b w:val="false"/>
                <w:i w:val="false"/>
                <w:color w:val="000000"/>
                <w:sz w:val="20"/>
              </w:rPr>
              <w:t>
кисломо-</w:t>
            </w:r>
          </w:p>
          <w:p>
            <w:pPr>
              <w:spacing w:after="20"/>
              <w:ind w:left="20"/>
              <w:jc w:val="both"/>
            </w:pPr>
            <w:r>
              <w:rPr>
                <w:rFonts w:ascii="Times New Roman"/>
                <w:b w:val="false"/>
                <w:i w:val="false"/>
                <w:color w:val="000000"/>
                <w:sz w:val="20"/>
              </w:rPr>
              <w:t>
лочных</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Осмоляльность</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мОсм/кг, не более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8" w:id="180"/>
    <w:p>
      <w:pPr>
        <w:spacing w:after="0"/>
        <w:ind w:left="0"/>
        <w:jc w:val="both"/>
      </w:pPr>
      <w:r>
        <w:rPr>
          <w:rFonts w:ascii="Times New Roman"/>
          <w:b w:val="false"/>
          <w:i w:val="false"/>
          <w:color w:val="000000"/>
          <w:sz w:val="28"/>
        </w:rPr>
        <w:t>
      1.95. Пункт 12.1.2., раздел "2) Показатели безопасности (в готовом к употреблению продукте)" таблицы внести изменения в микробиологические показатели продукции "Смеси моментального приготовления по строке "патогенные, в т.ч. сальмонеллы и L. monocytogenes" и изложить в следующей редакции: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7"/>
        <w:gridCol w:w="2298"/>
        <w:gridCol w:w="2445"/>
      </w:tblGrid>
      <w:tr>
        <w:trPr>
          <w:trHeight w:val="30" w:hRule="atLeast"/>
        </w:trPr>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моментального приготовления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и L.</w:t>
            </w:r>
          </w:p>
          <w:p>
            <w:pPr>
              <w:spacing w:after="20"/>
              <w:ind w:left="20"/>
              <w:jc w:val="both"/>
            </w:pPr>
            <w:r>
              <w:rPr>
                <w:rFonts w:ascii="Times New Roman"/>
                <w:b w:val="false"/>
                <w:i w:val="false"/>
                <w:color w:val="000000"/>
                <w:sz w:val="20"/>
              </w:rPr>
              <w:t>
monocytogenes*</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 в которой не</w:t>
            </w:r>
          </w:p>
          <w:p>
            <w:pPr>
              <w:spacing w:after="20"/>
              <w:ind w:left="20"/>
              <w:jc w:val="both"/>
            </w:pPr>
            <w:r>
              <w:rPr>
                <w:rFonts w:ascii="Times New Roman"/>
                <w:b w:val="false"/>
                <w:i w:val="false"/>
                <w:color w:val="000000"/>
                <w:sz w:val="20"/>
              </w:rPr>
              <w:t>
допускаются</w:t>
            </w:r>
          </w:p>
        </w:tc>
      </w:tr>
    </w:tbl>
    <w:p>
      <w:pPr>
        <w:spacing w:after="0"/>
        <w:ind w:left="0"/>
        <w:jc w:val="left"/>
      </w:pPr>
      <w:r>
        <w:br/>
      </w:r>
      <w:r>
        <w:rPr>
          <w:rFonts w:ascii="Times New Roman"/>
          <w:b w:val="false"/>
          <w:i w:val="false"/>
          <w:color w:val="000000"/>
          <w:sz w:val="28"/>
        </w:rPr>
        <w:t>
</w:t>
      </w:r>
    </w:p>
    <w:bookmarkStart w:name="z199" w:id="181"/>
    <w:p>
      <w:pPr>
        <w:spacing w:after="0"/>
        <w:ind w:left="0"/>
        <w:jc w:val="both"/>
      </w:pPr>
      <w:r>
        <w:rPr>
          <w:rFonts w:ascii="Times New Roman"/>
          <w:b w:val="false"/>
          <w:i w:val="false"/>
          <w:color w:val="000000"/>
          <w:sz w:val="28"/>
        </w:rPr>
        <w:t>
      * - при контроле на E. сoli и патогенные микроорганизмы, в том числе сальмонеллы, и обнаружении в нормируемой массе продукта бактерий Enterobacteriaceaе, не относящихся к E. сoli и сальмонеллам, контролируется отсутствие патогенного микроорганизма E.sakazakii в 300г продукта.</w:t>
      </w:r>
    </w:p>
    <w:bookmarkEnd w:id="181"/>
    <w:bookmarkStart w:name="z200" w:id="182"/>
    <w:p>
      <w:pPr>
        <w:spacing w:after="0"/>
        <w:ind w:left="0"/>
        <w:jc w:val="both"/>
      </w:pPr>
      <w:r>
        <w:rPr>
          <w:rFonts w:ascii="Times New Roman"/>
          <w:b w:val="false"/>
          <w:i w:val="false"/>
          <w:color w:val="000000"/>
          <w:sz w:val="28"/>
        </w:rPr>
        <w:t>
      1. 96. Пункт 12.1.2. по продукции по продукции "Смеси моментального приготовления" и "Смеси требующие термической обработки" таблицы в части микробиологических показателей дополнить примечанием в следующей редакции:</w:t>
      </w:r>
    </w:p>
    <w:bookmarkEnd w:id="182"/>
    <w:p>
      <w:pPr>
        <w:spacing w:after="0"/>
        <w:ind w:left="0"/>
        <w:jc w:val="both"/>
      </w:pPr>
      <w:r>
        <w:rPr>
          <w:rFonts w:ascii="Times New Roman"/>
          <w:b w:val="false"/>
          <w:i w:val="false"/>
          <w:color w:val="000000"/>
          <w:sz w:val="28"/>
        </w:rPr>
        <w:t>
      "Примечание: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201" w:id="183"/>
    <w:p>
      <w:pPr>
        <w:spacing w:after="0"/>
        <w:ind w:left="0"/>
        <w:jc w:val="both"/>
      </w:pPr>
      <w:r>
        <w:rPr>
          <w:rFonts w:ascii="Times New Roman"/>
          <w:b w:val="false"/>
          <w:i w:val="false"/>
          <w:color w:val="000000"/>
          <w:sz w:val="28"/>
        </w:rPr>
        <w:t>
      1.97. Пункт 12.1.3. таблицы графу "Наименование таблицы" изложить в следующей редакции:</w:t>
      </w:r>
    </w:p>
    <w:bookmarkEnd w:id="183"/>
    <w:p>
      <w:pPr>
        <w:spacing w:after="0"/>
        <w:ind w:left="0"/>
        <w:jc w:val="both"/>
      </w:pPr>
      <w:r>
        <w:rPr>
          <w:rFonts w:ascii="Times New Roman"/>
          <w:b w:val="false"/>
          <w:i w:val="false"/>
          <w:color w:val="000000"/>
          <w:sz w:val="28"/>
        </w:rPr>
        <w:t>
      "Молоко пастеризованное*, стерилизованное, ультрапастеризованное питьевое, в том числе обогащенное, сливки стерилизованные питьевые".</w:t>
      </w:r>
    </w:p>
    <w:bookmarkStart w:name="z202" w:id="184"/>
    <w:p>
      <w:pPr>
        <w:spacing w:after="0"/>
        <w:ind w:left="0"/>
        <w:jc w:val="both"/>
      </w:pPr>
      <w:r>
        <w:rPr>
          <w:rFonts w:ascii="Times New Roman"/>
          <w:b w:val="false"/>
          <w:i w:val="false"/>
          <w:color w:val="000000"/>
          <w:sz w:val="28"/>
        </w:rPr>
        <w:t>
      1.98. Пункт 12.1.3., раздел "1) Пищевая ценность (в готовом к употреблению продукте)" таблицы внести изменения по строкам: белок, жир, зола, кальций:</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996"/>
        <w:gridCol w:w="6759"/>
        <w:gridCol w:w="1672"/>
        <w:gridCol w:w="694"/>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менее</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3" w:id="185"/>
    <w:p>
      <w:pPr>
        <w:spacing w:after="0"/>
        <w:ind w:left="0"/>
        <w:jc w:val="both"/>
      </w:pPr>
      <w:r>
        <w:rPr>
          <w:rFonts w:ascii="Times New Roman"/>
          <w:b w:val="false"/>
          <w:i w:val="false"/>
          <w:color w:val="000000"/>
          <w:sz w:val="28"/>
        </w:rPr>
        <w:t>
      1.99. Пункт 12.1.3. "Молоко пастеризованное*, стерилизованное, ультрапастеризованное питьевое, в том числе обогащенное, сливки стерилизованные питьевые", раздел "2) Показатели безопасности (в готовом к употреблению продукте)" внести изменения по микробиологическим показателям для продукции "Пастеризованное в т.ч. со сроком годности более 72 часов" по строке "B. сereus":</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349"/>
        <w:gridCol w:w="9457"/>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 мг/кг, не</w:t>
            </w:r>
          </w:p>
          <w:p>
            <w:pPr>
              <w:spacing w:after="20"/>
              <w:ind w:left="20"/>
              <w:jc w:val="both"/>
            </w:pPr>
            <w:r>
              <w:rPr>
                <w:rFonts w:ascii="Times New Roman"/>
                <w:b w:val="false"/>
                <w:i w:val="false"/>
                <w:color w:val="000000"/>
                <w:sz w:val="20"/>
              </w:rPr>
              <w:t>
более</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Пастеризованное в</w:t>
            </w:r>
          </w:p>
          <w:p>
            <w:pPr>
              <w:spacing w:after="20"/>
              <w:ind w:left="20"/>
              <w:jc w:val="both"/>
            </w:pPr>
            <w:r>
              <w:rPr>
                <w:rFonts w:ascii="Times New Roman"/>
                <w:b w:val="false"/>
                <w:i w:val="false"/>
                <w:color w:val="000000"/>
                <w:sz w:val="20"/>
              </w:rPr>
              <w:t>
т.ч. со сроком</w:t>
            </w:r>
          </w:p>
          <w:p>
            <w:pPr>
              <w:spacing w:after="20"/>
              <w:ind w:left="20"/>
              <w:jc w:val="both"/>
            </w:pPr>
            <w:r>
              <w:rPr>
                <w:rFonts w:ascii="Times New Roman"/>
                <w:b w:val="false"/>
                <w:i w:val="false"/>
                <w:color w:val="000000"/>
                <w:sz w:val="20"/>
              </w:rPr>
              <w:t>
годности более 72</w:t>
            </w:r>
          </w:p>
          <w:p>
            <w:pPr>
              <w:spacing w:after="20"/>
              <w:ind w:left="20"/>
              <w:jc w:val="both"/>
            </w:pPr>
            <w:r>
              <w:rPr>
                <w:rFonts w:ascii="Times New Roman"/>
                <w:b w:val="false"/>
                <w:i w:val="false"/>
                <w:color w:val="000000"/>
                <w:sz w:val="20"/>
              </w:rPr>
              <w:t>
часов</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 cereus КОЕ/см</w:t>
            </w:r>
            <w:r>
              <w:rPr>
                <w:rFonts w:ascii="Times New Roman"/>
                <w:b w:val="false"/>
                <w:i w:val="false"/>
                <w:color w:val="000000"/>
                <w:vertAlign w:val="superscript"/>
              </w:rPr>
              <w:t>3</w:t>
            </w:r>
            <w:r>
              <w:rPr>
                <w:rFonts w:ascii="Times New Roman"/>
                <w:b w:val="false"/>
                <w:i w:val="false"/>
                <w:color w:val="000000"/>
                <w:sz w:val="20"/>
              </w:rPr>
              <w:t>, не более 20</w:t>
            </w:r>
          </w:p>
        </w:tc>
      </w:tr>
    </w:tbl>
    <w:p>
      <w:pPr>
        <w:spacing w:after="0"/>
        <w:ind w:left="0"/>
        <w:jc w:val="left"/>
      </w:pPr>
      <w:r>
        <w:br/>
      </w:r>
      <w:r>
        <w:rPr>
          <w:rFonts w:ascii="Times New Roman"/>
          <w:b w:val="false"/>
          <w:i w:val="false"/>
          <w:color w:val="000000"/>
          <w:sz w:val="28"/>
        </w:rPr>
        <w:t>
</w:t>
      </w:r>
    </w:p>
    <w:bookmarkStart w:name="z204" w:id="186"/>
    <w:p>
      <w:pPr>
        <w:spacing w:after="0"/>
        <w:ind w:left="0"/>
        <w:jc w:val="both"/>
      </w:pPr>
      <w:r>
        <w:rPr>
          <w:rFonts w:ascii="Times New Roman"/>
          <w:b w:val="false"/>
          <w:i w:val="false"/>
          <w:color w:val="000000"/>
          <w:sz w:val="28"/>
        </w:rPr>
        <w:t>
      1. 100. Подраздел 12.1.3. дополнить ссылкой в следующей редакции: "* - для детей первого года жизни только после термической обработки".</w:t>
      </w:r>
    </w:p>
    <w:bookmarkEnd w:id="186"/>
    <w:bookmarkStart w:name="z205" w:id="187"/>
    <w:p>
      <w:pPr>
        <w:spacing w:after="0"/>
        <w:ind w:left="0"/>
        <w:jc w:val="both"/>
      </w:pPr>
      <w:r>
        <w:rPr>
          <w:rFonts w:ascii="Times New Roman"/>
          <w:b w:val="false"/>
          <w:i w:val="false"/>
          <w:color w:val="000000"/>
          <w:sz w:val="28"/>
        </w:rPr>
        <w:t>
      1.101. Пункт 12.1.4. таблицы графу "Наименование таблицы" изложить в следующей редакции:</w:t>
      </w:r>
    </w:p>
    <w:bookmarkEnd w:id="187"/>
    <w:p>
      <w:pPr>
        <w:spacing w:after="0"/>
        <w:ind w:left="0"/>
        <w:jc w:val="both"/>
      </w:pPr>
      <w:r>
        <w:rPr>
          <w:rFonts w:ascii="Times New Roman"/>
          <w:b w:val="false"/>
          <w:i w:val="false"/>
          <w:color w:val="000000"/>
          <w:sz w:val="28"/>
        </w:rPr>
        <w:t>
      "Кисломолочные продукты, в том числе с фруктовыми и (или) овощными компонентами"</w:t>
      </w:r>
    </w:p>
    <w:bookmarkStart w:name="z206" w:id="188"/>
    <w:p>
      <w:pPr>
        <w:spacing w:after="0"/>
        <w:ind w:left="0"/>
        <w:jc w:val="both"/>
      </w:pPr>
      <w:r>
        <w:rPr>
          <w:rFonts w:ascii="Times New Roman"/>
          <w:b w:val="false"/>
          <w:i w:val="false"/>
          <w:color w:val="000000"/>
          <w:sz w:val="28"/>
        </w:rPr>
        <w:t>
      1.102. Пункт 12.1.4., раздел "1) Пищевая ценность (в 100 мл готового к употреблению продукта)" таблицы изменить по следующим строкам:</w:t>
      </w:r>
    </w:p>
    <w:bookmarkEnd w:id="188"/>
    <w:bookmarkStart w:name="z207" w:id="189"/>
    <w:p>
      <w:pPr>
        <w:spacing w:after="0"/>
        <w:ind w:left="0"/>
        <w:jc w:val="both"/>
      </w:pPr>
      <w:r>
        <w:rPr>
          <w:rFonts w:ascii="Times New Roman"/>
          <w:b w:val="false"/>
          <w:i w:val="false"/>
          <w:color w:val="000000"/>
          <w:sz w:val="28"/>
        </w:rPr>
        <w:t>
      а) исключить показатель "Энергетическая ценность".</w:t>
      </w:r>
    </w:p>
    <w:bookmarkEnd w:id="189"/>
    <w:bookmarkStart w:name="z208" w:id="190"/>
    <w:p>
      <w:pPr>
        <w:spacing w:after="0"/>
        <w:ind w:left="0"/>
        <w:jc w:val="both"/>
      </w:pPr>
      <w:r>
        <w:rPr>
          <w:rFonts w:ascii="Times New Roman"/>
          <w:b w:val="false"/>
          <w:i w:val="false"/>
          <w:color w:val="000000"/>
          <w:sz w:val="28"/>
        </w:rPr>
        <w:t>
      1.103. Пункт 12.1.4., раздел "1) Пищевая ценность (в 100 мл готового к употреблению продукта)" таблицы внести изменения по строкам: жир, углеводы, кальций:</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981"/>
        <w:gridCol w:w="5558"/>
        <w:gridCol w:w="1660"/>
        <w:gridCol w:w="689"/>
      </w:tblGrid>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 в том</w:t>
            </w:r>
          </w:p>
          <w:p>
            <w:pPr>
              <w:spacing w:after="20"/>
              <w:ind w:left="20"/>
              <w:jc w:val="both"/>
            </w:pPr>
            <w:r>
              <w:rPr>
                <w:rFonts w:ascii="Times New Roman"/>
                <w:b w:val="false"/>
                <w:i w:val="false"/>
                <w:color w:val="000000"/>
                <w:sz w:val="20"/>
              </w:rPr>
              <w:t>
числе сахароза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p>
            <w:pPr>
              <w:spacing w:after="20"/>
              <w:ind w:left="20"/>
              <w:jc w:val="both"/>
            </w:pPr>
            <w:r>
              <w:rPr>
                <w:rFonts w:ascii="Times New Roman"/>
                <w:b w:val="false"/>
                <w:i w:val="false"/>
                <w:color w:val="000000"/>
                <w:sz w:val="20"/>
              </w:rPr>
              <w:t>
г, не более</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менее</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9" w:id="191"/>
    <w:p>
      <w:pPr>
        <w:spacing w:after="0"/>
        <w:ind w:left="0"/>
        <w:jc w:val="both"/>
      </w:pPr>
      <w:r>
        <w:rPr>
          <w:rFonts w:ascii="Times New Roman"/>
          <w:b w:val="false"/>
          <w:i w:val="false"/>
          <w:color w:val="000000"/>
          <w:sz w:val="28"/>
        </w:rPr>
        <w:t>
      * - допускается замена сахарозы на фруктозу в количестве не более 5 граммов</w:t>
      </w:r>
    </w:p>
    <w:bookmarkEnd w:id="191"/>
    <w:bookmarkStart w:name="z210" w:id="192"/>
    <w:p>
      <w:pPr>
        <w:spacing w:after="0"/>
        <w:ind w:left="0"/>
        <w:jc w:val="both"/>
      </w:pPr>
      <w:r>
        <w:rPr>
          <w:rFonts w:ascii="Times New Roman"/>
          <w:b w:val="false"/>
          <w:i w:val="false"/>
          <w:color w:val="000000"/>
          <w:sz w:val="28"/>
        </w:rPr>
        <w:t>
      1.104. Пункт 12.1.5. таблицы графу "Наименование таблицы" изложить в следующей редакции:"Творог и продукты на его основе, пастообразные молочные продукты, в том числе с фруктовыми и (или) овощными компонентами".</w:t>
      </w:r>
    </w:p>
    <w:bookmarkEnd w:id="192"/>
    <w:bookmarkStart w:name="z211" w:id="193"/>
    <w:p>
      <w:pPr>
        <w:spacing w:after="0"/>
        <w:ind w:left="0"/>
        <w:jc w:val="both"/>
      </w:pPr>
      <w:r>
        <w:rPr>
          <w:rFonts w:ascii="Times New Roman"/>
          <w:b w:val="false"/>
          <w:i w:val="false"/>
          <w:color w:val="000000"/>
          <w:sz w:val="28"/>
        </w:rPr>
        <w:t>
      1.105. Пункт 12.1.5., раздел "1) Пищевая ценность (в 100 г продукта) изменить по следующим строкам:</w:t>
      </w:r>
    </w:p>
    <w:bookmarkEnd w:id="193"/>
    <w:bookmarkStart w:name="z212" w:id="194"/>
    <w:p>
      <w:pPr>
        <w:spacing w:after="0"/>
        <w:ind w:left="0"/>
        <w:jc w:val="both"/>
      </w:pPr>
      <w:r>
        <w:rPr>
          <w:rFonts w:ascii="Times New Roman"/>
          <w:b w:val="false"/>
          <w:i w:val="false"/>
          <w:color w:val="000000"/>
          <w:sz w:val="28"/>
        </w:rPr>
        <w:t>
      а) исключить показатель "Энергетическая ценность".</w:t>
      </w:r>
    </w:p>
    <w:bookmarkEnd w:id="194"/>
    <w:bookmarkStart w:name="z213" w:id="195"/>
    <w:p>
      <w:pPr>
        <w:spacing w:after="0"/>
        <w:ind w:left="0"/>
        <w:jc w:val="both"/>
      </w:pPr>
      <w:r>
        <w:rPr>
          <w:rFonts w:ascii="Times New Roman"/>
          <w:b w:val="false"/>
          <w:i w:val="false"/>
          <w:color w:val="000000"/>
          <w:sz w:val="28"/>
        </w:rPr>
        <w:t>
      1.106. Пункт 12.1.5., раздел "1) Пищевая ценность (в 100 г продукта)" таблицы внести изменения по строкам: жир, углеводы, кальций:</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593"/>
        <w:gridCol w:w="4489"/>
        <w:gridCol w:w="2143"/>
        <w:gridCol w:w="482"/>
      </w:tblGrid>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 в том числе сахароза*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 г, не более</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мг,не менее</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4" w:id="196"/>
    <w:p>
      <w:pPr>
        <w:spacing w:after="0"/>
        <w:ind w:left="0"/>
        <w:jc w:val="both"/>
      </w:pPr>
      <w:r>
        <w:rPr>
          <w:rFonts w:ascii="Times New Roman"/>
          <w:b w:val="false"/>
          <w:i w:val="false"/>
          <w:color w:val="000000"/>
          <w:sz w:val="28"/>
        </w:rPr>
        <w:t>
      * - допускается замена сахарозы на фруктозу в количестве не более 5 граммов</w:t>
      </w:r>
    </w:p>
    <w:bookmarkEnd w:id="196"/>
    <w:bookmarkStart w:name="z215" w:id="197"/>
    <w:p>
      <w:pPr>
        <w:spacing w:after="0"/>
        <w:ind w:left="0"/>
        <w:jc w:val="both"/>
      </w:pPr>
      <w:r>
        <w:rPr>
          <w:rFonts w:ascii="Times New Roman"/>
          <w:b w:val="false"/>
          <w:i w:val="false"/>
          <w:color w:val="000000"/>
          <w:sz w:val="28"/>
        </w:rPr>
        <w:t>
      1.107. Пункт 12.1.5., раздел "2) Показатели безопасности" таблицы внести изменение по строке "свинец" и дополнить новой строкой микробиологические показатели:</w:t>
      </w:r>
    </w:p>
    <w:bookmarkEnd w:id="197"/>
    <w:bookmarkStart w:name="z216" w:id="198"/>
    <w:p>
      <w:pPr>
        <w:spacing w:after="0"/>
        <w:ind w:left="0"/>
        <w:jc w:val="both"/>
      </w:pPr>
      <w:r>
        <w:rPr>
          <w:rFonts w:ascii="Times New Roman"/>
          <w:b w:val="false"/>
          <w:i w:val="false"/>
          <w:color w:val="000000"/>
          <w:sz w:val="28"/>
        </w:rPr>
        <w:t>
      2) Показатели безопасности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7663"/>
        <w:gridCol w:w="2319"/>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 мг/кг, не</w:t>
            </w:r>
          </w:p>
          <w:p>
            <w:pPr>
              <w:spacing w:after="20"/>
              <w:ind w:left="20"/>
              <w:jc w:val="both"/>
            </w:pPr>
            <w:r>
              <w:rPr>
                <w:rFonts w:ascii="Times New Roman"/>
                <w:b w:val="false"/>
                <w:i w:val="false"/>
                <w:color w:val="000000"/>
                <w:sz w:val="20"/>
              </w:rPr>
              <w:t>
более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посторонней</w:t>
            </w:r>
          </w:p>
          <w:p>
            <w:pPr>
              <w:spacing w:after="20"/>
              <w:ind w:left="20"/>
              <w:jc w:val="both"/>
            </w:pPr>
            <w:r>
              <w:rPr>
                <w:rFonts w:ascii="Times New Roman"/>
                <w:b w:val="false"/>
                <w:i w:val="false"/>
                <w:color w:val="000000"/>
                <w:sz w:val="20"/>
              </w:rPr>
              <w:t>
микрофлоры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технологической</w:t>
            </w:r>
          </w:p>
          <w:p>
            <w:pPr>
              <w:spacing w:after="20"/>
              <w:ind w:left="20"/>
              <w:jc w:val="both"/>
            </w:pPr>
            <w:r>
              <w:rPr>
                <w:rFonts w:ascii="Times New Roman"/>
                <w:b w:val="false"/>
                <w:i w:val="false"/>
                <w:color w:val="000000"/>
                <w:sz w:val="20"/>
              </w:rPr>
              <w:t>
заквасочной микрофлоры</w:t>
            </w:r>
          </w:p>
        </w:tc>
      </w:tr>
    </w:tbl>
    <w:p>
      <w:pPr>
        <w:spacing w:after="0"/>
        <w:ind w:left="0"/>
        <w:jc w:val="left"/>
      </w:pPr>
      <w:r>
        <w:br/>
      </w:r>
      <w:r>
        <w:rPr>
          <w:rFonts w:ascii="Times New Roman"/>
          <w:b w:val="false"/>
          <w:i w:val="false"/>
          <w:color w:val="000000"/>
          <w:sz w:val="28"/>
        </w:rPr>
        <w:t>
</w:t>
      </w:r>
    </w:p>
    <w:bookmarkStart w:name="z217" w:id="199"/>
    <w:p>
      <w:pPr>
        <w:spacing w:after="0"/>
        <w:ind w:left="0"/>
        <w:jc w:val="both"/>
      </w:pPr>
      <w:r>
        <w:rPr>
          <w:rFonts w:ascii="Times New Roman"/>
          <w:b w:val="false"/>
          <w:i w:val="false"/>
          <w:color w:val="000000"/>
          <w:sz w:val="28"/>
        </w:rPr>
        <w:t>
      1.108. Пункт 12.1.6., раздел "1) Пищевая ценность (в 100 г готового к употреблению продукта)" таблицы внести изменения по строкам: белок, жир, кальций:</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2053"/>
        <w:gridCol w:w="6653"/>
        <w:gridCol w:w="1720"/>
        <w:gridCol w:w="714"/>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нормируемые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менее</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8" w:id="200"/>
    <w:p>
      <w:pPr>
        <w:spacing w:after="0"/>
        <w:ind w:left="0"/>
        <w:jc w:val="both"/>
      </w:pPr>
      <w:r>
        <w:rPr>
          <w:rFonts w:ascii="Times New Roman"/>
          <w:b w:val="false"/>
          <w:i w:val="false"/>
          <w:color w:val="000000"/>
          <w:sz w:val="28"/>
        </w:rPr>
        <w:t>
      1.109. Пункт 12.1.6., раздел "2) Показатели безопасности" таблицы в части микробиологических показателей дополнить примечанием:</w:t>
      </w:r>
    </w:p>
    <w:bookmarkEnd w:id="200"/>
    <w:p>
      <w:pPr>
        <w:spacing w:after="0"/>
        <w:ind w:left="0"/>
        <w:jc w:val="both"/>
      </w:pPr>
      <w:r>
        <w:rPr>
          <w:rFonts w:ascii="Times New Roman"/>
          <w:b w:val="false"/>
          <w:i w:val="false"/>
          <w:color w:val="000000"/>
          <w:sz w:val="28"/>
        </w:rPr>
        <w:t>
      "Примечание: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219" w:id="201"/>
    <w:p>
      <w:pPr>
        <w:spacing w:after="0"/>
        <w:ind w:left="0"/>
        <w:jc w:val="both"/>
      </w:pPr>
      <w:r>
        <w:rPr>
          <w:rFonts w:ascii="Times New Roman"/>
          <w:b w:val="false"/>
          <w:i w:val="false"/>
          <w:color w:val="000000"/>
          <w:sz w:val="28"/>
        </w:rPr>
        <w:t>
      1.110. Пункт 12.1.7. таблицы графу "Наименование таблицы" изложить в следующей редакции:</w:t>
      </w:r>
    </w:p>
    <w:bookmarkEnd w:id="201"/>
    <w:p>
      <w:pPr>
        <w:spacing w:after="0"/>
        <w:ind w:left="0"/>
        <w:jc w:val="both"/>
      </w:pPr>
      <w:r>
        <w:rPr>
          <w:rFonts w:ascii="Times New Roman"/>
          <w:b w:val="false"/>
          <w:i w:val="false"/>
          <w:color w:val="000000"/>
          <w:sz w:val="28"/>
        </w:rPr>
        <w:t>
      "Сухие и жидкие молочные, молочные составные и молокосодержащие напитки для детей старше 6 месяцев".</w:t>
      </w:r>
    </w:p>
    <w:bookmarkStart w:name="z220" w:id="202"/>
    <w:p>
      <w:pPr>
        <w:spacing w:after="0"/>
        <w:ind w:left="0"/>
        <w:jc w:val="both"/>
      </w:pPr>
      <w:r>
        <w:rPr>
          <w:rFonts w:ascii="Times New Roman"/>
          <w:b w:val="false"/>
          <w:i w:val="false"/>
          <w:color w:val="000000"/>
          <w:sz w:val="28"/>
        </w:rPr>
        <w:t>
      1.111. Пункт 12.1.7., раздел "1) Пищевая ценность (в 100 г готового к употреблению продукта)" таблицы внести изменения по строкам: белок, углеводы, кальций:</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592"/>
        <w:gridCol w:w="4467"/>
        <w:gridCol w:w="1334"/>
        <w:gridCol w:w="554"/>
      </w:tblGrid>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p>
            <w:pPr>
              <w:spacing w:after="20"/>
              <w:ind w:left="20"/>
              <w:jc w:val="both"/>
            </w:pPr>
            <w:r>
              <w:rPr>
                <w:rFonts w:ascii="Times New Roman"/>
                <w:b w:val="false"/>
                <w:i w:val="false"/>
                <w:color w:val="000000"/>
                <w:sz w:val="20"/>
              </w:rPr>
              <w:t>
в т.ч.сахароза*,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p>
            <w:pPr>
              <w:spacing w:after="20"/>
              <w:ind w:left="20"/>
              <w:jc w:val="both"/>
            </w:pPr>
            <w:r>
              <w:rPr>
                <w:rFonts w:ascii="Times New Roman"/>
                <w:b w:val="false"/>
                <w:i w:val="false"/>
                <w:color w:val="000000"/>
                <w:sz w:val="20"/>
              </w:rPr>
              <w:t>
г, не более</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90-240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1" w:id="203"/>
    <w:p>
      <w:pPr>
        <w:spacing w:after="0"/>
        <w:ind w:left="0"/>
        <w:jc w:val="both"/>
      </w:pPr>
      <w:r>
        <w:rPr>
          <w:rFonts w:ascii="Times New Roman"/>
          <w:b w:val="false"/>
          <w:i w:val="false"/>
          <w:color w:val="000000"/>
          <w:sz w:val="28"/>
        </w:rPr>
        <w:t>
      * - допускается замена сахарозы на фруктозу в количестве не более 3 граммов ** - контроль по фактической закладке</w:t>
      </w:r>
    </w:p>
    <w:bookmarkEnd w:id="203"/>
    <w:bookmarkStart w:name="z222" w:id="204"/>
    <w:p>
      <w:pPr>
        <w:spacing w:after="0"/>
        <w:ind w:left="0"/>
        <w:jc w:val="both"/>
      </w:pPr>
      <w:r>
        <w:rPr>
          <w:rFonts w:ascii="Times New Roman"/>
          <w:b w:val="false"/>
          <w:i w:val="false"/>
          <w:color w:val="000000"/>
          <w:sz w:val="28"/>
        </w:rPr>
        <w:t>
      1.112. Пункт 12.1.7, раздел "2) Показатели безопасности" таблицы в микробиологические показатели продукции "Жидкие напитки" дополнить строкой B.cereus в следующей редакции:</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1"/>
        <w:gridCol w:w="2563"/>
        <w:gridCol w:w="3836"/>
      </w:tblGrid>
      <w:tr>
        <w:trPr>
          <w:trHeight w:val="30" w:hRule="atLeast"/>
        </w:trPr>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w:t>
            </w:r>
          </w:p>
          <w:p>
            <w:pPr>
              <w:spacing w:after="20"/>
              <w:ind w:left="20"/>
              <w:jc w:val="both"/>
            </w:pPr>
            <w:r>
              <w:rPr>
                <w:rFonts w:ascii="Times New Roman"/>
                <w:b w:val="false"/>
                <w:i w:val="false"/>
                <w:color w:val="000000"/>
                <w:sz w:val="20"/>
              </w:rPr>
              <w:t>
не более</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напитки</w:t>
            </w:r>
          </w:p>
        </w:tc>
      </w:tr>
      <w:tr>
        <w:trPr>
          <w:trHeight w:val="30" w:hRule="atLeast"/>
        </w:trPr>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r>
              <w:rPr>
                <w:rFonts w:ascii="Times New Roman"/>
                <w:b w:val="false"/>
                <w:i w:val="false"/>
                <w:color w:val="000000"/>
                <w:sz w:val="20"/>
              </w:rPr>
              <w:t>(г), не более</w:t>
            </w:r>
          </w:p>
        </w:tc>
      </w:tr>
    </w:tbl>
    <w:p>
      <w:pPr>
        <w:spacing w:after="0"/>
        <w:ind w:left="0"/>
        <w:jc w:val="left"/>
      </w:pPr>
      <w:r>
        <w:br/>
      </w:r>
      <w:r>
        <w:rPr>
          <w:rFonts w:ascii="Times New Roman"/>
          <w:b w:val="false"/>
          <w:i w:val="false"/>
          <w:color w:val="000000"/>
          <w:sz w:val="28"/>
        </w:rPr>
        <w:t>
</w:t>
      </w:r>
    </w:p>
    <w:bookmarkStart w:name="z223" w:id="205"/>
    <w:p>
      <w:pPr>
        <w:spacing w:after="0"/>
        <w:ind w:left="0"/>
        <w:jc w:val="both"/>
      </w:pPr>
      <w:r>
        <w:rPr>
          <w:rFonts w:ascii="Times New Roman"/>
          <w:b w:val="false"/>
          <w:i w:val="false"/>
          <w:color w:val="000000"/>
          <w:sz w:val="28"/>
        </w:rPr>
        <w:t>
      1.113. Пункт 12.1.7., раздел "2) Показатели безопасности" таблицы в части микробиологических показателей дополнить примечанием:</w:t>
      </w:r>
    </w:p>
    <w:bookmarkEnd w:id="205"/>
    <w:p>
      <w:pPr>
        <w:spacing w:after="0"/>
        <w:ind w:left="0"/>
        <w:jc w:val="both"/>
      </w:pPr>
      <w:r>
        <w:rPr>
          <w:rFonts w:ascii="Times New Roman"/>
          <w:b w:val="false"/>
          <w:i w:val="false"/>
          <w:color w:val="000000"/>
          <w:sz w:val="28"/>
        </w:rPr>
        <w:t>
      "Примечание: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224" w:id="206"/>
    <w:p>
      <w:pPr>
        <w:spacing w:after="0"/>
        <w:ind w:left="0"/>
        <w:jc w:val="both"/>
      </w:pPr>
      <w:r>
        <w:rPr>
          <w:rFonts w:ascii="Times New Roman"/>
          <w:b w:val="false"/>
          <w:i w:val="false"/>
          <w:color w:val="000000"/>
          <w:sz w:val="28"/>
        </w:rPr>
        <w:t>
      1.114. Пункт 12.2.2., раздел "1) Пищевая ценность (в 100 г продукта" по строке "углеводы" и изложить в следующей редакции: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1442"/>
        <w:gridCol w:w="6141"/>
        <w:gridCol w:w="1208"/>
        <w:gridCol w:w="502"/>
      </w:tblGrid>
      <w:tr>
        <w:trPr>
          <w:trHeight w:val="30" w:hRule="atLeast"/>
        </w:trPr>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нормируемые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p>
            <w:pPr>
              <w:spacing w:after="20"/>
              <w:ind w:left="20"/>
              <w:jc w:val="both"/>
            </w:pPr>
            <w:r>
              <w:rPr>
                <w:rFonts w:ascii="Times New Roman"/>
                <w:b w:val="false"/>
                <w:i w:val="false"/>
                <w:color w:val="000000"/>
                <w:sz w:val="20"/>
              </w:rPr>
              <w:t>
в т.ч. добавленная</w:t>
            </w:r>
          </w:p>
          <w:p>
            <w:pPr>
              <w:spacing w:after="20"/>
              <w:ind w:left="20"/>
              <w:jc w:val="both"/>
            </w:pPr>
            <w:r>
              <w:rPr>
                <w:rFonts w:ascii="Times New Roman"/>
                <w:b w:val="false"/>
                <w:i w:val="false"/>
                <w:color w:val="000000"/>
                <w:sz w:val="20"/>
              </w:rPr>
              <w:t>
сахароза*,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г, не более</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85,0</w:t>
            </w:r>
          </w:p>
          <w:p>
            <w:pPr>
              <w:spacing w:after="20"/>
              <w:ind w:left="20"/>
              <w:jc w:val="both"/>
            </w:pPr>
            <w:r>
              <w:rPr>
                <w:rFonts w:ascii="Times New Roman"/>
                <w:b w:val="false"/>
                <w:i w:val="false"/>
                <w:color w:val="000000"/>
                <w:sz w:val="20"/>
              </w:rPr>
              <w:t>
30,0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5" w:id="207"/>
    <w:p>
      <w:pPr>
        <w:spacing w:after="0"/>
        <w:ind w:left="0"/>
        <w:jc w:val="both"/>
      </w:pPr>
      <w:r>
        <w:rPr>
          <w:rFonts w:ascii="Times New Roman"/>
          <w:b w:val="false"/>
          <w:i w:val="false"/>
          <w:color w:val="000000"/>
          <w:sz w:val="28"/>
        </w:rPr>
        <w:t>
      * - допускается замена сахарозы на фруктозу в количестве не более 15 граммов ** -контроль по фактической закладке</w:t>
      </w:r>
    </w:p>
    <w:bookmarkEnd w:id="207"/>
    <w:bookmarkStart w:name="z226" w:id="208"/>
    <w:p>
      <w:pPr>
        <w:spacing w:after="0"/>
        <w:ind w:left="0"/>
        <w:jc w:val="both"/>
      </w:pPr>
      <w:r>
        <w:rPr>
          <w:rFonts w:ascii="Times New Roman"/>
          <w:b w:val="false"/>
          <w:i w:val="false"/>
          <w:color w:val="000000"/>
          <w:sz w:val="28"/>
        </w:rPr>
        <w:t>
      1.115. Пункт 12.2.3. таблицы графу "Наименование таблицы" изложить в следующей редакции:</w:t>
      </w:r>
    </w:p>
    <w:bookmarkEnd w:id="208"/>
    <w:p>
      <w:pPr>
        <w:spacing w:after="0"/>
        <w:ind w:left="0"/>
        <w:jc w:val="both"/>
      </w:pPr>
      <w:r>
        <w:rPr>
          <w:rFonts w:ascii="Times New Roman"/>
          <w:b w:val="false"/>
          <w:i w:val="false"/>
          <w:color w:val="000000"/>
          <w:sz w:val="28"/>
        </w:rPr>
        <w:t>
      "Каши сухие на молочной основе, требующие варки".</w:t>
      </w:r>
    </w:p>
    <w:bookmarkStart w:name="z227" w:id="209"/>
    <w:p>
      <w:pPr>
        <w:spacing w:after="0"/>
        <w:ind w:left="0"/>
        <w:jc w:val="both"/>
      </w:pPr>
      <w:r>
        <w:rPr>
          <w:rFonts w:ascii="Times New Roman"/>
          <w:b w:val="false"/>
          <w:i w:val="false"/>
          <w:color w:val="000000"/>
          <w:sz w:val="28"/>
        </w:rPr>
        <w:t>
      1.116. Пункт 12.2.3., раздел "1) Пищевая ценность (в 100 г продукта)" по строке "углеводы" и изложить в следующей редакции: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852"/>
        <w:gridCol w:w="4391"/>
        <w:gridCol w:w="1552"/>
        <w:gridCol w:w="644"/>
      </w:tblGrid>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 в</w:t>
            </w:r>
          </w:p>
          <w:p>
            <w:pPr>
              <w:spacing w:after="20"/>
              <w:ind w:left="20"/>
              <w:jc w:val="both"/>
            </w:pPr>
            <w:r>
              <w:rPr>
                <w:rFonts w:ascii="Times New Roman"/>
                <w:b w:val="false"/>
                <w:i w:val="false"/>
                <w:color w:val="000000"/>
                <w:sz w:val="20"/>
              </w:rPr>
              <w:t>
т.ч.добавленная</w:t>
            </w:r>
          </w:p>
          <w:p>
            <w:pPr>
              <w:spacing w:after="20"/>
              <w:ind w:left="20"/>
              <w:jc w:val="both"/>
            </w:pPr>
            <w:r>
              <w:rPr>
                <w:rFonts w:ascii="Times New Roman"/>
                <w:b w:val="false"/>
                <w:i w:val="false"/>
                <w:color w:val="000000"/>
                <w:sz w:val="20"/>
              </w:rPr>
              <w:t>
сахароза*,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г, не более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8" w:id="210"/>
    <w:p>
      <w:pPr>
        <w:spacing w:after="0"/>
        <w:ind w:left="0"/>
        <w:jc w:val="both"/>
      </w:pPr>
      <w:r>
        <w:rPr>
          <w:rFonts w:ascii="Times New Roman"/>
          <w:b w:val="false"/>
          <w:i w:val="false"/>
          <w:color w:val="000000"/>
          <w:sz w:val="28"/>
        </w:rPr>
        <w:t>
      * - допускается замена сахарозы на фруктозу в количестве не более 10 граммов ** - контроль по фактической закладке</w:t>
      </w:r>
    </w:p>
    <w:bookmarkEnd w:id="210"/>
    <w:bookmarkStart w:name="z229" w:id="211"/>
    <w:p>
      <w:pPr>
        <w:spacing w:after="0"/>
        <w:ind w:left="0"/>
        <w:jc w:val="both"/>
      </w:pPr>
      <w:r>
        <w:rPr>
          <w:rFonts w:ascii="Times New Roman"/>
          <w:b w:val="false"/>
          <w:i w:val="false"/>
          <w:color w:val="000000"/>
          <w:sz w:val="28"/>
        </w:rPr>
        <w:t>
      1.117. Пункт 12.2.3., раздел "2) Показатели безопасности" таблицы изменить наименование разделы и изложить в следующей редакции:</w:t>
      </w:r>
    </w:p>
    <w:bookmarkEnd w:id="211"/>
    <w:p>
      <w:pPr>
        <w:spacing w:after="0"/>
        <w:ind w:left="0"/>
        <w:jc w:val="both"/>
      </w:pPr>
      <w:r>
        <w:rPr>
          <w:rFonts w:ascii="Times New Roman"/>
          <w:b w:val="false"/>
          <w:i w:val="false"/>
          <w:color w:val="000000"/>
          <w:sz w:val="28"/>
        </w:rPr>
        <w:t>
      "Показатели безопасности в сухом продукте".</w:t>
      </w:r>
    </w:p>
    <w:bookmarkStart w:name="z230" w:id="212"/>
    <w:p>
      <w:pPr>
        <w:spacing w:after="0"/>
        <w:ind w:left="0"/>
        <w:jc w:val="both"/>
      </w:pPr>
      <w:r>
        <w:rPr>
          <w:rFonts w:ascii="Times New Roman"/>
          <w:b w:val="false"/>
          <w:i w:val="false"/>
          <w:color w:val="000000"/>
          <w:sz w:val="28"/>
        </w:rPr>
        <w:t>
      1.118. Пункт 12.2.3., раздел "2) Показатели безопасности" таблицы внести изменения по строкам "свинец", "мышьяк", "кадмий", "ртуть", "дезоксиниваленол", "зеараленон", "антибиотики", "пестициды" и изложить в следующей редакции:</w:t>
      </w:r>
    </w:p>
    <w:bookmarkEnd w:id="212"/>
    <w:bookmarkStart w:name="z231" w:id="213"/>
    <w:p>
      <w:pPr>
        <w:spacing w:after="0"/>
        <w:ind w:left="0"/>
        <w:jc w:val="both"/>
      </w:pPr>
      <w:r>
        <w:rPr>
          <w:rFonts w:ascii="Times New Roman"/>
          <w:b w:val="false"/>
          <w:i w:val="false"/>
          <w:color w:val="000000"/>
          <w:sz w:val="28"/>
        </w:rPr>
        <w:t>
      2) Показатели безопасности в сухом продукте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2779"/>
        <w:gridCol w:w="5447"/>
      </w:tblGrid>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0,05 для каш, содержащих</w:t>
            </w:r>
          </w:p>
          <w:p>
            <w:pPr>
              <w:spacing w:after="20"/>
              <w:ind w:left="20"/>
              <w:jc w:val="both"/>
            </w:pPr>
            <w:r>
              <w:rPr>
                <w:rFonts w:ascii="Times New Roman"/>
                <w:b w:val="false"/>
                <w:i w:val="false"/>
                <w:color w:val="000000"/>
                <w:sz w:val="20"/>
              </w:rPr>
              <w:t>
пшеничную, ячменную муку</w:t>
            </w:r>
          </w:p>
          <w:p>
            <w:pPr>
              <w:spacing w:after="20"/>
              <w:ind w:left="20"/>
              <w:jc w:val="both"/>
            </w:pPr>
            <w:r>
              <w:rPr>
                <w:rFonts w:ascii="Times New Roman"/>
                <w:b w:val="false"/>
                <w:i w:val="false"/>
                <w:color w:val="000000"/>
                <w:sz w:val="20"/>
              </w:rPr>
              <w:t>
или крупу</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0,005 для каш,</w:t>
            </w:r>
          </w:p>
          <w:p>
            <w:pPr>
              <w:spacing w:after="20"/>
              <w:ind w:left="20"/>
              <w:jc w:val="both"/>
            </w:pPr>
            <w:r>
              <w:rPr>
                <w:rFonts w:ascii="Times New Roman"/>
                <w:b w:val="false"/>
                <w:i w:val="false"/>
                <w:color w:val="000000"/>
                <w:sz w:val="20"/>
              </w:rPr>
              <w:t>
содержащих пшеничную,</w:t>
            </w:r>
          </w:p>
          <w:p>
            <w:pPr>
              <w:spacing w:after="20"/>
              <w:ind w:left="20"/>
              <w:jc w:val="both"/>
            </w:pPr>
            <w:r>
              <w:rPr>
                <w:rFonts w:ascii="Times New Roman"/>
                <w:b w:val="false"/>
                <w:i w:val="false"/>
                <w:color w:val="000000"/>
                <w:sz w:val="20"/>
              </w:rPr>
              <w:t>
кукурузную, ячменную муку</w:t>
            </w:r>
          </w:p>
          <w:p>
            <w:pPr>
              <w:spacing w:after="20"/>
              <w:ind w:left="20"/>
              <w:jc w:val="both"/>
            </w:pPr>
            <w:r>
              <w:rPr>
                <w:rFonts w:ascii="Times New Roman"/>
                <w:b w:val="false"/>
                <w:i w:val="false"/>
                <w:color w:val="000000"/>
                <w:sz w:val="20"/>
              </w:rPr>
              <w:t>
или крупу</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(в готовом к 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потреблению продукте</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ГХЦГ (б, в, г - изомеры)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 на жир</w:t>
            </w:r>
          </w:p>
        </w:tc>
      </w:tr>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 на жир</w:t>
            </w:r>
          </w:p>
        </w:tc>
      </w:tr>
    </w:tbl>
    <w:p>
      <w:pPr>
        <w:spacing w:after="0"/>
        <w:ind w:left="0"/>
        <w:jc w:val="left"/>
      </w:pPr>
      <w:r>
        <w:br/>
      </w:r>
      <w:r>
        <w:rPr>
          <w:rFonts w:ascii="Times New Roman"/>
          <w:b w:val="false"/>
          <w:i w:val="false"/>
          <w:color w:val="000000"/>
          <w:sz w:val="28"/>
        </w:rPr>
        <w:t>
</w:t>
      </w:r>
    </w:p>
    <w:bookmarkStart w:name="z232" w:id="214"/>
    <w:p>
      <w:pPr>
        <w:spacing w:after="0"/>
        <w:ind w:left="0"/>
        <w:jc w:val="both"/>
      </w:pPr>
      <w:r>
        <w:rPr>
          <w:rFonts w:ascii="Times New Roman"/>
          <w:b w:val="false"/>
          <w:i w:val="false"/>
          <w:color w:val="000000"/>
          <w:sz w:val="28"/>
        </w:rPr>
        <w:t>
      1.119. Пункт 12.2.4., раздел "1) Пищевая ценность (в 100 г продукта)" по строке "углеводы" и изложить в следующей редакции: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1775"/>
        <w:gridCol w:w="4207"/>
        <w:gridCol w:w="2387"/>
        <w:gridCol w:w="617"/>
      </w:tblGrid>
      <w:tr>
        <w:trPr>
          <w:trHeight w:val="3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 в</w:t>
            </w:r>
          </w:p>
          <w:p>
            <w:pPr>
              <w:spacing w:after="20"/>
              <w:ind w:left="20"/>
              <w:jc w:val="both"/>
            </w:pPr>
            <w:r>
              <w:rPr>
                <w:rFonts w:ascii="Times New Roman"/>
                <w:b w:val="false"/>
                <w:i w:val="false"/>
                <w:color w:val="000000"/>
                <w:sz w:val="20"/>
              </w:rPr>
              <w:t>
т.ч.добавленная</w:t>
            </w:r>
          </w:p>
          <w:p>
            <w:pPr>
              <w:spacing w:after="20"/>
              <w:ind w:left="20"/>
              <w:jc w:val="both"/>
            </w:pPr>
            <w:r>
              <w:rPr>
                <w:rFonts w:ascii="Times New Roman"/>
                <w:b w:val="false"/>
                <w:i w:val="false"/>
                <w:color w:val="000000"/>
                <w:sz w:val="20"/>
              </w:rPr>
              <w:t>
сахароза*,**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г, не более</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p>
            <w:pPr>
              <w:spacing w:after="20"/>
              <w:ind w:left="20"/>
              <w:jc w:val="both"/>
            </w:pPr>
            <w:r>
              <w:rPr>
                <w:rFonts w:ascii="Times New Roman"/>
                <w:b w:val="false"/>
                <w:i w:val="false"/>
                <w:color w:val="000000"/>
                <w:sz w:val="20"/>
              </w:rPr>
              <w:t>
20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3" w:id="215"/>
    <w:p>
      <w:pPr>
        <w:spacing w:after="0"/>
        <w:ind w:left="0"/>
        <w:jc w:val="both"/>
      </w:pPr>
      <w:r>
        <w:rPr>
          <w:rFonts w:ascii="Times New Roman"/>
          <w:b w:val="false"/>
          <w:i w:val="false"/>
          <w:color w:val="000000"/>
          <w:sz w:val="28"/>
        </w:rPr>
        <w:t>
      * - допускается замена сахарозы на фруктозу в количестве не более 10 граммов ** - контроль по фактической закладке</w:t>
      </w:r>
    </w:p>
    <w:bookmarkEnd w:id="215"/>
    <w:bookmarkStart w:name="z234" w:id="216"/>
    <w:p>
      <w:pPr>
        <w:spacing w:after="0"/>
        <w:ind w:left="0"/>
        <w:jc w:val="both"/>
      </w:pPr>
      <w:r>
        <w:rPr>
          <w:rFonts w:ascii="Times New Roman"/>
          <w:b w:val="false"/>
          <w:i w:val="false"/>
          <w:color w:val="000000"/>
          <w:sz w:val="28"/>
        </w:rPr>
        <w:t>
      1.120. Пункт 12.2.4., раздел "2) Показатели безопасности" таблицы исключить строку "Микробиологические показатели каш молочных готовых к употреблению стерилизованных…".</w:t>
      </w:r>
    </w:p>
    <w:bookmarkEnd w:id="216"/>
    <w:bookmarkStart w:name="z235" w:id="217"/>
    <w:p>
      <w:pPr>
        <w:spacing w:after="0"/>
        <w:ind w:left="0"/>
        <w:jc w:val="both"/>
      </w:pPr>
      <w:r>
        <w:rPr>
          <w:rFonts w:ascii="Times New Roman"/>
          <w:b w:val="false"/>
          <w:i w:val="false"/>
          <w:color w:val="000000"/>
          <w:sz w:val="28"/>
        </w:rPr>
        <w:t xml:space="preserve">
      1.121. Пункт 12.2.4., раздел "2) Показатели безопасности" таблицы дополнить показателями безопасности для продукции "Каши молочные, готовые к употреблению, стерилизованные, каши молочные готовые, произведенные на молочных кухнях" и изложить в следующей редакции: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3024"/>
        <w:gridCol w:w="5675"/>
      </w:tblGrid>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w:t>
            </w:r>
          </w:p>
          <w:p>
            <w:pPr>
              <w:spacing w:after="20"/>
              <w:ind w:left="20"/>
              <w:jc w:val="both"/>
            </w:pPr>
            <w:r>
              <w:rPr>
                <w:rFonts w:ascii="Times New Roman"/>
                <w:b w:val="false"/>
                <w:i w:val="false"/>
                <w:color w:val="000000"/>
                <w:sz w:val="20"/>
              </w:rPr>
              <w:t>
группа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w:t>
            </w:r>
            <w:r>
              <w:rPr>
                <w:rFonts w:ascii="Times New Roman"/>
                <w:b w:val="false"/>
                <w:i w:val="false"/>
                <w:color w:val="000000"/>
                <w:vertAlign w:val="subscript"/>
              </w:rPr>
              <w:t>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0,00015</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М</w:t>
            </w:r>
            <w:r>
              <w:rPr>
                <w:rFonts w:ascii="Times New Roman"/>
                <w:b w:val="false"/>
                <w:i w:val="false"/>
                <w:color w:val="000000"/>
                <w:vertAlign w:val="subscript"/>
              </w:rPr>
              <w:t>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0,00002</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0,05 для каш, содержащих пшеничную,</w:t>
            </w:r>
          </w:p>
          <w:p>
            <w:pPr>
              <w:spacing w:after="20"/>
              <w:ind w:left="20"/>
              <w:jc w:val="both"/>
            </w:pPr>
            <w:r>
              <w:rPr>
                <w:rFonts w:ascii="Times New Roman"/>
                <w:b w:val="false"/>
                <w:i w:val="false"/>
                <w:color w:val="000000"/>
                <w:sz w:val="20"/>
              </w:rPr>
              <w:t>
ячменную муку или крупу</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0,005 для каш, содержащих пшеничную,</w:t>
            </w:r>
          </w:p>
          <w:p>
            <w:pPr>
              <w:spacing w:after="20"/>
              <w:ind w:left="20"/>
              <w:jc w:val="both"/>
            </w:pPr>
            <w:r>
              <w:rPr>
                <w:rFonts w:ascii="Times New Roman"/>
                <w:b w:val="false"/>
                <w:i w:val="false"/>
                <w:color w:val="000000"/>
                <w:sz w:val="20"/>
              </w:rPr>
              <w:t>
кукурузную, ячменную муку или крупу</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0,05</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&lt;0,0005 для всех видов</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фумонизины В</w:t>
            </w:r>
            <w:r>
              <w:rPr>
                <w:rFonts w:ascii="Times New Roman"/>
                <w:b w:val="false"/>
                <w:i w:val="false"/>
                <w:color w:val="000000"/>
                <w:vertAlign w:val="subscript"/>
              </w:rPr>
              <w:t>1</w:t>
            </w:r>
            <w:r>
              <w:rPr>
                <w:rFonts w:ascii="Times New Roman"/>
                <w:b w:val="false"/>
                <w:i w:val="false"/>
                <w:color w:val="000000"/>
                <w:sz w:val="20"/>
              </w:rPr>
              <w:t xml:space="preserve"> и В</w:t>
            </w:r>
            <w:r>
              <w:rPr>
                <w:rFonts w:ascii="Times New Roman"/>
                <w:b w:val="false"/>
                <w:i w:val="false"/>
                <w:color w:val="000000"/>
                <w:vertAlign w:val="subscript"/>
              </w:rPr>
              <w:t>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кукурузной муки</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ГХЦГ (б, в, г - изомеры)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 мкг/кг</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и</w:t>
            </w:r>
          </w:p>
          <w:p>
            <w:pPr>
              <w:spacing w:after="20"/>
              <w:ind w:left="20"/>
              <w:jc w:val="both"/>
            </w:pPr>
            <w:r>
              <w:rPr>
                <w:rFonts w:ascii="Times New Roman"/>
                <w:b w:val="false"/>
                <w:i w:val="false"/>
                <w:color w:val="000000"/>
                <w:sz w:val="20"/>
              </w:rPr>
              <w:t>
загрязненность</w:t>
            </w:r>
          </w:p>
          <w:p>
            <w:pPr>
              <w:spacing w:after="20"/>
              <w:ind w:left="20"/>
              <w:jc w:val="both"/>
            </w:pPr>
            <w:r>
              <w:rPr>
                <w:rFonts w:ascii="Times New Roman"/>
                <w:b w:val="false"/>
                <w:i w:val="false"/>
                <w:color w:val="000000"/>
                <w:sz w:val="20"/>
              </w:rPr>
              <w:t>
вредителями хлебных</w:t>
            </w:r>
          </w:p>
          <w:p>
            <w:pPr>
              <w:spacing w:after="20"/>
              <w:ind w:left="20"/>
              <w:jc w:val="both"/>
            </w:pPr>
            <w:r>
              <w:rPr>
                <w:rFonts w:ascii="Times New Roman"/>
                <w:b w:val="false"/>
                <w:i w:val="false"/>
                <w:color w:val="000000"/>
                <w:sz w:val="20"/>
              </w:rPr>
              <w:t>
запасов и</w:t>
            </w:r>
          </w:p>
          <w:p>
            <w:pPr>
              <w:spacing w:after="20"/>
              <w:ind w:left="20"/>
              <w:jc w:val="both"/>
            </w:pPr>
            <w:r>
              <w:rPr>
                <w:rFonts w:ascii="Times New Roman"/>
                <w:b w:val="false"/>
                <w:i w:val="false"/>
                <w:color w:val="000000"/>
                <w:sz w:val="20"/>
              </w:rPr>
              <w:t>
металлические</w:t>
            </w:r>
          </w:p>
          <w:p>
            <w:pPr>
              <w:spacing w:after="20"/>
              <w:ind w:left="20"/>
              <w:jc w:val="both"/>
            </w:pPr>
            <w:r>
              <w:rPr>
                <w:rFonts w:ascii="Times New Roman"/>
                <w:b w:val="false"/>
                <w:i w:val="false"/>
                <w:color w:val="000000"/>
                <w:sz w:val="20"/>
              </w:rPr>
              <w:t>
примеси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муке и крупам,</w:t>
            </w:r>
          </w:p>
          <w:p>
            <w:pPr>
              <w:spacing w:after="20"/>
              <w:ind w:left="20"/>
              <w:jc w:val="both"/>
            </w:pPr>
            <w:r>
              <w:rPr>
                <w:rFonts w:ascii="Times New Roman"/>
                <w:b w:val="false"/>
                <w:i w:val="false"/>
                <w:color w:val="000000"/>
                <w:sz w:val="20"/>
              </w:rPr>
              <w:t>
требующим варки</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p>
            <w:pPr>
              <w:spacing w:after="20"/>
              <w:ind w:left="20"/>
              <w:jc w:val="both"/>
            </w:pPr>
            <w:r>
              <w:rPr>
                <w:rFonts w:ascii="Times New Roman"/>
                <w:b w:val="false"/>
                <w:i w:val="false"/>
                <w:color w:val="000000"/>
                <w:sz w:val="20"/>
              </w:rPr>
              <w:t>
Микробиологические показатели каш молочных готовых к употреблению</w:t>
            </w:r>
          </w:p>
          <w:p>
            <w:pPr>
              <w:spacing w:after="20"/>
              <w:ind w:left="20"/>
              <w:jc w:val="both"/>
            </w:pPr>
            <w:r>
              <w:rPr>
                <w:rFonts w:ascii="Times New Roman"/>
                <w:b w:val="false"/>
                <w:i w:val="false"/>
                <w:color w:val="000000"/>
                <w:sz w:val="20"/>
              </w:rPr>
              <w:t>
стерилизованных в соответствии с требованиями промышленной стерильности:</w:t>
            </w:r>
          </w:p>
          <w:p>
            <w:pPr>
              <w:spacing w:after="20"/>
              <w:ind w:left="20"/>
              <w:jc w:val="both"/>
            </w:pPr>
            <w:r>
              <w:rPr>
                <w:rFonts w:ascii="Times New Roman"/>
                <w:b w:val="false"/>
                <w:i w:val="false"/>
                <w:color w:val="000000"/>
                <w:sz w:val="20"/>
              </w:rPr>
              <w:t>
- после термостатной выдержки при температуре 37</w:t>
            </w:r>
            <w:r>
              <w:rPr>
                <w:rFonts w:ascii="Times New Roman"/>
                <w:b w:val="false"/>
                <w:i w:val="false"/>
                <w:color w:val="000000"/>
                <w:vertAlign w:val="superscript"/>
              </w:rPr>
              <w:t>о</w:t>
            </w:r>
            <w:r>
              <w:rPr>
                <w:rFonts w:ascii="Times New Roman"/>
                <w:b w:val="false"/>
                <w:i w:val="false"/>
                <w:color w:val="000000"/>
                <w:sz w:val="20"/>
              </w:rPr>
              <w:t>С в течение 3-5 суток</w:t>
            </w:r>
          </w:p>
          <w:p>
            <w:pPr>
              <w:spacing w:after="20"/>
              <w:ind w:left="20"/>
              <w:jc w:val="both"/>
            </w:pPr>
            <w:r>
              <w:rPr>
                <w:rFonts w:ascii="Times New Roman"/>
                <w:b w:val="false"/>
                <w:i w:val="false"/>
                <w:color w:val="000000"/>
                <w:sz w:val="20"/>
              </w:rPr>
              <w:t>
отсутствие видимых дефектов и признаков порчи (вздутие упаковки изменение внешнего</w:t>
            </w:r>
          </w:p>
          <w:p>
            <w:pPr>
              <w:spacing w:after="20"/>
              <w:ind w:left="20"/>
              <w:jc w:val="both"/>
            </w:pPr>
            <w:r>
              <w:rPr>
                <w:rFonts w:ascii="Times New Roman"/>
                <w:b w:val="false"/>
                <w:i w:val="false"/>
                <w:color w:val="000000"/>
                <w:sz w:val="20"/>
              </w:rPr>
              <w:t>
вида и другие), отсутствие изменений вкуса и консистенции;</w:t>
            </w:r>
          </w:p>
          <w:p>
            <w:pPr>
              <w:spacing w:after="20"/>
              <w:ind w:left="20"/>
              <w:jc w:val="both"/>
            </w:pPr>
            <w:r>
              <w:rPr>
                <w:rFonts w:ascii="Times New Roman"/>
                <w:b w:val="false"/>
                <w:i w:val="false"/>
                <w:color w:val="000000"/>
                <w:sz w:val="20"/>
              </w:rPr>
              <w:t>
- после термостатной выдержки допускаются изменения:</w:t>
            </w:r>
          </w:p>
          <w:p>
            <w:pPr>
              <w:spacing w:after="20"/>
              <w:ind w:left="20"/>
              <w:jc w:val="both"/>
            </w:pPr>
            <w:r>
              <w:rPr>
                <w:rFonts w:ascii="Times New Roman"/>
                <w:b w:val="false"/>
                <w:i w:val="false"/>
                <w:color w:val="000000"/>
                <w:sz w:val="20"/>
              </w:rPr>
              <w:t>
а) титруемой кислотности не более чем на 2</w:t>
            </w:r>
            <w:r>
              <w:rPr>
                <w:rFonts w:ascii="Times New Roman"/>
                <w:b w:val="false"/>
                <w:i w:val="false"/>
                <w:color w:val="000000"/>
                <w:vertAlign w:val="superscript"/>
              </w:rPr>
              <w:t>о</w:t>
            </w:r>
            <w:r>
              <w:rPr>
                <w:rFonts w:ascii="Times New Roman"/>
                <w:b w:val="false"/>
                <w:i w:val="false"/>
                <w:color w:val="000000"/>
                <w:sz w:val="20"/>
              </w:rPr>
              <w:t>Тернера;</w:t>
            </w:r>
          </w:p>
          <w:p>
            <w:pPr>
              <w:spacing w:after="20"/>
              <w:ind w:left="20"/>
              <w:jc w:val="both"/>
            </w:pPr>
            <w:r>
              <w:rPr>
                <w:rFonts w:ascii="Times New Roman"/>
                <w:b w:val="false"/>
                <w:i w:val="false"/>
                <w:color w:val="000000"/>
                <w:sz w:val="20"/>
              </w:rPr>
              <w:t>
б) КМАФАнМ не более 10 КОЕ/см</w:t>
            </w:r>
            <w:r>
              <w:rPr>
                <w:rFonts w:ascii="Times New Roman"/>
                <w:b w:val="false"/>
                <w:i w:val="false"/>
                <w:color w:val="000000"/>
                <w:vertAlign w:val="superscript"/>
              </w:rPr>
              <w:t>3</w:t>
            </w:r>
            <w:r>
              <w:rPr>
                <w:rFonts w:ascii="Times New Roman"/>
                <w:b w:val="false"/>
                <w:i w:val="false"/>
                <w:color w:val="000000"/>
                <w:sz w:val="20"/>
              </w:rPr>
              <w:t>(г)</w:t>
            </w:r>
          </w:p>
        </w:tc>
      </w:tr>
    </w:tbl>
    <w:p>
      <w:pPr>
        <w:spacing w:after="0"/>
        <w:ind w:left="0"/>
        <w:jc w:val="left"/>
      </w:pPr>
      <w:r>
        <w:br/>
      </w:r>
      <w:r>
        <w:rPr>
          <w:rFonts w:ascii="Times New Roman"/>
          <w:b w:val="false"/>
          <w:i w:val="false"/>
          <w:color w:val="000000"/>
          <w:sz w:val="28"/>
        </w:rPr>
        <w:t>
</w:t>
      </w:r>
    </w:p>
    <w:bookmarkStart w:name="z236" w:id="218"/>
    <w:p>
      <w:pPr>
        <w:spacing w:after="0"/>
        <w:ind w:left="0"/>
        <w:jc w:val="both"/>
      </w:pPr>
      <w:r>
        <w:rPr>
          <w:rFonts w:ascii="Times New Roman"/>
          <w:b w:val="false"/>
          <w:i w:val="false"/>
          <w:color w:val="000000"/>
          <w:sz w:val="28"/>
        </w:rPr>
        <w:t>
      б) для группы продукции "Каши сухие молочные быстрорастворимые (моментального приготовления)" внести изменения по строке "патогенные, в т.ч. сальмонеллы и L. мonocytogenes", дополнить примечанием к сноске "*" и изложить в следующей редакции: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6"/>
        <w:gridCol w:w="1988"/>
        <w:gridCol w:w="2746"/>
      </w:tblGrid>
      <w:tr>
        <w:trPr>
          <w:trHeight w:val="30" w:hRule="atLeast"/>
        </w:trPr>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w:t>
            </w:r>
          </w:p>
          <w:p>
            <w:pPr>
              <w:spacing w:after="20"/>
              <w:ind w:left="20"/>
              <w:jc w:val="both"/>
            </w:pPr>
            <w:r>
              <w:rPr>
                <w:rFonts w:ascii="Times New Roman"/>
                <w:b w:val="false"/>
                <w:i w:val="false"/>
                <w:color w:val="000000"/>
                <w:sz w:val="20"/>
              </w:rPr>
              <w:t>
не более</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и L.</w:t>
            </w:r>
          </w:p>
          <w:p>
            <w:pPr>
              <w:spacing w:after="20"/>
              <w:ind w:left="20"/>
              <w:jc w:val="both"/>
            </w:pPr>
            <w:r>
              <w:rPr>
                <w:rFonts w:ascii="Times New Roman"/>
                <w:b w:val="false"/>
                <w:i w:val="false"/>
                <w:color w:val="000000"/>
                <w:sz w:val="20"/>
              </w:rPr>
              <w:t>
мonocytogenes*</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 в которой не</w:t>
            </w:r>
          </w:p>
          <w:p>
            <w:pPr>
              <w:spacing w:after="20"/>
              <w:ind w:left="20"/>
              <w:jc w:val="both"/>
            </w:pPr>
            <w:r>
              <w:rPr>
                <w:rFonts w:ascii="Times New Roman"/>
                <w:b w:val="false"/>
                <w:i w:val="false"/>
                <w:color w:val="000000"/>
                <w:sz w:val="20"/>
              </w:rPr>
              <w:t>
допускаются</w:t>
            </w:r>
          </w:p>
        </w:tc>
      </w:tr>
    </w:tbl>
    <w:p>
      <w:pPr>
        <w:spacing w:after="0"/>
        <w:ind w:left="0"/>
        <w:jc w:val="left"/>
      </w:pPr>
      <w:r>
        <w:br/>
      </w:r>
      <w:r>
        <w:rPr>
          <w:rFonts w:ascii="Times New Roman"/>
          <w:b w:val="false"/>
          <w:i w:val="false"/>
          <w:color w:val="000000"/>
          <w:sz w:val="28"/>
        </w:rPr>
        <w:t>
</w:t>
      </w:r>
    </w:p>
    <w:bookmarkStart w:name="z237" w:id="219"/>
    <w:p>
      <w:pPr>
        <w:spacing w:after="0"/>
        <w:ind w:left="0"/>
        <w:jc w:val="both"/>
      </w:pPr>
      <w:r>
        <w:rPr>
          <w:rFonts w:ascii="Times New Roman"/>
          <w:b w:val="false"/>
          <w:i w:val="false"/>
          <w:color w:val="000000"/>
          <w:sz w:val="28"/>
        </w:rPr>
        <w:t>
      * - при контроле каш, предназначенных для питания детей с 4-х месяцев на патогенные микроорганизмы, в том числе сальмонеллы, и обнаружении в нормируемой массе продукта бактерий Enterobacteriaceaе, не относящихся к сальмонеллам, контролируется отсутствие патогенного микроорганизма E.sakazakii в 300г продукта</w:t>
      </w:r>
    </w:p>
    <w:bookmarkEnd w:id="219"/>
    <w:bookmarkStart w:name="z238" w:id="220"/>
    <w:p>
      <w:pPr>
        <w:spacing w:after="0"/>
        <w:ind w:left="0"/>
        <w:jc w:val="both"/>
      </w:pPr>
      <w:r>
        <w:rPr>
          <w:rFonts w:ascii="Times New Roman"/>
          <w:b w:val="false"/>
          <w:i w:val="false"/>
          <w:color w:val="000000"/>
          <w:sz w:val="28"/>
        </w:rPr>
        <w:t>
      1.122. Пункт 12.2.5., раздел "2) Показатели безопасности" таблицы в части "Антибиотики" изложить в следующей редакции: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3704"/>
        <w:gridCol w:w="6360"/>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239" w:id="221"/>
    <w:p>
      <w:pPr>
        <w:spacing w:after="0"/>
        <w:ind w:left="0"/>
        <w:jc w:val="both"/>
      </w:pPr>
      <w:r>
        <w:rPr>
          <w:rFonts w:ascii="Times New Roman"/>
          <w:b w:val="false"/>
          <w:i w:val="false"/>
          <w:color w:val="000000"/>
          <w:sz w:val="28"/>
        </w:rPr>
        <w:t>
      1.123. Пункт 12.3., раздел "1) Пищевая ценность (в 100 г продукта)" таблицы внести изменения по строке "массовая доля титруемых кислот" и изложить в следующей редакции: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3530"/>
        <w:gridCol w:w="2932"/>
        <w:gridCol w:w="1303"/>
        <w:gridCol w:w="3379"/>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w:t>
            </w:r>
          </w:p>
          <w:p>
            <w:pPr>
              <w:spacing w:after="20"/>
              <w:ind w:left="20"/>
              <w:jc w:val="both"/>
            </w:pPr>
            <w:r>
              <w:rPr>
                <w:rFonts w:ascii="Times New Roman"/>
                <w:b w:val="false"/>
                <w:i w:val="false"/>
                <w:color w:val="000000"/>
                <w:sz w:val="20"/>
              </w:rPr>
              <w:t>
титруемых кислот</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соков из цитрусовых</w:t>
            </w:r>
          </w:p>
          <w:p>
            <w:pPr>
              <w:spacing w:after="20"/>
              <w:ind w:left="20"/>
              <w:jc w:val="both"/>
            </w:pPr>
            <w:r>
              <w:rPr>
                <w:rFonts w:ascii="Times New Roman"/>
                <w:b w:val="false"/>
                <w:i w:val="false"/>
                <w:color w:val="000000"/>
                <w:sz w:val="20"/>
              </w:rPr>
              <w:t>
фруктов (в пересчете на</w:t>
            </w:r>
          </w:p>
          <w:p>
            <w:pPr>
              <w:spacing w:after="20"/>
              <w:ind w:left="20"/>
              <w:jc w:val="both"/>
            </w:pPr>
            <w:r>
              <w:rPr>
                <w:rFonts w:ascii="Times New Roman"/>
                <w:b w:val="false"/>
                <w:i w:val="false"/>
                <w:color w:val="000000"/>
                <w:sz w:val="20"/>
              </w:rPr>
              <w:t>
безводную лимонную</w:t>
            </w:r>
          </w:p>
          <w:p>
            <w:pPr>
              <w:spacing w:after="20"/>
              <w:ind w:left="20"/>
              <w:jc w:val="both"/>
            </w:pPr>
            <w:r>
              <w:rPr>
                <w:rFonts w:ascii="Times New Roman"/>
                <w:b w:val="false"/>
                <w:i w:val="false"/>
                <w:color w:val="000000"/>
                <w:sz w:val="20"/>
              </w:rPr>
              <w:t>
кислоту)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соковой продукции</w:t>
            </w:r>
          </w:p>
          <w:p>
            <w:pPr>
              <w:spacing w:after="20"/>
              <w:ind w:left="20"/>
              <w:jc w:val="both"/>
            </w:pPr>
            <w:r>
              <w:rPr>
                <w:rFonts w:ascii="Times New Roman"/>
                <w:b w:val="false"/>
                <w:i w:val="false"/>
                <w:color w:val="000000"/>
                <w:sz w:val="20"/>
              </w:rPr>
              <w:t>
из других фруктов и</w:t>
            </w:r>
          </w:p>
          <w:p>
            <w:pPr>
              <w:spacing w:after="20"/>
              <w:ind w:left="20"/>
              <w:jc w:val="both"/>
            </w:pPr>
            <w:r>
              <w:rPr>
                <w:rFonts w:ascii="Times New Roman"/>
                <w:b w:val="false"/>
                <w:i w:val="false"/>
                <w:color w:val="000000"/>
                <w:sz w:val="20"/>
              </w:rPr>
              <w:t>
(или) овощей (в</w:t>
            </w:r>
          </w:p>
          <w:p>
            <w:pPr>
              <w:spacing w:after="20"/>
              <w:ind w:left="20"/>
              <w:jc w:val="both"/>
            </w:pPr>
            <w:r>
              <w:rPr>
                <w:rFonts w:ascii="Times New Roman"/>
                <w:b w:val="false"/>
                <w:i w:val="false"/>
                <w:color w:val="000000"/>
                <w:sz w:val="20"/>
              </w:rPr>
              <w:t>
пересчете на яблочную</w:t>
            </w:r>
          </w:p>
          <w:p>
            <w:pPr>
              <w:spacing w:after="20"/>
              <w:ind w:left="20"/>
              <w:jc w:val="both"/>
            </w:pPr>
            <w:r>
              <w:rPr>
                <w:rFonts w:ascii="Times New Roman"/>
                <w:b w:val="false"/>
                <w:i w:val="false"/>
                <w:color w:val="000000"/>
                <w:sz w:val="20"/>
              </w:rPr>
              <w:t>
кислоту), для нектаров,</w:t>
            </w:r>
          </w:p>
          <w:p>
            <w:pPr>
              <w:spacing w:after="20"/>
              <w:ind w:left="20"/>
              <w:jc w:val="both"/>
            </w:pPr>
            <w:r>
              <w:rPr>
                <w:rFonts w:ascii="Times New Roman"/>
                <w:b w:val="false"/>
                <w:i w:val="false"/>
                <w:color w:val="000000"/>
                <w:sz w:val="20"/>
              </w:rPr>
              <w:t>
морсов, напитков из</w:t>
            </w:r>
          </w:p>
          <w:p>
            <w:pPr>
              <w:spacing w:after="20"/>
              <w:ind w:left="20"/>
              <w:jc w:val="both"/>
            </w:pPr>
            <w:r>
              <w:rPr>
                <w:rFonts w:ascii="Times New Roman"/>
                <w:b w:val="false"/>
                <w:i w:val="false"/>
                <w:color w:val="000000"/>
                <w:sz w:val="20"/>
              </w:rPr>
              <w:t>
цитрусовых фруктов (в</w:t>
            </w:r>
          </w:p>
          <w:p>
            <w:pPr>
              <w:spacing w:after="20"/>
              <w:ind w:left="20"/>
              <w:jc w:val="both"/>
            </w:pPr>
            <w:r>
              <w:rPr>
                <w:rFonts w:ascii="Times New Roman"/>
                <w:b w:val="false"/>
                <w:i w:val="false"/>
                <w:color w:val="000000"/>
                <w:sz w:val="20"/>
              </w:rPr>
              <w:t>
пересчете на безводную</w:t>
            </w:r>
          </w:p>
          <w:p>
            <w:pPr>
              <w:spacing w:after="20"/>
              <w:ind w:left="20"/>
              <w:jc w:val="both"/>
            </w:pPr>
            <w:r>
              <w:rPr>
                <w:rFonts w:ascii="Times New Roman"/>
                <w:b w:val="false"/>
                <w:i w:val="false"/>
                <w:color w:val="000000"/>
                <w:sz w:val="20"/>
              </w:rPr>
              <w:t>
лимонную кислоту)</w:t>
            </w:r>
          </w:p>
        </w:tc>
      </w:tr>
    </w:tbl>
    <w:p>
      <w:pPr>
        <w:spacing w:after="0"/>
        <w:ind w:left="0"/>
        <w:jc w:val="left"/>
      </w:pPr>
      <w:r>
        <w:br/>
      </w:r>
      <w:r>
        <w:rPr>
          <w:rFonts w:ascii="Times New Roman"/>
          <w:b w:val="false"/>
          <w:i w:val="false"/>
          <w:color w:val="000000"/>
          <w:sz w:val="28"/>
        </w:rPr>
        <w:t>
</w:t>
      </w:r>
    </w:p>
    <w:bookmarkStart w:name="z240" w:id="222"/>
    <w:p>
      <w:pPr>
        <w:spacing w:after="0"/>
        <w:ind w:left="0"/>
        <w:jc w:val="both"/>
      </w:pPr>
      <w:r>
        <w:rPr>
          <w:rFonts w:ascii="Times New Roman"/>
          <w:b w:val="false"/>
          <w:i w:val="false"/>
          <w:color w:val="000000"/>
          <w:sz w:val="28"/>
        </w:rPr>
        <w:t>
      1.124. Пункт 12.3., раздел "1) Пищевая ценность (в 100 г продукта)" таблицы внести изменения по строке "калий":</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6211"/>
        <w:gridCol w:w="1854"/>
        <w:gridCol w:w="2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нектаров, напитков,</w:t>
            </w:r>
          </w:p>
          <w:p>
            <w:pPr>
              <w:spacing w:after="20"/>
              <w:ind w:left="20"/>
              <w:jc w:val="both"/>
            </w:pPr>
            <w:r>
              <w:rPr>
                <w:rFonts w:ascii="Times New Roman"/>
                <w:b w:val="false"/>
                <w:i w:val="false"/>
                <w:color w:val="000000"/>
                <w:sz w:val="20"/>
              </w:rPr>
              <w:t>
морсов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соков и других</w:t>
            </w:r>
          </w:p>
          <w:p>
            <w:pPr>
              <w:spacing w:after="20"/>
              <w:ind w:left="20"/>
              <w:jc w:val="both"/>
            </w:pPr>
            <w:r>
              <w:rPr>
                <w:rFonts w:ascii="Times New Roman"/>
                <w:b w:val="false"/>
                <w:i w:val="false"/>
                <w:color w:val="000000"/>
                <w:sz w:val="20"/>
              </w:rPr>
              <w:t>
продуктов на</w:t>
            </w:r>
          </w:p>
          <w:p>
            <w:pPr>
              <w:spacing w:after="20"/>
              <w:ind w:left="20"/>
              <w:jc w:val="both"/>
            </w:pPr>
            <w:r>
              <w:rPr>
                <w:rFonts w:ascii="Times New Roman"/>
                <w:b w:val="false"/>
                <w:i w:val="false"/>
                <w:color w:val="000000"/>
                <w:sz w:val="20"/>
              </w:rPr>
              <w:t>
плодоовощной основе</w:t>
            </w:r>
          </w:p>
        </w:tc>
      </w:tr>
    </w:tbl>
    <w:p>
      <w:pPr>
        <w:spacing w:after="0"/>
        <w:ind w:left="0"/>
        <w:jc w:val="left"/>
      </w:pPr>
      <w:r>
        <w:br/>
      </w:r>
      <w:r>
        <w:rPr>
          <w:rFonts w:ascii="Times New Roman"/>
          <w:b w:val="false"/>
          <w:i w:val="false"/>
          <w:color w:val="000000"/>
          <w:sz w:val="28"/>
        </w:rPr>
        <w:t>
</w:t>
      </w:r>
    </w:p>
    <w:bookmarkStart w:name="z241" w:id="223"/>
    <w:p>
      <w:pPr>
        <w:spacing w:after="0"/>
        <w:ind w:left="0"/>
        <w:jc w:val="both"/>
      </w:pPr>
      <w:r>
        <w:rPr>
          <w:rFonts w:ascii="Times New Roman"/>
          <w:b w:val="false"/>
          <w:i w:val="false"/>
          <w:color w:val="000000"/>
          <w:sz w:val="28"/>
        </w:rPr>
        <w:t>
      1.125. Пункт 12.3., раздел "2) Показатели безопасности" таблицы внести изменения по строке "5-оксиметилфурфурол":</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5525"/>
        <w:gridCol w:w="3604"/>
      </w:tblGrid>
      <w:tr>
        <w:trPr>
          <w:trHeight w:val="30" w:hRule="atLeast"/>
        </w:trPr>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5-Оксиметилфурфурол</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соковой продукции из</w:t>
            </w:r>
          </w:p>
          <w:p>
            <w:pPr>
              <w:spacing w:after="20"/>
              <w:ind w:left="20"/>
              <w:jc w:val="both"/>
            </w:pPr>
            <w:r>
              <w:rPr>
                <w:rFonts w:ascii="Times New Roman"/>
                <w:b w:val="false"/>
                <w:i w:val="false"/>
                <w:color w:val="000000"/>
                <w:sz w:val="20"/>
              </w:rPr>
              <w:t>
цитрусовых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соковой продукции из других</w:t>
            </w:r>
          </w:p>
          <w:p>
            <w:pPr>
              <w:spacing w:after="20"/>
              <w:ind w:left="20"/>
              <w:jc w:val="both"/>
            </w:pPr>
            <w:r>
              <w:rPr>
                <w:rFonts w:ascii="Times New Roman"/>
                <w:b w:val="false"/>
                <w:i w:val="false"/>
                <w:color w:val="000000"/>
                <w:sz w:val="20"/>
              </w:rPr>
              <w:t>
фруктов и ягод.</w:t>
            </w:r>
          </w:p>
        </w:tc>
      </w:tr>
    </w:tbl>
    <w:p>
      <w:pPr>
        <w:spacing w:after="0"/>
        <w:ind w:left="0"/>
        <w:jc w:val="left"/>
      </w:pPr>
      <w:r>
        <w:br/>
      </w:r>
      <w:r>
        <w:rPr>
          <w:rFonts w:ascii="Times New Roman"/>
          <w:b w:val="false"/>
          <w:i w:val="false"/>
          <w:color w:val="000000"/>
          <w:sz w:val="28"/>
        </w:rPr>
        <w:t>
</w:t>
      </w:r>
    </w:p>
    <w:bookmarkStart w:name="z242" w:id="224"/>
    <w:p>
      <w:pPr>
        <w:spacing w:after="0"/>
        <w:ind w:left="0"/>
        <w:jc w:val="both"/>
      </w:pPr>
      <w:r>
        <w:rPr>
          <w:rFonts w:ascii="Times New Roman"/>
          <w:b w:val="false"/>
          <w:i w:val="false"/>
          <w:color w:val="000000"/>
          <w:sz w:val="28"/>
        </w:rPr>
        <w:t>
      1.126. Пункты 13.1.2., 13.1.3. и 13.1.4. раздел "1) Пищевая ценность (в 100 г продукта)" таблицы исключить показатель "Энергетическая ценность".</w:t>
      </w:r>
    </w:p>
    <w:bookmarkEnd w:id="224"/>
    <w:bookmarkStart w:name="z243" w:id="225"/>
    <w:p>
      <w:pPr>
        <w:spacing w:after="0"/>
        <w:ind w:left="0"/>
        <w:jc w:val="both"/>
      </w:pPr>
      <w:r>
        <w:rPr>
          <w:rFonts w:ascii="Times New Roman"/>
          <w:b w:val="false"/>
          <w:i w:val="false"/>
          <w:color w:val="000000"/>
          <w:sz w:val="28"/>
        </w:rPr>
        <w:t>
      1.127. Пункт 13.4.1. таблицы графу "Наименование пункта" изложить в следующей редакции:</w:t>
      </w:r>
    </w:p>
    <w:bookmarkEnd w:id="225"/>
    <w:p>
      <w:pPr>
        <w:spacing w:after="0"/>
        <w:ind w:left="0"/>
        <w:jc w:val="both"/>
      </w:pPr>
      <w:r>
        <w:rPr>
          <w:rFonts w:ascii="Times New Roman"/>
          <w:b w:val="false"/>
          <w:i w:val="false"/>
          <w:color w:val="000000"/>
          <w:sz w:val="28"/>
        </w:rPr>
        <w:t>
      "Молоко питьевое; сливки питьевые; кисломолочные продукты*; напитки на молочной основе (сухие и жидкие), в том числе обогащенные".</w:t>
      </w:r>
    </w:p>
    <w:bookmarkStart w:name="z244" w:id="226"/>
    <w:p>
      <w:pPr>
        <w:spacing w:after="0"/>
        <w:ind w:left="0"/>
        <w:jc w:val="both"/>
      </w:pPr>
      <w:r>
        <w:rPr>
          <w:rFonts w:ascii="Times New Roman"/>
          <w:b w:val="false"/>
          <w:i w:val="false"/>
          <w:color w:val="000000"/>
          <w:sz w:val="28"/>
        </w:rPr>
        <w:t>
      1.128. Пункт 13.4.1., раздел "1) Пищевая ценность (в 100 г готового к употреблению продукта)" внести изменения по строкам "Белок", "Жир" и "Углеводы" изложить в следующей редакции: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1507"/>
        <w:gridCol w:w="4229"/>
        <w:gridCol w:w="1263"/>
        <w:gridCol w:w="1180"/>
      </w:tblGrid>
      <w:tr>
        <w:trPr>
          <w:trHeight w:val="30"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кисломолочные</w:t>
            </w:r>
          </w:p>
          <w:p>
            <w:pPr>
              <w:spacing w:after="20"/>
              <w:ind w:left="20"/>
              <w:jc w:val="both"/>
            </w:pPr>
            <w:r>
              <w:rPr>
                <w:rFonts w:ascii="Times New Roman"/>
                <w:b w:val="false"/>
                <w:i w:val="false"/>
                <w:color w:val="000000"/>
                <w:sz w:val="20"/>
              </w:rPr>
              <w:t>
продукты, напитки</w:t>
            </w:r>
          </w:p>
          <w:p>
            <w:pPr>
              <w:spacing w:after="20"/>
              <w:ind w:left="20"/>
              <w:jc w:val="both"/>
            </w:pPr>
            <w:r>
              <w:rPr>
                <w:rFonts w:ascii="Times New Roman"/>
                <w:b w:val="false"/>
                <w:i w:val="false"/>
                <w:color w:val="000000"/>
                <w:sz w:val="20"/>
              </w:rPr>
              <w:t>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r>
      <w:tr>
        <w:trPr>
          <w:trHeight w:val="30"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кисломолочные</w:t>
            </w:r>
          </w:p>
          <w:p>
            <w:pPr>
              <w:spacing w:after="20"/>
              <w:ind w:left="20"/>
              <w:jc w:val="both"/>
            </w:pPr>
            <w:r>
              <w:rPr>
                <w:rFonts w:ascii="Times New Roman"/>
                <w:b w:val="false"/>
                <w:i w:val="false"/>
                <w:color w:val="000000"/>
                <w:sz w:val="20"/>
              </w:rPr>
              <w:t>
продукты, напитки</w:t>
            </w:r>
          </w:p>
          <w:p>
            <w:pPr>
              <w:spacing w:after="20"/>
              <w:ind w:left="20"/>
              <w:jc w:val="both"/>
            </w:pPr>
            <w:r>
              <w:rPr>
                <w:rFonts w:ascii="Times New Roman"/>
                <w:b w:val="false"/>
                <w:i w:val="false"/>
                <w:color w:val="000000"/>
                <w:sz w:val="20"/>
              </w:rPr>
              <w:t>
на молочной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r>
      <w:tr>
        <w:trPr>
          <w:trHeight w:val="30"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кисломолочные</w:t>
            </w:r>
          </w:p>
          <w:p>
            <w:pPr>
              <w:spacing w:after="20"/>
              <w:ind w:left="20"/>
              <w:jc w:val="both"/>
            </w:pPr>
            <w:r>
              <w:rPr>
                <w:rFonts w:ascii="Times New Roman"/>
                <w:b w:val="false"/>
                <w:i w:val="false"/>
                <w:color w:val="000000"/>
                <w:sz w:val="20"/>
              </w:rPr>
              <w:t>
продукты, напитки</w:t>
            </w:r>
          </w:p>
          <w:p>
            <w:pPr>
              <w:spacing w:after="20"/>
              <w:ind w:left="20"/>
              <w:jc w:val="both"/>
            </w:pPr>
            <w:r>
              <w:rPr>
                <w:rFonts w:ascii="Times New Roman"/>
                <w:b w:val="false"/>
                <w:i w:val="false"/>
                <w:color w:val="000000"/>
                <w:sz w:val="20"/>
              </w:rPr>
              <w:t>
на молочной основе</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добавленная</w:t>
            </w:r>
          </w:p>
          <w:p>
            <w:pPr>
              <w:spacing w:after="20"/>
              <w:ind w:left="20"/>
              <w:jc w:val="both"/>
            </w:pPr>
            <w:r>
              <w:rPr>
                <w:rFonts w:ascii="Times New Roman"/>
                <w:b w:val="false"/>
                <w:i w:val="false"/>
                <w:color w:val="000000"/>
                <w:sz w:val="20"/>
              </w:rPr>
              <w:t>
сахароза**,***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5" w:id="227"/>
    <w:p>
      <w:pPr>
        <w:spacing w:after="0"/>
        <w:ind w:left="0"/>
        <w:jc w:val="both"/>
      </w:pPr>
      <w:r>
        <w:rPr>
          <w:rFonts w:ascii="Times New Roman"/>
          <w:b w:val="false"/>
          <w:i w:val="false"/>
          <w:color w:val="000000"/>
          <w:sz w:val="28"/>
        </w:rPr>
        <w:t>
      * - для составных кисломолочных продуктов допускается регламентировать их пищевую ценность установлением нормативными и (или) техническими документами, в соответствии с которыми, производятся эти продукты;</w:t>
      </w:r>
    </w:p>
    <w:bookmarkEnd w:id="227"/>
    <w:bookmarkStart w:name="z246" w:id="228"/>
    <w:p>
      <w:pPr>
        <w:spacing w:after="0"/>
        <w:ind w:left="0"/>
        <w:jc w:val="both"/>
      </w:pPr>
      <w:r>
        <w:rPr>
          <w:rFonts w:ascii="Times New Roman"/>
          <w:b w:val="false"/>
          <w:i w:val="false"/>
          <w:color w:val="000000"/>
          <w:sz w:val="28"/>
        </w:rPr>
        <w:t>
      ** - допускается замена сахарозы на фруктозу в количестве не более 5 граммов</w:t>
      </w:r>
    </w:p>
    <w:bookmarkEnd w:id="228"/>
    <w:bookmarkStart w:name="z247" w:id="229"/>
    <w:p>
      <w:pPr>
        <w:spacing w:after="0"/>
        <w:ind w:left="0"/>
        <w:jc w:val="both"/>
      </w:pPr>
      <w:r>
        <w:rPr>
          <w:rFonts w:ascii="Times New Roman"/>
          <w:b w:val="false"/>
          <w:i w:val="false"/>
          <w:color w:val="000000"/>
          <w:sz w:val="28"/>
        </w:rPr>
        <w:t>
      *** - контроль по фактической закладке</w:t>
      </w:r>
    </w:p>
    <w:bookmarkEnd w:id="229"/>
    <w:bookmarkStart w:name="z248" w:id="230"/>
    <w:p>
      <w:pPr>
        <w:spacing w:after="0"/>
        <w:ind w:left="0"/>
        <w:jc w:val="both"/>
      </w:pPr>
      <w:r>
        <w:rPr>
          <w:rFonts w:ascii="Times New Roman"/>
          <w:b w:val="false"/>
          <w:i w:val="false"/>
          <w:color w:val="000000"/>
          <w:sz w:val="28"/>
        </w:rPr>
        <w:t>
      1.129. Пункт 13.4.1., раздел "2) Показатели безопасности" (в готовом к употреблению продукте) внести изменения по строке "Антибиотики" и изложить в редакции: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3017"/>
        <w:gridCol w:w="7909"/>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249" w:id="231"/>
    <w:p>
      <w:pPr>
        <w:spacing w:after="0"/>
        <w:ind w:left="0"/>
        <w:jc w:val="both"/>
      </w:pPr>
      <w:r>
        <w:rPr>
          <w:rFonts w:ascii="Times New Roman"/>
          <w:b w:val="false"/>
          <w:i w:val="false"/>
          <w:color w:val="000000"/>
          <w:sz w:val="28"/>
        </w:rPr>
        <w:t>
      1.130. Пункт 13.4.1., раздел "2) Показатели безопасности" таблицы в части микробиологических показателей внести изменения и дополнения: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933"/>
        <w:gridCol w:w="1669"/>
        <w:gridCol w:w="1198"/>
        <w:gridCol w:w="2563"/>
        <w:gridCol w:w="2599"/>
        <w:gridCol w:w="1560"/>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продуктов</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 М *,</w:t>
            </w:r>
          </w:p>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(г), (или</w:t>
            </w:r>
          </w:p>
          <w:p>
            <w:pPr>
              <w:spacing w:after="20"/>
              <w:ind w:left="20"/>
              <w:jc w:val="both"/>
            </w:pPr>
            <w:r>
              <w:rPr>
                <w:rFonts w:ascii="Times New Roman"/>
                <w:b w:val="false"/>
                <w:i w:val="false"/>
                <w:color w:val="000000"/>
                <w:sz w:val="20"/>
              </w:rPr>
              <w:t>
КОЕ**/г,</w:t>
            </w:r>
          </w:p>
          <w:p>
            <w:pPr>
              <w:spacing w:after="20"/>
              <w:ind w:left="20"/>
              <w:jc w:val="both"/>
            </w:pPr>
            <w:r>
              <w:rPr>
                <w:rFonts w:ascii="Times New Roman"/>
                <w:b w:val="false"/>
                <w:i w:val="false"/>
                <w:color w:val="000000"/>
                <w:sz w:val="20"/>
              </w:rPr>
              <w:t>
не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продукта (г, см </w:t>
            </w:r>
            <w:r>
              <w:rPr>
                <w:rFonts w:ascii="Times New Roman"/>
                <w:b w:val="false"/>
                <w:i w:val="false"/>
                <w:color w:val="000000"/>
                <w:vertAlign w:val="superscript"/>
              </w:rPr>
              <w:t>3</w:t>
            </w:r>
            <w:r>
              <w:rPr>
                <w:rFonts w:ascii="Times New Roman"/>
                <w:b w:val="false"/>
                <w:i w:val="false"/>
                <w:color w:val="000000"/>
                <w:sz w:val="20"/>
              </w:rPr>
              <w:t>),в которой не</w:t>
            </w:r>
          </w:p>
          <w:p>
            <w:pPr>
              <w:spacing w:after="20"/>
              <w:ind w:left="20"/>
              <w:jc w:val="both"/>
            </w:pPr>
            <w:r>
              <w:rPr>
                <w:rFonts w:ascii="Times New Roman"/>
                <w:b w:val="false"/>
                <w:i w:val="false"/>
                <w:color w:val="000000"/>
                <w:sz w:val="20"/>
              </w:rPr>
              <w:t>
допускаются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плесени</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или КОЕ/(г), не</w:t>
            </w:r>
          </w:p>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формы)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w:t>
            </w:r>
          </w:p>
          <w:p>
            <w:pPr>
              <w:spacing w:after="20"/>
              <w:ind w:left="20"/>
              <w:jc w:val="both"/>
            </w:pPr>
            <w:r>
              <w:rPr>
                <w:rFonts w:ascii="Times New Roman"/>
                <w:b w:val="false"/>
                <w:i w:val="false"/>
                <w:color w:val="000000"/>
                <w:sz w:val="20"/>
              </w:rPr>
              <w:t>
ные, в</w:t>
            </w:r>
          </w:p>
          <w:p>
            <w:pPr>
              <w:spacing w:after="20"/>
              <w:ind w:left="20"/>
              <w:jc w:val="both"/>
            </w:pPr>
            <w:r>
              <w:rPr>
                <w:rFonts w:ascii="Times New Roman"/>
                <w:b w:val="false"/>
                <w:i w:val="false"/>
                <w:color w:val="000000"/>
                <w:sz w:val="20"/>
              </w:rPr>
              <w:t>
том чис-</w:t>
            </w:r>
          </w:p>
          <w:p>
            <w:pPr>
              <w:spacing w:after="20"/>
              <w:ind w:left="20"/>
              <w:jc w:val="both"/>
            </w:pPr>
            <w:r>
              <w:rPr>
                <w:rFonts w:ascii="Times New Roman"/>
                <w:b w:val="false"/>
                <w:i w:val="false"/>
                <w:color w:val="000000"/>
                <w:sz w:val="20"/>
              </w:rPr>
              <w:t>
ле саль-</w:t>
            </w:r>
          </w:p>
          <w:p>
            <w:pPr>
              <w:spacing w:after="20"/>
              <w:ind w:left="20"/>
              <w:jc w:val="both"/>
            </w:pPr>
            <w:r>
              <w:rPr>
                <w:rFonts w:ascii="Times New Roman"/>
                <w:b w:val="false"/>
                <w:i w:val="false"/>
                <w:color w:val="000000"/>
                <w:sz w:val="20"/>
              </w:rPr>
              <w:t>
монеллы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w:t>
            </w:r>
          </w:p>
          <w:p>
            <w:pPr>
              <w:spacing w:after="20"/>
              <w:ind w:left="20"/>
              <w:jc w:val="both"/>
            </w:pPr>
            <w:r>
              <w:rPr>
                <w:rFonts w:ascii="Times New Roman"/>
                <w:b w:val="false"/>
                <w:i w:val="false"/>
                <w:color w:val="000000"/>
                <w:sz w:val="20"/>
              </w:rPr>
              <w:t>
лококки</w:t>
            </w:r>
          </w:p>
          <w:p>
            <w:pPr>
              <w:spacing w:after="20"/>
              <w:ind w:left="20"/>
              <w:jc w:val="both"/>
            </w:pPr>
            <w:r>
              <w:rPr>
                <w:rFonts w:ascii="Times New Roman"/>
                <w:b w:val="false"/>
                <w:i w:val="false"/>
                <w:color w:val="000000"/>
                <w:sz w:val="20"/>
              </w:rPr>
              <w:t>
S. aureus</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w:t>
            </w:r>
          </w:p>
          <w:p>
            <w:pPr>
              <w:spacing w:after="20"/>
              <w:ind w:left="20"/>
              <w:jc w:val="both"/>
            </w:pPr>
            <w:r>
              <w:rPr>
                <w:rFonts w:ascii="Times New Roman"/>
                <w:b w:val="false"/>
                <w:i w:val="false"/>
                <w:color w:val="000000"/>
                <w:sz w:val="20"/>
              </w:rPr>
              <w:t>
L. mono-</w:t>
            </w:r>
          </w:p>
          <w:p>
            <w:pPr>
              <w:spacing w:after="20"/>
              <w:ind w:left="20"/>
              <w:jc w:val="both"/>
            </w:pPr>
            <w:r>
              <w:rPr>
                <w:rFonts w:ascii="Times New Roman"/>
                <w:b w:val="false"/>
                <w:i w:val="false"/>
                <w:color w:val="000000"/>
                <w:sz w:val="20"/>
              </w:rPr>
              <w:t>
cytogene</w:t>
            </w:r>
          </w:p>
          <w:p>
            <w:pPr>
              <w:spacing w:after="20"/>
              <w:ind w:left="20"/>
              <w:jc w:val="both"/>
            </w:pPr>
            <w:r>
              <w:rPr>
                <w:rFonts w:ascii="Times New Roman"/>
                <w:b w:val="false"/>
                <w:i w:val="false"/>
                <w:color w:val="000000"/>
                <w:sz w:val="20"/>
              </w:rPr>
              <w:t>
s</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пас-</w:t>
            </w:r>
          </w:p>
          <w:p>
            <w:pPr>
              <w:spacing w:after="20"/>
              <w:ind w:left="20"/>
              <w:jc w:val="both"/>
            </w:pPr>
            <w:r>
              <w:rPr>
                <w:rFonts w:ascii="Times New Roman"/>
                <w:b w:val="false"/>
                <w:i w:val="false"/>
                <w:color w:val="000000"/>
                <w:sz w:val="20"/>
              </w:rPr>
              <w:t>
теризован-</w:t>
            </w:r>
          </w:p>
          <w:p>
            <w:pPr>
              <w:spacing w:after="20"/>
              <w:ind w:left="20"/>
              <w:jc w:val="both"/>
            </w:pPr>
            <w:r>
              <w:rPr>
                <w:rFonts w:ascii="Times New Roman"/>
                <w:b w:val="false"/>
                <w:i w:val="false"/>
                <w:color w:val="000000"/>
                <w:sz w:val="20"/>
              </w:rPr>
              <w:t>
ное в потре-</w:t>
            </w:r>
          </w:p>
          <w:p>
            <w:pPr>
              <w:spacing w:after="20"/>
              <w:ind w:left="20"/>
              <w:jc w:val="both"/>
            </w:pPr>
            <w:r>
              <w:rPr>
                <w:rFonts w:ascii="Times New Roman"/>
                <w:b w:val="false"/>
                <w:i w:val="false"/>
                <w:color w:val="000000"/>
                <w:sz w:val="20"/>
              </w:rPr>
              <w:t>
бительской</w:t>
            </w:r>
          </w:p>
          <w:p>
            <w:pPr>
              <w:spacing w:after="20"/>
              <w:ind w:left="20"/>
              <w:jc w:val="both"/>
            </w:pPr>
            <w:r>
              <w:rPr>
                <w:rFonts w:ascii="Times New Roman"/>
                <w:b w:val="false"/>
                <w:i w:val="false"/>
                <w:color w:val="000000"/>
                <w:sz w:val="20"/>
              </w:rPr>
              <w:t>
таре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ультрапас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продуктов</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 М *,</w:t>
            </w:r>
          </w:p>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(г), (или</w:t>
            </w:r>
          </w:p>
          <w:p>
            <w:pPr>
              <w:spacing w:after="20"/>
              <w:ind w:left="20"/>
              <w:jc w:val="both"/>
            </w:pPr>
            <w:r>
              <w:rPr>
                <w:rFonts w:ascii="Times New Roman"/>
                <w:b w:val="false"/>
                <w:i w:val="false"/>
                <w:color w:val="000000"/>
                <w:sz w:val="20"/>
              </w:rPr>
              <w:t>
КОЕ**/г,не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продукта (г,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в которой не допускаются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(Д),</w:t>
            </w:r>
          </w:p>
          <w:p>
            <w:pPr>
              <w:spacing w:after="20"/>
              <w:ind w:left="20"/>
              <w:jc w:val="both"/>
            </w:pPr>
            <w:r>
              <w:rPr>
                <w:rFonts w:ascii="Times New Roman"/>
                <w:b w:val="false"/>
                <w:i w:val="false"/>
                <w:color w:val="000000"/>
                <w:sz w:val="20"/>
              </w:rPr>
              <w:t>
плесени</w:t>
            </w:r>
          </w:p>
          <w:p>
            <w:pPr>
              <w:spacing w:after="20"/>
              <w:ind w:left="20"/>
              <w:jc w:val="both"/>
            </w:pPr>
            <w:r>
              <w:rPr>
                <w:rFonts w:ascii="Times New Roman"/>
                <w:b w:val="false"/>
                <w:i w:val="false"/>
                <w:color w:val="000000"/>
                <w:sz w:val="20"/>
              </w:rPr>
              <w:t>
(П), КОЕ/см</w:t>
            </w:r>
            <w:r>
              <w:rPr>
                <w:rFonts w:ascii="Times New Roman"/>
                <w:b w:val="false"/>
                <w:i w:val="false"/>
                <w:color w:val="000000"/>
                <w:vertAlign w:val="superscript"/>
              </w:rPr>
              <w:t xml:space="preserve">3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КОЕ/(г), не</w:t>
            </w:r>
          </w:p>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формы)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w:t>
            </w:r>
          </w:p>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сальмонеллы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w:t>
            </w:r>
          </w:p>
          <w:p>
            <w:pPr>
              <w:spacing w:after="20"/>
              <w:ind w:left="20"/>
              <w:jc w:val="both"/>
            </w:pPr>
            <w:r>
              <w:rPr>
                <w:rFonts w:ascii="Times New Roman"/>
                <w:b w:val="false"/>
                <w:i w:val="false"/>
                <w:color w:val="000000"/>
                <w:sz w:val="20"/>
              </w:rPr>
              <w:t>
aureus</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w:t>
            </w:r>
          </w:p>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monocy-</w:t>
            </w:r>
          </w:p>
          <w:p>
            <w:pPr>
              <w:spacing w:after="20"/>
              <w:ind w:left="20"/>
              <w:jc w:val="both"/>
            </w:pPr>
            <w:r>
              <w:rPr>
                <w:rFonts w:ascii="Times New Roman"/>
                <w:b w:val="false"/>
                <w:i w:val="false"/>
                <w:color w:val="000000"/>
                <w:sz w:val="20"/>
              </w:rPr>
              <w:t>
togene s</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теризован-</w:t>
            </w:r>
          </w:p>
          <w:p>
            <w:pPr>
              <w:spacing w:after="20"/>
              <w:ind w:left="20"/>
              <w:jc w:val="both"/>
            </w:pPr>
            <w:r>
              <w:rPr>
                <w:rFonts w:ascii="Times New Roman"/>
                <w:b w:val="false"/>
                <w:i w:val="false"/>
                <w:color w:val="000000"/>
                <w:sz w:val="20"/>
              </w:rPr>
              <w:t>
ное без асеп-</w:t>
            </w:r>
          </w:p>
          <w:p>
            <w:pPr>
              <w:spacing w:after="20"/>
              <w:ind w:left="20"/>
              <w:jc w:val="both"/>
            </w:pPr>
            <w:r>
              <w:rPr>
                <w:rFonts w:ascii="Times New Roman"/>
                <w:b w:val="false"/>
                <w:i w:val="false"/>
                <w:color w:val="000000"/>
                <w:sz w:val="20"/>
              </w:rPr>
              <w:t>
тического</w:t>
            </w:r>
          </w:p>
          <w:p>
            <w:pPr>
              <w:spacing w:after="20"/>
              <w:ind w:left="20"/>
              <w:jc w:val="both"/>
            </w:pPr>
            <w:r>
              <w:rPr>
                <w:rFonts w:ascii="Times New Roman"/>
                <w:b w:val="false"/>
                <w:i w:val="false"/>
                <w:color w:val="000000"/>
                <w:sz w:val="20"/>
              </w:rPr>
              <w:t>
розлива в</w:t>
            </w:r>
          </w:p>
          <w:p>
            <w:pPr>
              <w:spacing w:after="20"/>
              <w:ind w:left="20"/>
              <w:jc w:val="both"/>
            </w:pPr>
            <w:r>
              <w:rPr>
                <w:rFonts w:ascii="Times New Roman"/>
                <w:b w:val="false"/>
                <w:i w:val="false"/>
                <w:color w:val="000000"/>
                <w:sz w:val="20"/>
              </w:rPr>
              <w:t>
потребите-</w:t>
            </w:r>
          </w:p>
          <w:p>
            <w:pPr>
              <w:spacing w:after="20"/>
              <w:ind w:left="20"/>
              <w:jc w:val="both"/>
            </w:pPr>
            <w:r>
              <w:rPr>
                <w:rFonts w:ascii="Times New Roman"/>
                <w:b w:val="false"/>
                <w:i w:val="false"/>
                <w:color w:val="000000"/>
                <w:sz w:val="20"/>
              </w:rPr>
              <w:t>
льской таре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пас-</w:t>
            </w:r>
          </w:p>
          <w:p>
            <w:pPr>
              <w:spacing w:after="20"/>
              <w:ind w:left="20"/>
              <w:jc w:val="both"/>
            </w:pPr>
            <w:r>
              <w:rPr>
                <w:rFonts w:ascii="Times New Roman"/>
                <w:b w:val="false"/>
                <w:i w:val="false"/>
                <w:color w:val="000000"/>
                <w:sz w:val="20"/>
              </w:rPr>
              <w:t>
теризованные</w:t>
            </w:r>
          </w:p>
          <w:p>
            <w:pPr>
              <w:spacing w:after="20"/>
              <w:ind w:left="20"/>
              <w:jc w:val="both"/>
            </w:pPr>
            <w:r>
              <w:rPr>
                <w:rFonts w:ascii="Times New Roman"/>
                <w:b w:val="false"/>
                <w:i w:val="false"/>
                <w:color w:val="000000"/>
                <w:sz w:val="20"/>
              </w:rPr>
              <w:t>
в потре-</w:t>
            </w:r>
          </w:p>
          <w:p>
            <w:pPr>
              <w:spacing w:after="20"/>
              <w:ind w:left="20"/>
              <w:jc w:val="both"/>
            </w:pPr>
            <w:r>
              <w:rPr>
                <w:rFonts w:ascii="Times New Roman"/>
                <w:b w:val="false"/>
                <w:i w:val="false"/>
                <w:color w:val="000000"/>
                <w:sz w:val="20"/>
              </w:rPr>
              <w:t>
бительской</w:t>
            </w:r>
          </w:p>
          <w:p>
            <w:pPr>
              <w:spacing w:after="20"/>
              <w:ind w:left="20"/>
              <w:jc w:val="both"/>
            </w:pPr>
            <w:r>
              <w:rPr>
                <w:rFonts w:ascii="Times New Roman"/>
                <w:b w:val="false"/>
                <w:i w:val="false"/>
                <w:color w:val="000000"/>
                <w:sz w:val="20"/>
              </w:rPr>
              <w:t>
таре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p>
            <w:pPr>
              <w:spacing w:after="20"/>
              <w:ind w:left="20"/>
              <w:jc w:val="both"/>
            </w:pPr>
            <w:r>
              <w:rPr>
                <w:rFonts w:ascii="Times New Roman"/>
                <w:b w:val="false"/>
                <w:i w:val="false"/>
                <w:color w:val="000000"/>
                <w:sz w:val="20"/>
              </w:rPr>
              <w:t>
ультрапасте-</w:t>
            </w:r>
          </w:p>
          <w:p>
            <w:pPr>
              <w:spacing w:after="20"/>
              <w:ind w:left="20"/>
              <w:jc w:val="both"/>
            </w:pPr>
            <w:r>
              <w:rPr>
                <w:rFonts w:ascii="Times New Roman"/>
                <w:b w:val="false"/>
                <w:i w:val="false"/>
                <w:color w:val="000000"/>
                <w:sz w:val="20"/>
              </w:rPr>
              <w:t>
ризованные</w:t>
            </w:r>
          </w:p>
          <w:p>
            <w:pPr>
              <w:spacing w:after="20"/>
              <w:ind w:left="20"/>
              <w:jc w:val="both"/>
            </w:pPr>
            <w:r>
              <w:rPr>
                <w:rFonts w:ascii="Times New Roman"/>
                <w:b w:val="false"/>
                <w:i w:val="false"/>
                <w:color w:val="000000"/>
                <w:sz w:val="20"/>
              </w:rPr>
              <w:t>
без асепти-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розлива в</w:t>
            </w:r>
          </w:p>
          <w:p>
            <w:pPr>
              <w:spacing w:after="20"/>
              <w:ind w:left="20"/>
              <w:jc w:val="both"/>
            </w:pPr>
            <w:r>
              <w:rPr>
                <w:rFonts w:ascii="Times New Roman"/>
                <w:b w:val="false"/>
                <w:i w:val="false"/>
                <w:color w:val="000000"/>
                <w:sz w:val="20"/>
              </w:rPr>
              <w:t>
потреби-</w:t>
            </w:r>
          </w:p>
          <w:p>
            <w:pPr>
              <w:spacing w:after="20"/>
              <w:ind w:left="20"/>
              <w:jc w:val="both"/>
            </w:pPr>
            <w:r>
              <w:rPr>
                <w:rFonts w:ascii="Times New Roman"/>
                <w:b w:val="false"/>
                <w:i w:val="false"/>
                <w:color w:val="000000"/>
                <w:sz w:val="20"/>
              </w:rPr>
              <w:t>
тельской таре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w:t>
            </w:r>
          </w:p>
          <w:p>
            <w:pPr>
              <w:spacing w:after="20"/>
              <w:ind w:left="20"/>
              <w:jc w:val="both"/>
            </w:pPr>
            <w:r>
              <w:rPr>
                <w:rFonts w:ascii="Times New Roman"/>
                <w:b w:val="false"/>
                <w:i w:val="false"/>
                <w:color w:val="000000"/>
                <w:sz w:val="20"/>
              </w:rPr>
              <w:t>
сливки сте-</w:t>
            </w:r>
          </w:p>
          <w:p>
            <w:pPr>
              <w:spacing w:after="20"/>
              <w:ind w:left="20"/>
              <w:jc w:val="both"/>
            </w:pPr>
            <w:r>
              <w:rPr>
                <w:rFonts w:ascii="Times New Roman"/>
                <w:b w:val="false"/>
                <w:i w:val="false"/>
                <w:color w:val="000000"/>
                <w:sz w:val="20"/>
              </w:rPr>
              <w:t>
рилизованные,</w:t>
            </w:r>
          </w:p>
          <w:p>
            <w:pPr>
              <w:spacing w:after="20"/>
              <w:ind w:left="20"/>
              <w:jc w:val="both"/>
            </w:pPr>
            <w:r>
              <w:rPr>
                <w:rFonts w:ascii="Times New Roman"/>
                <w:b w:val="false"/>
                <w:i w:val="false"/>
                <w:color w:val="000000"/>
                <w:sz w:val="20"/>
              </w:rPr>
              <w:t>
ультра-</w:t>
            </w:r>
          </w:p>
          <w:p>
            <w:pPr>
              <w:spacing w:after="20"/>
              <w:ind w:left="20"/>
              <w:jc w:val="both"/>
            </w:pPr>
            <w:r>
              <w:rPr>
                <w:rFonts w:ascii="Times New Roman"/>
                <w:b w:val="false"/>
                <w:i w:val="false"/>
                <w:color w:val="000000"/>
                <w:sz w:val="20"/>
              </w:rPr>
              <w:t>
пастеризо-</w:t>
            </w:r>
          </w:p>
          <w:p>
            <w:pPr>
              <w:spacing w:after="20"/>
              <w:ind w:left="20"/>
              <w:jc w:val="both"/>
            </w:pPr>
            <w:r>
              <w:rPr>
                <w:rFonts w:ascii="Times New Roman"/>
                <w:b w:val="false"/>
                <w:i w:val="false"/>
                <w:color w:val="000000"/>
                <w:sz w:val="20"/>
              </w:rPr>
              <w:t>
ванные с</w:t>
            </w:r>
          </w:p>
          <w:p>
            <w:pPr>
              <w:spacing w:after="20"/>
              <w:ind w:left="20"/>
              <w:jc w:val="both"/>
            </w:pPr>
            <w:r>
              <w:rPr>
                <w:rFonts w:ascii="Times New Roman"/>
                <w:b w:val="false"/>
                <w:i w:val="false"/>
                <w:color w:val="000000"/>
                <w:sz w:val="20"/>
              </w:rPr>
              <w:t>
асептическим</w:t>
            </w:r>
          </w:p>
          <w:p>
            <w:pPr>
              <w:spacing w:after="20"/>
              <w:ind w:left="20"/>
              <w:jc w:val="both"/>
            </w:pPr>
            <w:r>
              <w:rPr>
                <w:rFonts w:ascii="Times New Roman"/>
                <w:b w:val="false"/>
                <w:i w:val="false"/>
                <w:color w:val="000000"/>
                <w:sz w:val="20"/>
              </w:rPr>
              <w:t>
розливом, в</w:t>
            </w:r>
          </w:p>
          <w:p>
            <w:pPr>
              <w:spacing w:after="20"/>
              <w:ind w:left="20"/>
              <w:jc w:val="both"/>
            </w:pPr>
            <w:r>
              <w:rPr>
                <w:rFonts w:ascii="Times New Roman"/>
                <w:b w:val="false"/>
                <w:i w:val="false"/>
                <w:color w:val="000000"/>
                <w:sz w:val="20"/>
              </w:rPr>
              <w:t>
том числе</w:t>
            </w:r>
          </w:p>
          <w:p>
            <w:pPr>
              <w:spacing w:after="20"/>
              <w:ind w:left="20"/>
              <w:jc w:val="both"/>
            </w:pPr>
            <w:r>
              <w:rPr>
                <w:rFonts w:ascii="Times New Roman"/>
                <w:b w:val="false"/>
                <w:i w:val="false"/>
                <w:color w:val="000000"/>
                <w:sz w:val="20"/>
              </w:rPr>
              <w:t>
обогащенные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соответствовать требованиям промышленной стерильности:</w:t>
            </w:r>
          </w:p>
          <w:p>
            <w:pPr>
              <w:spacing w:after="20"/>
              <w:ind w:left="20"/>
              <w:jc w:val="both"/>
            </w:pPr>
            <w:r>
              <w:rPr>
                <w:rFonts w:ascii="Times New Roman"/>
                <w:b w:val="false"/>
                <w:i w:val="false"/>
                <w:color w:val="000000"/>
                <w:sz w:val="20"/>
              </w:rPr>
              <w:t>
1)после термостатной выдержки при температуре 37</w:t>
            </w:r>
            <w:r>
              <w:rPr>
                <w:rFonts w:ascii="Times New Roman"/>
                <w:b w:val="false"/>
                <w:i w:val="false"/>
                <w:color w:val="000000"/>
                <w:vertAlign w:val="superscript"/>
              </w:rPr>
              <w:t>о</w:t>
            </w:r>
            <w:r>
              <w:rPr>
                <w:rFonts w:ascii="Times New Roman"/>
                <w:b w:val="false"/>
                <w:i w:val="false"/>
                <w:color w:val="000000"/>
                <w:sz w:val="20"/>
              </w:rPr>
              <w:t>С в течение 3-5</w:t>
            </w:r>
          </w:p>
          <w:p>
            <w:pPr>
              <w:spacing w:after="20"/>
              <w:ind w:left="20"/>
              <w:jc w:val="both"/>
            </w:pPr>
            <w:r>
              <w:rPr>
                <w:rFonts w:ascii="Times New Roman"/>
                <w:b w:val="false"/>
                <w:i w:val="false"/>
                <w:color w:val="000000"/>
                <w:sz w:val="20"/>
              </w:rPr>
              <w:t>
суток отсутствие видимых дефектов и признаков порчи (вздутие упаковки,</w:t>
            </w:r>
          </w:p>
          <w:p>
            <w:pPr>
              <w:spacing w:after="20"/>
              <w:ind w:left="20"/>
              <w:jc w:val="both"/>
            </w:pPr>
            <w:r>
              <w:rPr>
                <w:rFonts w:ascii="Times New Roman"/>
                <w:b w:val="false"/>
                <w:i w:val="false"/>
                <w:color w:val="000000"/>
                <w:sz w:val="20"/>
              </w:rPr>
              <w:t>
изменение внешнего вида и другие), отсутствие изменений вкуса и</w:t>
            </w:r>
          </w:p>
          <w:p>
            <w:pPr>
              <w:spacing w:after="20"/>
              <w:ind w:left="20"/>
              <w:jc w:val="both"/>
            </w:pPr>
            <w:r>
              <w:rPr>
                <w:rFonts w:ascii="Times New Roman"/>
                <w:b w:val="false"/>
                <w:i w:val="false"/>
                <w:color w:val="000000"/>
                <w:sz w:val="20"/>
              </w:rPr>
              <w:t>
консистенции;</w:t>
            </w:r>
          </w:p>
          <w:p>
            <w:pPr>
              <w:spacing w:after="20"/>
              <w:ind w:left="20"/>
              <w:jc w:val="both"/>
            </w:pPr>
            <w:r>
              <w:rPr>
                <w:rFonts w:ascii="Times New Roman"/>
                <w:b w:val="false"/>
                <w:i w:val="false"/>
                <w:color w:val="000000"/>
                <w:sz w:val="20"/>
              </w:rPr>
              <w:t>
2)после термостатной выдержки допускаются изменения:</w:t>
            </w:r>
          </w:p>
          <w:p>
            <w:pPr>
              <w:spacing w:after="20"/>
              <w:ind w:left="20"/>
              <w:jc w:val="both"/>
            </w:pPr>
            <w:r>
              <w:rPr>
                <w:rFonts w:ascii="Times New Roman"/>
                <w:b w:val="false"/>
                <w:i w:val="false"/>
                <w:color w:val="000000"/>
                <w:sz w:val="20"/>
              </w:rPr>
              <w:t>
а) титруемой кислотности не более чем на 2</w:t>
            </w:r>
            <w:r>
              <w:rPr>
                <w:rFonts w:ascii="Times New Roman"/>
                <w:b w:val="false"/>
                <w:i w:val="false"/>
                <w:color w:val="000000"/>
                <w:vertAlign w:val="superscript"/>
              </w:rPr>
              <w:t>о</w:t>
            </w:r>
            <w:r>
              <w:rPr>
                <w:rFonts w:ascii="Times New Roman"/>
                <w:b w:val="false"/>
                <w:i w:val="false"/>
                <w:color w:val="000000"/>
                <w:sz w:val="20"/>
              </w:rPr>
              <w:t>Тернера;</w:t>
            </w:r>
          </w:p>
          <w:p>
            <w:pPr>
              <w:spacing w:after="20"/>
              <w:ind w:left="20"/>
              <w:jc w:val="both"/>
            </w:pPr>
            <w:r>
              <w:rPr>
                <w:rFonts w:ascii="Times New Roman"/>
                <w:b w:val="false"/>
                <w:i w:val="false"/>
                <w:color w:val="000000"/>
                <w:sz w:val="20"/>
              </w:rPr>
              <w:t>
б) КМАФАнМ не более 10 КОЕ/см</w:t>
            </w:r>
            <w:r>
              <w:rPr>
                <w:rFonts w:ascii="Times New Roman"/>
                <w:b w:val="false"/>
                <w:i w:val="false"/>
                <w:color w:val="000000"/>
                <w:vertAlign w:val="superscript"/>
              </w:rPr>
              <w:t>3</w:t>
            </w:r>
            <w:r>
              <w:rPr>
                <w:rFonts w:ascii="Times New Roman"/>
                <w:b w:val="false"/>
                <w:i w:val="false"/>
                <w:color w:val="000000"/>
                <w:sz w:val="20"/>
              </w:rPr>
              <w:t>(г)</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Ряженка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w:t>
            </w:r>
          </w:p>
          <w:p>
            <w:pPr>
              <w:spacing w:after="20"/>
              <w:ind w:left="20"/>
              <w:jc w:val="both"/>
            </w:pPr>
            <w:r>
              <w:rPr>
                <w:rFonts w:ascii="Times New Roman"/>
                <w:b w:val="false"/>
                <w:i w:val="false"/>
                <w:color w:val="000000"/>
                <w:sz w:val="20"/>
              </w:rPr>
              <w:t>
микроорга-</w:t>
            </w:r>
          </w:p>
          <w:p>
            <w:pPr>
              <w:spacing w:after="20"/>
              <w:ind w:left="20"/>
              <w:jc w:val="both"/>
            </w:pPr>
            <w:r>
              <w:rPr>
                <w:rFonts w:ascii="Times New Roman"/>
                <w:b w:val="false"/>
                <w:i w:val="false"/>
                <w:color w:val="000000"/>
                <w:sz w:val="20"/>
              </w:rPr>
              <w:t>
низмов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Д-50</w:t>
            </w:r>
          </w:p>
          <w:p>
            <w:pPr>
              <w:spacing w:after="20"/>
              <w:ind w:left="20"/>
              <w:jc w:val="both"/>
            </w:pPr>
            <w:r>
              <w:rPr>
                <w:rFonts w:ascii="Times New Roman"/>
                <w:b w:val="false"/>
                <w:i w:val="false"/>
                <w:color w:val="000000"/>
                <w:sz w:val="20"/>
              </w:rPr>
              <w:t>
П-50</w:t>
            </w:r>
          </w:p>
          <w:p>
            <w:pPr>
              <w:spacing w:after="20"/>
              <w:ind w:left="20"/>
              <w:jc w:val="both"/>
            </w:pPr>
            <w:r>
              <w:rPr>
                <w:rFonts w:ascii="Times New Roman"/>
                <w:b w:val="false"/>
                <w:i w:val="false"/>
                <w:color w:val="000000"/>
                <w:sz w:val="20"/>
              </w:rPr>
              <w:t>
(нормиру-ется для</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 М *,</w:t>
            </w:r>
          </w:p>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(г), (или</w:t>
            </w:r>
          </w:p>
          <w:p>
            <w:pPr>
              <w:spacing w:after="20"/>
              <w:ind w:left="20"/>
              <w:jc w:val="both"/>
            </w:pPr>
            <w:r>
              <w:rPr>
                <w:rFonts w:ascii="Times New Roman"/>
                <w:b w:val="false"/>
                <w:i w:val="false"/>
                <w:color w:val="000000"/>
                <w:sz w:val="20"/>
              </w:rPr>
              <w:t>
КОЕ**/г,</w:t>
            </w:r>
          </w:p>
          <w:p>
            <w:pPr>
              <w:spacing w:after="20"/>
              <w:ind w:left="20"/>
              <w:jc w:val="both"/>
            </w:pPr>
            <w:r>
              <w:rPr>
                <w:rFonts w:ascii="Times New Roman"/>
                <w:b w:val="false"/>
                <w:i w:val="false"/>
                <w:color w:val="000000"/>
                <w:sz w:val="20"/>
              </w:rPr>
              <w:t>
не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продукта (г,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в которой не допускаются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плесени</w:t>
            </w:r>
          </w:p>
          <w:p>
            <w:pPr>
              <w:spacing w:after="20"/>
              <w:ind w:left="20"/>
              <w:jc w:val="both"/>
            </w:pPr>
            <w:r>
              <w:rPr>
                <w:rFonts w:ascii="Times New Roman"/>
                <w:b w:val="false"/>
                <w:i w:val="false"/>
                <w:color w:val="000000"/>
                <w:sz w:val="20"/>
              </w:rPr>
              <w:t>
(П), КОЕ/см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или КОЕ/(г), не</w:t>
            </w:r>
          </w:p>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формы)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атоген-</w:t>
            </w:r>
          </w:p>
          <w:p>
            <w:pPr>
              <w:spacing w:after="20"/>
              <w:ind w:left="20"/>
              <w:jc w:val="both"/>
            </w:pPr>
            <w:r>
              <w:rPr>
                <w:rFonts w:ascii="Times New Roman"/>
                <w:b w:val="false"/>
                <w:i w:val="false"/>
                <w:color w:val="000000"/>
                <w:sz w:val="20"/>
              </w:rPr>
              <w:t>
ные, в</w:t>
            </w:r>
          </w:p>
          <w:p>
            <w:pPr>
              <w:spacing w:after="20"/>
              <w:ind w:left="20"/>
              <w:jc w:val="both"/>
            </w:pPr>
            <w:r>
              <w:rPr>
                <w:rFonts w:ascii="Times New Roman"/>
                <w:b w:val="false"/>
                <w:i w:val="false"/>
                <w:color w:val="000000"/>
                <w:sz w:val="20"/>
              </w:rPr>
              <w:t>
том числе</w:t>
            </w:r>
          </w:p>
          <w:p>
            <w:pPr>
              <w:spacing w:after="20"/>
              <w:ind w:left="20"/>
              <w:jc w:val="both"/>
            </w:pPr>
            <w:r>
              <w:rPr>
                <w:rFonts w:ascii="Times New Roman"/>
                <w:b w:val="false"/>
                <w:i w:val="false"/>
                <w:color w:val="000000"/>
                <w:sz w:val="20"/>
              </w:rPr>
              <w:t>
сальмонеллы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w:t>
            </w:r>
          </w:p>
          <w:p>
            <w:pPr>
              <w:spacing w:after="20"/>
              <w:ind w:left="20"/>
              <w:jc w:val="both"/>
            </w:pPr>
            <w:r>
              <w:rPr>
                <w:rFonts w:ascii="Times New Roman"/>
                <w:b w:val="false"/>
                <w:i w:val="false"/>
                <w:color w:val="000000"/>
                <w:sz w:val="20"/>
              </w:rPr>
              <w:t>
кокки</w:t>
            </w:r>
          </w:p>
          <w:p>
            <w:pPr>
              <w:spacing w:after="20"/>
              <w:ind w:left="20"/>
              <w:jc w:val="both"/>
            </w:pPr>
            <w:r>
              <w:rPr>
                <w:rFonts w:ascii="Times New Roman"/>
                <w:b w:val="false"/>
                <w:i w:val="false"/>
                <w:color w:val="000000"/>
                <w:sz w:val="20"/>
              </w:rPr>
              <w:t>
S. aureus</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w:t>
            </w:r>
          </w:p>
          <w:p>
            <w:pPr>
              <w:spacing w:after="20"/>
              <w:ind w:left="20"/>
              <w:jc w:val="both"/>
            </w:pPr>
            <w:r>
              <w:rPr>
                <w:rFonts w:ascii="Times New Roman"/>
                <w:b w:val="false"/>
                <w:i w:val="false"/>
                <w:color w:val="000000"/>
                <w:sz w:val="20"/>
              </w:rPr>
              <w:t>
L. mono-</w:t>
            </w:r>
          </w:p>
          <w:p>
            <w:pPr>
              <w:spacing w:after="20"/>
              <w:ind w:left="20"/>
              <w:jc w:val="both"/>
            </w:pPr>
            <w:r>
              <w:rPr>
                <w:rFonts w:ascii="Times New Roman"/>
                <w:b w:val="false"/>
                <w:i w:val="false"/>
                <w:color w:val="000000"/>
                <w:sz w:val="20"/>
              </w:rPr>
              <w:t>
cytogene</w:t>
            </w:r>
          </w:p>
          <w:p>
            <w:pPr>
              <w:spacing w:after="20"/>
              <w:ind w:left="20"/>
              <w:jc w:val="both"/>
            </w:pPr>
            <w:r>
              <w:rPr>
                <w:rFonts w:ascii="Times New Roman"/>
                <w:b w:val="false"/>
                <w:i w:val="false"/>
                <w:color w:val="000000"/>
                <w:sz w:val="20"/>
              </w:rPr>
              <w:t>
s</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72</w:t>
            </w:r>
          </w:p>
          <w:p>
            <w:pPr>
              <w:spacing w:after="20"/>
              <w:ind w:left="20"/>
              <w:jc w:val="both"/>
            </w:pPr>
            <w:r>
              <w:rPr>
                <w:rFonts w:ascii="Times New Roman"/>
                <w:b w:val="false"/>
                <w:i w:val="false"/>
                <w:color w:val="000000"/>
                <w:sz w:val="20"/>
              </w:rPr>
              <w:t>
часов)</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и</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произведенные</w:t>
            </w:r>
          </w:p>
          <w:p>
            <w:pPr>
              <w:spacing w:after="20"/>
              <w:ind w:left="20"/>
              <w:jc w:val="both"/>
            </w:pPr>
            <w:r>
              <w:rPr>
                <w:rFonts w:ascii="Times New Roman"/>
                <w:b w:val="false"/>
                <w:i w:val="false"/>
                <w:color w:val="000000"/>
                <w:sz w:val="20"/>
              </w:rPr>
              <w:t>
на ее основе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сметаны -</w:t>
            </w:r>
          </w:p>
          <w:p>
            <w:pPr>
              <w:spacing w:after="20"/>
              <w:ind w:left="20"/>
              <w:jc w:val="both"/>
            </w:pPr>
            <w:r>
              <w:rPr>
                <w:rFonts w:ascii="Times New Roman"/>
                <w:b w:val="false"/>
                <w:i w:val="false"/>
                <w:color w:val="000000"/>
                <w:sz w:val="20"/>
              </w:rPr>
              <w:t>
молочнокислых</w:t>
            </w:r>
          </w:p>
          <w:p>
            <w:pPr>
              <w:spacing w:after="20"/>
              <w:ind w:left="20"/>
              <w:jc w:val="both"/>
            </w:pPr>
            <w:r>
              <w:rPr>
                <w:rFonts w:ascii="Times New Roman"/>
                <w:b w:val="false"/>
                <w:i w:val="false"/>
                <w:color w:val="000000"/>
                <w:sz w:val="20"/>
              </w:rPr>
              <w:t>
микроор-</w:t>
            </w:r>
          </w:p>
          <w:p>
            <w:pPr>
              <w:spacing w:after="20"/>
              <w:ind w:left="20"/>
              <w:jc w:val="both"/>
            </w:pPr>
            <w:r>
              <w:rPr>
                <w:rFonts w:ascii="Times New Roman"/>
                <w:b w:val="false"/>
                <w:i w:val="false"/>
                <w:color w:val="000000"/>
                <w:sz w:val="20"/>
              </w:rPr>
              <w:t>
ганизмов не</w:t>
            </w:r>
          </w:p>
          <w:p>
            <w:pPr>
              <w:spacing w:after="20"/>
              <w:ind w:left="20"/>
              <w:jc w:val="both"/>
            </w:pPr>
            <w:r>
              <w:rPr>
                <w:rFonts w:ascii="Times New Roman"/>
                <w:b w:val="false"/>
                <w:i w:val="false"/>
                <w:color w:val="000000"/>
                <w:sz w:val="20"/>
              </w:rPr>
              <w:t>
менее 1·10</w:t>
            </w:r>
            <w:r>
              <w:rPr>
                <w:rFonts w:ascii="Times New Roman"/>
                <w:b w:val="false"/>
                <w:i w:val="false"/>
                <w:color w:val="000000"/>
                <w:vertAlign w:val="superscript"/>
              </w:rPr>
              <w:t>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(для тер-</w:t>
            </w:r>
          </w:p>
          <w:p>
            <w:pPr>
              <w:spacing w:after="20"/>
              <w:ind w:left="20"/>
              <w:jc w:val="both"/>
            </w:pPr>
            <w:r>
              <w:rPr>
                <w:rFonts w:ascii="Times New Roman"/>
                <w:b w:val="false"/>
                <w:i w:val="false"/>
                <w:color w:val="000000"/>
                <w:sz w:val="20"/>
              </w:rPr>
              <w:t>
мически</w:t>
            </w:r>
          </w:p>
          <w:p>
            <w:pPr>
              <w:spacing w:after="20"/>
              <w:ind w:left="20"/>
              <w:jc w:val="both"/>
            </w:pPr>
            <w:r>
              <w:rPr>
                <w:rFonts w:ascii="Times New Roman"/>
                <w:b w:val="false"/>
                <w:i w:val="false"/>
                <w:color w:val="000000"/>
                <w:sz w:val="20"/>
              </w:rPr>
              <w:t>
обрабо-</w:t>
            </w:r>
          </w:p>
          <w:p>
            <w:pPr>
              <w:spacing w:after="20"/>
              <w:ind w:left="20"/>
              <w:jc w:val="both"/>
            </w:pPr>
            <w:r>
              <w:rPr>
                <w:rFonts w:ascii="Times New Roman"/>
                <w:b w:val="false"/>
                <w:i w:val="false"/>
                <w:color w:val="000000"/>
                <w:sz w:val="20"/>
              </w:rPr>
              <w:t>
танных</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сквашивания</w:t>
            </w:r>
          </w:p>
          <w:p>
            <w:pPr>
              <w:spacing w:after="20"/>
              <w:ind w:left="20"/>
              <w:jc w:val="both"/>
            </w:pPr>
            <w:r>
              <w:rPr>
                <w:rFonts w:ascii="Times New Roman"/>
                <w:b w:val="false"/>
                <w:i w:val="false"/>
                <w:color w:val="000000"/>
                <w:sz w:val="20"/>
              </w:rPr>
              <w:t>
сметанных</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Д-50</w:t>
            </w:r>
          </w:p>
          <w:p>
            <w:pPr>
              <w:spacing w:after="20"/>
              <w:ind w:left="20"/>
              <w:jc w:val="both"/>
            </w:pPr>
            <w:r>
              <w:rPr>
                <w:rFonts w:ascii="Times New Roman"/>
                <w:b w:val="false"/>
                <w:i w:val="false"/>
                <w:color w:val="000000"/>
                <w:sz w:val="20"/>
              </w:rPr>
              <w:t>
П-50 -</w:t>
            </w:r>
          </w:p>
          <w:p>
            <w:pPr>
              <w:spacing w:after="20"/>
              <w:ind w:left="20"/>
              <w:jc w:val="both"/>
            </w:pPr>
            <w:r>
              <w:rPr>
                <w:rFonts w:ascii="Times New Roman"/>
                <w:b w:val="false"/>
                <w:i w:val="false"/>
                <w:color w:val="000000"/>
                <w:sz w:val="20"/>
              </w:rPr>
              <w:t>
для продуктов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72</w:t>
            </w:r>
          </w:p>
          <w:p>
            <w:pPr>
              <w:spacing w:after="20"/>
              <w:ind w:left="20"/>
              <w:jc w:val="both"/>
            </w:pPr>
            <w:r>
              <w:rPr>
                <w:rFonts w:ascii="Times New Roman"/>
                <w:b w:val="false"/>
                <w:i w:val="false"/>
                <w:color w:val="000000"/>
                <w:sz w:val="20"/>
              </w:rPr>
              <w:t>
часов</w:t>
            </w:r>
          </w:p>
        </w:tc>
      </w:tr>
    </w:tbl>
    <w:p>
      <w:pPr>
        <w:spacing w:after="0"/>
        <w:ind w:left="0"/>
        <w:jc w:val="left"/>
      </w:pPr>
      <w:r>
        <w:br/>
      </w:r>
      <w:r>
        <w:rPr>
          <w:rFonts w:ascii="Times New Roman"/>
          <w:b w:val="false"/>
          <w:i w:val="false"/>
          <w:color w:val="000000"/>
          <w:sz w:val="28"/>
        </w:rPr>
        <w:t>
</w:t>
      </w:r>
    </w:p>
    <w:bookmarkStart w:name="z250" w:id="232"/>
    <w:p>
      <w:pPr>
        <w:spacing w:after="0"/>
        <w:ind w:left="0"/>
        <w:jc w:val="both"/>
      </w:pPr>
      <w:r>
        <w:rPr>
          <w:rFonts w:ascii="Times New Roman"/>
          <w:b w:val="false"/>
          <w:i w:val="false"/>
          <w:color w:val="000000"/>
          <w:sz w:val="28"/>
        </w:rPr>
        <w:t>
      1.131. Пункт 13.4.1. дополнить примечанием в следующей редакции:</w:t>
      </w:r>
    </w:p>
    <w:bookmarkEnd w:id="232"/>
    <w:bookmarkStart w:name="z251" w:id="233"/>
    <w:p>
      <w:pPr>
        <w:spacing w:after="0"/>
        <w:ind w:left="0"/>
        <w:jc w:val="both"/>
      </w:pPr>
      <w:r>
        <w:rPr>
          <w:rFonts w:ascii="Times New Roman"/>
          <w:b w:val="false"/>
          <w:i w:val="false"/>
          <w:color w:val="000000"/>
          <w:sz w:val="28"/>
        </w:rPr>
        <w:t>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End w:id="233"/>
    <w:bookmarkStart w:name="z252" w:id="234"/>
    <w:p>
      <w:pPr>
        <w:spacing w:after="0"/>
        <w:ind w:left="0"/>
        <w:jc w:val="both"/>
      </w:pPr>
      <w:r>
        <w:rPr>
          <w:rFonts w:ascii="Times New Roman"/>
          <w:b w:val="false"/>
          <w:i w:val="false"/>
          <w:color w:val="000000"/>
          <w:sz w:val="28"/>
        </w:rPr>
        <w:t>
      1.132. Пункт 13.4.2. таблицы графу "Наименование пункта" изложить в следующей редакции:</w:t>
      </w:r>
    </w:p>
    <w:bookmarkEnd w:id="234"/>
    <w:p>
      <w:pPr>
        <w:spacing w:after="0"/>
        <w:ind w:left="0"/>
        <w:jc w:val="both"/>
      </w:pPr>
      <w:r>
        <w:rPr>
          <w:rFonts w:ascii="Times New Roman"/>
          <w:b w:val="false"/>
          <w:i w:val="false"/>
          <w:color w:val="000000"/>
          <w:sz w:val="28"/>
        </w:rPr>
        <w:t>
      "Творог и продукты на его основе, в том числе с фруктовыми и (или) овощными компонентами".</w:t>
      </w:r>
    </w:p>
    <w:bookmarkStart w:name="z253" w:id="235"/>
    <w:p>
      <w:pPr>
        <w:spacing w:after="0"/>
        <w:ind w:left="0"/>
        <w:jc w:val="both"/>
      </w:pPr>
      <w:r>
        <w:rPr>
          <w:rFonts w:ascii="Times New Roman"/>
          <w:b w:val="false"/>
          <w:i w:val="false"/>
          <w:color w:val="000000"/>
          <w:sz w:val="28"/>
        </w:rPr>
        <w:t>
      1.133. Пункт 13.4.2., раздел "1) Пищевая ценность (в 100 г продукта)".  исключить показатель "Энергетическая ценность";</w:t>
      </w:r>
    </w:p>
    <w:bookmarkEnd w:id="235"/>
    <w:bookmarkStart w:name="z254" w:id="236"/>
    <w:p>
      <w:pPr>
        <w:spacing w:after="0"/>
        <w:ind w:left="0"/>
        <w:jc w:val="both"/>
      </w:pPr>
      <w:r>
        <w:rPr>
          <w:rFonts w:ascii="Times New Roman"/>
          <w:b w:val="false"/>
          <w:i w:val="false"/>
          <w:color w:val="000000"/>
          <w:sz w:val="28"/>
        </w:rPr>
        <w:t>
      1.134. Пункт 13.4.2., раздел "1) Пищевая ценность (в 100 г продукта)" внести изменения по строкам "Белок", "Жир" и "Углеводы" и изложить в следующей редакции: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1538"/>
        <w:gridCol w:w="4979"/>
        <w:gridCol w:w="2377"/>
        <w:gridCol w:w="535"/>
      </w:tblGrid>
      <w:tr>
        <w:trPr>
          <w:trHeight w:val="30" w:hRule="atLeast"/>
        </w:trPr>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нормируемые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 в т.ч.</w:t>
            </w:r>
          </w:p>
          <w:p>
            <w:pPr>
              <w:spacing w:after="20"/>
              <w:ind w:left="20"/>
              <w:jc w:val="both"/>
            </w:pPr>
            <w:r>
              <w:rPr>
                <w:rFonts w:ascii="Times New Roman"/>
                <w:b w:val="false"/>
                <w:i w:val="false"/>
                <w:color w:val="000000"/>
                <w:sz w:val="20"/>
              </w:rPr>
              <w:t xml:space="preserve">
добавленная </w:t>
            </w:r>
          </w:p>
          <w:p>
            <w:pPr>
              <w:spacing w:after="20"/>
              <w:ind w:left="20"/>
              <w:jc w:val="both"/>
            </w:pPr>
            <w:r>
              <w:rPr>
                <w:rFonts w:ascii="Times New Roman"/>
                <w:b w:val="false"/>
                <w:i w:val="false"/>
                <w:color w:val="000000"/>
                <w:sz w:val="20"/>
              </w:rPr>
              <w:t>
сахароза*,**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p>
            <w:pPr>
              <w:spacing w:after="20"/>
              <w:ind w:left="20"/>
              <w:jc w:val="both"/>
            </w:pPr>
            <w:r>
              <w:rPr>
                <w:rFonts w:ascii="Times New Roman"/>
                <w:b w:val="false"/>
                <w:i w:val="false"/>
                <w:color w:val="000000"/>
                <w:sz w:val="20"/>
              </w:rPr>
              <w:t>
г, не более</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5" w:id="237"/>
    <w:p>
      <w:pPr>
        <w:spacing w:after="0"/>
        <w:ind w:left="0"/>
        <w:jc w:val="both"/>
      </w:pPr>
      <w:r>
        <w:rPr>
          <w:rFonts w:ascii="Times New Roman"/>
          <w:b w:val="false"/>
          <w:i w:val="false"/>
          <w:color w:val="000000"/>
          <w:sz w:val="28"/>
        </w:rPr>
        <w:t>
      * - допускается замена сахарозы на фруктозу в количестве не более 5 граммов **- контроль по фактической закладке</w:t>
      </w:r>
    </w:p>
    <w:bookmarkEnd w:id="237"/>
    <w:bookmarkStart w:name="z256" w:id="238"/>
    <w:p>
      <w:pPr>
        <w:spacing w:after="0"/>
        <w:ind w:left="0"/>
        <w:jc w:val="both"/>
      </w:pPr>
      <w:r>
        <w:rPr>
          <w:rFonts w:ascii="Times New Roman"/>
          <w:b w:val="false"/>
          <w:i w:val="false"/>
          <w:color w:val="000000"/>
          <w:sz w:val="28"/>
        </w:rPr>
        <w:t>
      1.135. Пункт 13.4.2., раздел "2) Показатели безопасности" внести изменения по строке "ртуть":</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9445"/>
        <w:gridCol w:w="1428"/>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7" w:id="239"/>
    <w:p>
      <w:pPr>
        <w:spacing w:after="0"/>
        <w:ind w:left="0"/>
        <w:jc w:val="both"/>
      </w:pPr>
      <w:r>
        <w:rPr>
          <w:rFonts w:ascii="Times New Roman"/>
          <w:b w:val="false"/>
          <w:i w:val="false"/>
          <w:color w:val="000000"/>
          <w:sz w:val="28"/>
        </w:rPr>
        <w:t>
      1.136. Пункт 13.4.3. таблицы графу "Наименование пункта" изложить в следующей редакции:</w:t>
      </w:r>
    </w:p>
    <w:bookmarkEnd w:id="239"/>
    <w:p>
      <w:pPr>
        <w:spacing w:after="0"/>
        <w:ind w:left="0"/>
        <w:jc w:val="both"/>
      </w:pPr>
      <w:r>
        <w:rPr>
          <w:rFonts w:ascii="Times New Roman"/>
          <w:b w:val="false"/>
          <w:i w:val="false"/>
          <w:color w:val="000000"/>
          <w:sz w:val="28"/>
        </w:rPr>
        <w:t>
      "Сыры (твердые, полутвердые, мягкие, плавленные, творожные) и сырные пасты".</w:t>
      </w:r>
    </w:p>
    <w:bookmarkStart w:name="z258" w:id="240"/>
    <w:p>
      <w:pPr>
        <w:spacing w:after="0"/>
        <w:ind w:left="0"/>
        <w:jc w:val="both"/>
      </w:pPr>
      <w:r>
        <w:rPr>
          <w:rFonts w:ascii="Times New Roman"/>
          <w:b w:val="false"/>
          <w:i w:val="false"/>
          <w:color w:val="000000"/>
          <w:sz w:val="28"/>
        </w:rPr>
        <w:t>
      1.137. Пункт 13.4.3., раздел "1) Пищевая ценность (в 100 г продукта)" внести изменения по строкам "Массовая доля влаги" и "Массовая доля жира в сухом веществе" и изложить в следующей редакции: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4322"/>
        <w:gridCol w:w="3045"/>
        <w:gridCol w:w="2100"/>
        <w:gridCol w:w="872"/>
      </w:tblGrid>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w:t>
            </w:r>
          </w:p>
          <w:p>
            <w:pPr>
              <w:spacing w:after="20"/>
              <w:ind w:left="20"/>
              <w:jc w:val="both"/>
            </w:pPr>
            <w:r>
              <w:rPr>
                <w:rFonts w:ascii="Times New Roman"/>
                <w:b w:val="false"/>
                <w:i w:val="false"/>
                <w:color w:val="000000"/>
                <w:sz w:val="20"/>
              </w:rPr>
              <w:t>
показатели</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нормируемые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w:t>
            </w:r>
          </w:p>
          <w:p>
            <w:pPr>
              <w:spacing w:after="20"/>
              <w:ind w:left="20"/>
              <w:jc w:val="both"/>
            </w:pPr>
            <w:r>
              <w:rPr>
                <w:rFonts w:ascii="Times New Roman"/>
                <w:b w:val="false"/>
                <w:i w:val="false"/>
                <w:color w:val="000000"/>
                <w:sz w:val="20"/>
              </w:rPr>
              <w:t>
влаги</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жира</w:t>
            </w:r>
          </w:p>
          <w:p>
            <w:pPr>
              <w:spacing w:after="20"/>
              <w:ind w:left="20"/>
              <w:jc w:val="both"/>
            </w:pPr>
            <w:r>
              <w:rPr>
                <w:rFonts w:ascii="Times New Roman"/>
                <w:b w:val="false"/>
                <w:i w:val="false"/>
                <w:color w:val="000000"/>
                <w:sz w:val="20"/>
              </w:rPr>
              <w:t>
в сухом веществе</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творожного сыра</w:t>
            </w:r>
          </w:p>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массовая доля жира</w:t>
            </w:r>
          </w:p>
          <w:p>
            <w:pPr>
              <w:spacing w:after="20"/>
              <w:ind w:left="20"/>
              <w:jc w:val="both"/>
            </w:pPr>
            <w:r>
              <w:rPr>
                <w:rFonts w:ascii="Times New Roman"/>
                <w:b w:val="false"/>
                <w:i w:val="false"/>
                <w:color w:val="000000"/>
                <w:sz w:val="20"/>
              </w:rPr>
              <w:t>
в сухом веществе</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9" w:id="241"/>
    <w:p>
      <w:pPr>
        <w:spacing w:after="0"/>
        <w:ind w:left="0"/>
        <w:jc w:val="both"/>
      </w:pPr>
      <w:r>
        <w:rPr>
          <w:rFonts w:ascii="Times New Roman"/>
          <w:b w:val="false"/>
          <w:i w:val="false"/>
          <w:color w:val="000000"/>
          <w:sz w:val="28"/>
        </w:rPr>
        <w:t>
      1.138. Пункт 13.5., раздел "2) Показатели безопасности" таблицы внести изменения по строке "5-оксиметилфурфурол":</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5525"/>
        <w:gridCol w:w="3604"/>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5-Оксиметилфурфурол</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соковой продукции из</w:t>
            </w:r>
          </w:p>
          <w:p>
            <w:pPr>
              <w:spacing w:after="20"/>
              <w:ind w:left="20"/>
              <w:jc w:val="both"/>
            </w:pPr>
            <w:r>
              <w:rPr>
                <w:rFonts w:ascii="Times New Roman"/>
                <w:b w:val="false"/>
                <w:i w:val="false"/>
                <w:color w:val="000000"/>
                <w:sz w:val="20"/>
              </w:rPr>
              <w:t>
цитрусовых фруктов</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соковой продукции из других</w:t>
            </w:r>
          </w:p>
          <w:p>
            <w:pPr>
              <w:spacing w:after="20"/>
              <w:ind w:left="20"/>
              <w:jc w:val="both"/>
            </w:pPr>
            <w:r>
              <w:rPr>
                <w:rFonts w:ascii="Times New Roman"/>
                <w:b w:val="false"/>
                <w:i w:val="false"/>
                <w:color w:val="000000"/>
                <w:sz w:val="20"/>
              </w:rPr>
              <w:t>
фруктов и ягод.</w:t>
            </w:r>
          </w:p>
        </w:tc>
      </w:tr>
    </w:tbl>
    <w:p>
      <w:pPr>
        <w:spacing w:after="0"/>
        <w:ind w:left="0"/>
        <w:jc w:val="left"/>
      </w:pPr>
      <w:r>
        <w:br/>
      </w:r>
      <w:r>
        <w:rPr>
          <w:rFonts w:ascii="Times New Roman"/>
          <w:b w:val="false"/>
          <w:i w:val="false"/>
          <w:color w:val="000000"/>
          <w:sz w:val="28"/>
        </w:rPr>
        <w:t>
</w:t>
      </w:r>
    </w:p>
    <w:bookmarkStart w:name="z260" w:id="242"/>
    <w:p>
      <w:pPr>
        <w:spacing w:after="0"/>
        <w:ind w:left="0"/>
        <w:jc w:val="both"/>
      </w:pPr>
      <w:r>
        <w:rPr>
          <w:rFonts w:ascii="Times New Roman"/>
          <w:b w:val="false"/>
          <w:i w:val="false"/>
          <w:color w:val="000000"/>
          <w:sz w:val="28"/>
        </w:rPr>
        <w:t>
      1.139. Пункт 14.1. "Низколактозные и безлактозные продукты для детей 1 года жизни", раздел "1) Пищевая ценность (в готовом к употреблению продукте)" исключить показатели "Дестрин-мальтоза" и Энергетическая ценность".</w:t>
      </w:r>
    </w:p>
    <w:bookmarkEnd w:id="242"/>
    <w:bookmarkStart w:name="z261" w:id="243"/>
    <w:p>
      <w:pPr>
        <w:spacing w:after="0"/>
        <w:ind w:left="0"/>
        <w:jc w:val="both"/>
      </w:pPr>
      <w:r>
        <w:rPr>
          <w:rFonts w:ascii="Times New Roman"/>
          <w:b w:val="false"/>
          <w:i w:val="false"/>
          <w:color w:val="000000"/>
          <w:sz w:val="28"/>
        </w:rPr>
        <w:t>
      1.140. Пункт 14.1. "Низколактозные и безлактозные продукты для детей 1 года жизни", раздел "1) Пищевая ценность (в готовом к употреблению продукте)" внести изменения по строкам: "Белок", "Таурин" и "L-карнитин":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2557"/>
        <w:gridCol w:w="4888"/>
        <w:gridCol w:w="1728"/>
        <w:gridCol w:w="717"/>
      </w:tblGrid>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нормируеемые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маркирумые</w:t>
            </w:r>
          </w:p>
        </w:tc>
        <w:tc>
          <w:tcPr>
            <w:tcW w:w="0" w:type="auto"/>
            <w:vMerge/>
            <w:tcBorders>
              <w:top w:val="nil"/>
              <w:left w:val="single" w:color="cfcfcf" w:sz="5"/>
              <w:bottom w:val="single" w:color="cfcfcf" w:sz="5"/>
              <w:right w:val="single" w:color="cfcfcf" w:sz="5"/>
            </w:tcBorders>
          </w:tcP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L-карнитин</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 внесении)</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2" w:id="244"/>
    <w:p>
      <w:pPr>
        <w:spacing w:after="0"/>
        <w:ind w:left="0"/>
        <w:jc w:val="both"/>
      </w:pPr>
      <w:r>
        <w:rPr>
          <w:rFonts w:ascii="Times New Roman"/>
          <w:b w:val="false"/>
          <w:i w:val="false"/>
          <w:color w:val="000000"/>
          <w:sz w:val="28"/>
        </w:rPr>
        <w:t>
      1.141. Пункт 14.1., раздел "2) Показатели безопасности (в готовом к употреблению продукте)" таблицы в части "Антибиотики" изложить в следующей редакции: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2708"/>
        <w:gridCol w:w="7097"/>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263" w:id="245"/>
    <w:p>
      <w:pPr>
        <w:spacing w:after="0"/>
        <w:ind w:left="0"/>
        <w:jc w:val="both"/>
      </w:pPr>
      <w:r>
        <w:rPr>
          <w:rFonts w:ascii="Times New Roman"/>
          <w:b w:val="false"/>
          <w:i w:val="false"/>
          <w:color w:val="000000"/>
          <w:sz w:val="28"/>
        </w:rPr>
        <w:t>
      1.142. Пункт 14.1. таблицы в части микробиологических показателей внести дополнение в следующей редакции:</w:t>
      </w:r>
    </w:p>
    <w:bookmarkEnd w:id="245"/>
    <w:p>
      <w:pPr>
        <w:spacing w:after="0"/>
        <w:ind w:left="0"/>
        <w:jc w:val="both"/>
      </w:pPr>
      <w:r>
        <w:rPr>
          <w:rFonts w:ascii="Times New Roman"/>
          <w:b w:val="false"/>
          <w:i w:val="false"/>
          <w:color w:val="000000"/>
          <w:sz w:val="28"/>
        </w:rPr>
        <w:t>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264" w:id="246"/>
    <w:p>
      <w:pPr>
        <w:spacing w:after="0"/>
        <w:ind w:left="0"/>
        <w:jc w:val="both"/>
      </w:pPr>
      <w:r>
        <w:rPr>
          <w:rFonts w:ascii="Times New Roman"/>
          <w:b w:val="false"/>
          <w:i w:val="false"/>
          <w:color w:val="000000"/>
          <w:sz w:val="28"/>
        </w:rPr>
        <w:t>
      1.143. Пункт 14.3., раздел "2) Показатели безопасности (в готовом к употреблению продукте)" таблицы в части "Антибиотики" изложить в следующей редакции: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2708"/>
        <w:gridCol w:w="7097"/>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265" w:id="247"/>
    <w:p>
      <w:pPr>
        <w:spacing w:after="0"/>
        <w:ind w:left="0"/>
        <w:jc w:val="both"/>
      </w:pPr>
      <w:r>
        <w:rPr>
          <w:rFonts w:ascii="Times New Roman"/>
          <w:b w:val="false"/>
          <w:i w:val="false"/>
          <w:color w:val="000000"/>
          <w:sz w:val="28"/>
        </w:rPr>
        <w:t>
      1.144. Пункт 14.3., раздел "2) Показатели безопасности" таблицы в части микробиологические показатели внести изменения по строке "патогенные, в т.ч. сальмонеллы и L. monocytogenes", дополнить примечанием к сноске "*" и изложить в следующей редакции: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4"/>
        <w:gridCol w:w="1988"/>
        <w:gridCol w:w="2428"/>
      </w:tblGrid>
      <w:tr>
        <w:trPr>
          <w:trHeight w:val="30" w:hRule="atLeast"/>
        </w:trPr>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сухой продукт</w:t>
            </w:r>
          </w:p>
        </w:tc>
      </w:tr>
      <w:tr>
        <w:trPr>
          <w:trHeight w:val="30" w:hRule="atLeast"/>
        </w:trPr>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и L.</w:t>
            </w:r>
          </w:p>
          <w:p>
            <w:pPr>
              <w:spacing w:after="20"/>
              <w:ind w:left="20"/>
              <w:jc w:val="both"/>
            </w:pPr>
            <w:r>
              <w:rPr>
                <w:rFonts w:ascii="Times New Roman"/>
                <w:b w:val="false"/>
                <w:i w:val="false"/>
                <w:color w:val="000000"/>
                <w:sz w:val="20"/>
              </w:rPr>
              <w:t>
Monocytogenes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 в которой не</w:t>
            </w:r>
          </w:p>
          <w:p>
            <w:pPr>
              <w:spacing w:after="20"/>
              <w:ind w:left="20"/>
              <w:jc w:val="both"/>
            </w:pPr>
            <w:r>
              <w:rPr>
                <w:rFonts w:ascii="Times New Roman"/>
                <w:b w:val="false"/>
                <w:i w:val="false"/>
                <w:color w:val="000000"/>
                <w:sz w:val="20"/>
              </w:rPr>
              <w:t>
допускаются</w:t>
            </w:r>
          </w:p>
        </w:tc>
      </w:tr>
    </w:tbl>
    <w:p>
      <w:pPr>
        <w:spacing w:after="0"/>
        <w:ind w:left="0"/>
        <w:jc w:val="left"/>
      </w:pPr>
      <w:r>
        <w:br/>
      </w:r>
      <w:r>
        <w:rPr>
          <w:rFonts w:ascii="Times New Roman"/>
          <w:b w:val="false"/>
          <w:i w:val="false"/>
          <w:color w:val="000000"/>
          <w:sz w:val="28"/>
        </w:rPr>
        <w:t>
</w:t>
      </w:r>
    </w:p>
    <w:bookmarkStart w:name="z266" w:id="248"/>
    <w:p>
      <w:pPr>
        <w:spacing w:after="0"/>
        <w:ind w:left="0"/>
        <w:jc w:val="both"/>
      </w:pPr>
      <w:r>
        <w:rPr>
          <w:rFonts w:ascii="Times New Roman"/>
          <w:b w:val="false"/>
          <w:i w:val="false"/>
          <w:color w:val="000000"/>
          <w:sz w:val="28"/>
        </w:rPr>
        <w:t>
      * - при контроле на патогенные микроорганизмы, в том числе сальмонеллы, и обнаружении в нормируемой массе продукта бактерий Enterobacteriaceaе, не относящихся к сальмонеллам, контролируется отсутствие патогенного микроорганизма E.sakazakii в 300г продукта</w:t>
      </w:r>
    </w:p>
    <w:bookmarkEnd w:id="248"/>
    <w:bookmarkStart w:name="z267" w:id="249"/>
    <w:p>
      <w:pPr>
        <w:spacing w:after="0"/>
        <w:ind w:left="0"/>
        <w:jc w:val="both"/>
      </w:pPr>
      <w:r>
        <w:rPr>
          <w:rFonts w:ascii="Times New Roman"/>
          <w:b w:val="false"/>
          <w:i w:val="false"/>
          <w:color w:val="000000"/>
          <w:sz w:val="28"/>
        </w:rPr>
        <w:t>
      1.145. Пункт 14.3. таблицы в части микробиологических показателей внести дополнение в следующей редакции:</w:t>
      </w:r>
    </w:p>
    <w:bookmarkEnd w:id="249"/>
    <w:p>
      <w:pPr>
        <w:spacing w:after="0"/>
        <w:ind w:left="0"/>
        <w:jc w:val="both"/>
      </w:pPr>
      <w:r>
        <w:rPr>
          <w:rFonts w:ascii="Times New Roman"/>
          <w:b w:val="false"/>
          <w:i w:val="false"/>
          <w:color w:val="000000"/>
          <w:sz w:val="28"/>
        </w:rPr>
        <w:t>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268" w:id="250"/>
    <w:p>
      <w:pPr>
        <w:spacing w:after="0"/>
        <w:ind w:left="0"/>
        <w:jc w:val="both"/>
      </w:pPr>
      <w:r>
        <w:rPr>
          <w:rFonts w:ascii="Times New Roman"/>
          <w:b w:val="false"/>
          <w:i w:val="false"/>
          <w:color w:val="000000"/>
          <w:sz w:val="28"/>
        </w:rPr>
        <w:t>
      1.146. Пункт 14.5. таблицы графу "Наименование пункта" изложить в следующей редакции:</w:t>
      </w:r>
    </w:p>
    <w:bookmarkEnd w:id="250"/>
    <w:p>
      <w:pPr>
        <w:spacing w:after="0"/>
        <w:ind w:left="0"/>
        <w:jc w:val="both"/>
      </w:pPr>
      <w:r>
        <w:rPr>
          <w:rFonts w:ascii="Times New Roman"/>
          <w:b w:val="false"/>
          <w:i w:val="false"/>
          <w:color w:val="000000"/>
          <w:sz w:val="28"/>
        </w:rPr>
        <w:t>
      "Продукты на основе полных гидролизатов белка".</w:t>
      </w:r>
    </w:p>
    <w:bookmarkStart w:name="z269" w:id="251"/>
    <w:p>
      <w:pPr>
        <w:spacing w:after="0"/>
        <w:ind w:left="0"/>
        <w:jc w:val="both"/>
      </w:pPr>
      <w:r>
        <w:rPr>
          <w:rFonts w:ascii="Times New Roman"/>
          <w:b w:val="false"/>
          <w:i w:val="false"/>
          <w:color w:val="000000"/>
          <w:sz w:val="28"/>
        </w:rPr>
        <w:t>
      1.147. Пункт 15.1. таблицы в части микробиологических показателей внести дополнение в следующей редакции:</w:t>
      </w:r>
    </w:p>
    <w:bookmarkEnd w:id="251"/>
    <w:p>
      <w:pPr>
        <w:spacing w:after="0"/>
        <w:ind w:left="0"/>
        <w:jc w:val="both"/>
      </w:pPr>
      <w:r>
        <w:rPr>
          <w:rFonts w:ascii="Times New Roman"/>
          <w:b w:val="false"/>
          <w:i w:val="false"/>
          <w:color w:val="000000"/>
          <w:sz w:val="28"/>
        </w:rPr>
        <w:t>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270" w:id="252"/>
    <w:p>
      <w:pPr>
        <w:spacing w:after="0"/>
        <w:ind w:left="0"/>
        <w:jc w:val="both"/>
      </w:pPr>
      <w:r>
        <w:rPr>
          <w:rFonts w:ascii="Times New Roman"/>
          <w:b w:val="false"/>
          <w:i w:val="false"/>
          <w:color w:val="000000"/>
          <w:sz w:val="28"/>
        </w:rPr>
        <w:t>
      1.148. Пункт 16., раздел "2) Показатели безопасности (в готовом к употреблению продукте)" таблицы в части "Антибиотики" изложить в</w:t>
      </w:r>
    </w:p>
    <w:bookmarkEnd w:id="252"/>
    <w:p>
      <w:pPr>
        <w:spacing w:after="0"/>
        <w:ind w:left="0"/>
        <w:jc w:val="both"/>
      </w:pPr>
      <w:r>
        <w:rPr>
          <w:rFonts w:ascii="Times New Roman"/>
          <w:b w:val="false"/>
          <w:i w:val="false"/>
          <w:color w:val="000000"/>
          <w:sz w:val="28"/>
        </w:rPr>
        <w:t>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183"/>
        <w:gridCol w:w="7097"/>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w:t>
            </w:r>
          </w:p>
          <w:p>
            <w:pPr>
              <w:spacing w:after="20"/>
              <w:ind w:left="20"/>
              <w:jc w:val="both"/>
            </w:pPr>
            <w:r>
              <w:rPr>
                <w:rFonts w:ascii="Times New Roman"/>
                <w:b w:val="false"/>
                <w:i w:val="false"/>
                <w:color w:val="000000"/>
                <w:sz w:val="20"/>
              </w:rPr>
              <w:t>
не более</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&lt;0,01мг/кг</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&lt;0,004 мг/кг</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мг/кг</w:t>
            </w:r>
          </w:p>
        </w:tc>
      </w:tr>
    </w:tbl>
    <w:p>
      <w:pPr>
        <w:spacing w:after="0"/>
        <w:ind w:left="0"/>
        <w:jc w:val="left"/>
      </w:pPr>
      <w:r>
        <w:br/>
      </w:r>
      <w:r>
        <w:rPr>
          <w:rFonts w:ascii="Times New Roman"/>
          <w:b w:val="false"/>
          <w:i w:val="false"/>
          <w:color w:val="000000"/>
          <w:sz w:val="28"/>
        </w:rPr>
        <w:t>
</w:t>
      </w:r>
    </w:p>
    <w:bookmarkStart w:name="z271" w:id="253"/>
    <w:p>
      <w:pPr>
        <w:spacing w:after="0"/>
        <w:ind w:left="0"/>
        <w:jc w:val="both"/>
      </w:pPr>
      <w:r>
        <w:rPr>
          <w:rFonts w:ascii="Times New Roman"/>
          <w:b w:val="false"/>
          <w:i w:val="false"/>
          <w:color w:val="000000"/>
          <w:sz w:val="28"/>
        </w:rPr>
        <w:t>
      1.149. Пункт 16., раздел "2) Показатели безопасности" таблицы в части микробиологические показатели внести изменения по строке "патогенные, в т.ч. сальмонеллы и L. monocytogenes" и примечанием к сноске "*" и изложить в следующей редакции: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3"/>
        <w:gridCol w:w="2052"/>
        <w:gridCol w:w="2505"/>
      </w:tblGrid>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мг/кг, не более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сухой продукт</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т.ч.</w:t>
            </w:r>
          </w:p>
          <w:p>
            <w:pPr>
              <w:spacing w:after="20"/>
              <w:ind w:left="20"/>
              <w:jc w:val="both"/>
            </w:pPr>
            <w:r>
              <w:rPr>
                <w:rFonts w:ascii="Times New Roman"/>
                <w:b w:val="false"/>
                <w:i w:val="false"/>
                <w:color w:val="000000"/>
                <w:sz w:val="20"/>
              </w:rPr>
              <w:t>
сальмонеллы и L.</w:t>
            </w:r>
          </w:p>
          <w:p>
            <w:pPr>
              <w:spacing w:after="20"/>
              <w:ind w:left="20"/>
              <w:jc w:val="both"/>
            </w:pPr>
            <w:r>
              <w:rPr>
                <w:rFonts w:ascii="Times New Roman"/>
                <w:b w:val="false"/>
                <w:i w:val="false"/>
                <w:color w:val="000000"/>
                <w:sz w:val="20"/>
              </w:rPr>
              <w:t>
monocytogenes*</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 в которой не</w:t>
            </w:r>
          </w:p>
          <w:p>
            <w:pPr>
              <w:spacing w:after="20"/>
              <w:ind w:left="20"/>
              <w:jc w:val="both"/>
            </w:pPr>
            <w:r>
              <w:rPr>
                <w:rFonts w:ascii="Times New Roman"/>
                <w:b w:val="false"/>
                <w:i w:val="false"/>
                <w:color w:val="000000"/>
                <w:sz w:val="20"/>
              </w:rPr>
              <w:t>
допускаются</w:t>
            </w:r>
          </w:p>
        </w:tc>
      </w:tr>
    </w:tbl>
    <w:p>
      <w:pPr>
        <w:spacing w:after="0"/>
        <w:ind w:left="0"/>
        <w:jc w:val="left"/>
      </w:pPr>
      <w:r>
        <w:br/>
      </w:r>
      <w:r>
        <w:rPr>
          <w:rFonts w:ascii="Times New Roman"/>
          <w:b w:val="false"/>
          <w:i w:val="false"/>
          <w:color w:val="000000"/>
          <w:sz w:val="28"/>
        </w:rPr>
        <w:t>
</w:t>
      </w:r>
    </w:p>
    <w:bookmarkStart w:name="z272" w:id="254"/>
    <w:p>
      <w:pPr>
        <w:spacing w:after="0"/>
        <w:ind w:left="0"/>
        <w:jc w:val="both"/>
      </w:pPr>
      <w:r>
        <w:rPr>
          <w:rFonts w:ascii="Times New Roman"/>
          <w:b w:val="false"/>
          <w:i w:val="false"/>
          <w:color w:val="000000"/>
          <w:sz w:val="28"/>
        </w:rPr>
        <w:t>
      * - при контроле на E. сoli и патогенные микроорганизмы, в том числе сальмонеллы, и обнаружении в нормируемой массе продукта бактерий Enterobacteriacea, не относящихся к E. сoli и сальмонеллам, контролируется отсутствие патогенного микроорганизма E.sakazakii в 300г продукта</w:t>
      </w:r>
    </w:p>
    <w:bookmarkEnd w:id="254"/>
    <w:bookmarkStart w:name="z273" w:id="255"/>
    <w:p>
      <w:pPr>
        <w:spacing w:after="0"/>
        <w:ind w:left="0"/>
        <w:jc w:val="both"/>
      </w:pPr>
      <w:r>
        <w:rPr>
          <w:rFonts w:ascii="Times New Roman"/>
          <w:b w:val="false"/>
          <w:i w:val="false"/>
          <w:color w:val="000000"/>
          <w:sz w:val="28"/>
        </w:rPr>
        <w:t>
      1.150. Пункт 16. таблицы в части микробиологических показателей внести дополнение и изложить в следующей редакции:</w:t>
      </w:r>
    </w:p>
    <w:bookmarkEnd w:id="255"/>
    <w:p>
      <w:pPr>
        <w:spacing w:after="0"/>
        <w:ind w:left="0"/>
        <w:jc w:val="both"/>
      </w:pPr>
      <w:r>
        <w:rPr>
          <w:rFonts w:ascii="Times New Roman"/>
          <w:b w:val="false"/>
          <w:i w:val="false"/>
          <w:color w:val="000000"/>
          <w:sz w:val="28"/>
        </w:rPr>
        <w:t>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274" w:id="256"/>
    <w:p>
      <w:pPr>
        <w:spacing w:after="0"/>
        <w:ind w:left="0"/>
        <w:jc w:val="both"/>
      </w:pPr>
      <w:r>
        <w:rPr>
          <w:rFonts w:ascii="Times New Roman"/>
          <w:b w:val="false"/>
          <w:i w:val="false"/>
          <w:color w:val="000000"/>
          <w:sz w:val="28"/>
        </w:rPr>
        <w:t>
      1.151. Пункт 17. Таблицы "Микробиологические показатели для</w:t>
      </w:r>
    </w:p>
    <w:bookmarkEnd w:id="256"/>
    <w:p>
      <w:pPr>
        <w:spacing w:after="0"/>
        <w:ind w:left="0"/>
        <w:jc w:val="both"/>
      </w:pPr>
      <w:r>
        <w:rPr>
          <w:rFonts w:ascii="Times New Roman"/>
          <w:b w:val="false"/>
          <w:i w:val="false"/>
          <w:color w:val="000000"/>
          <w:sz w:val="28"/>
        </w:rPr>
        <w:t>
      молочных продуктов детского питания, изготовленных на молочных кухнях</w:t>
      </w:r>
    </w:p>
    <w:p>
      <w:pPr>
        <w:spacing w:after="0"/>
        <w:ind w:left="0"/>
        <w:jc w:val="both"/>
      </w:pPr>
      <w:r>
        <w:rPr>
          <w:rFonts w:ascii="Times New Roman"/>
          <w:b w:val="false"/>
          <w:i w:val="false"/>
          <w:color w:val="000000"/>
          <w:sz w:val="28"/>
        </w:rPr>
        <w:t>
      системы здравоохранения" внести изменения в столбец "Патогенные, в том числе сальмонеллы и L. monocytogenes" и дополнить пункт примечанием к ссылке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651"/>
        <w:gridCol w:w="1261"/>
        <w:gridCol w:w="1261"/>
        <w:gridCol w:w="1535"/>
        <w:gridCol w:w="2772"/>
        <w:gridCol w:w="2268"/>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r>
              <w:rPr>
                <w:rFonts w:ascii="Times New Roman"/>
                <w:b w:val="false"/>
                <w:i w:val="false"/>
                <w:color w:val="000000"/>
                <w:sz w:val="20"/>
              </w:rPr>
              <w:t xml:space="preserve"> (г), не</w:t>
            </w:r>
          </w:p>
          <w:p>
            <w:pPr>
              <w:spacing w:after="20"/>
              <w:ind w:left="20"/>
              <w:jc w:val="both"/>
            </w:pPr>
            <w:r>
              <w:rPr>
                <w:rFonts w:ascii="Times New Roman"/>
                <w:b w:val="false"/>
                <w:i w:val="false"/>
                <w:color w:val="000000"/>
                <w:sz w:val="20"/>
              </w:rPr>
              <w:t>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продукта (см</w:t>
            </w:r>
            <w:r>
              <w:rPr>
                <w:rFonts w:ascii="Times New Roman"/>
                <w:b w:val="false"/>
                <w:i w:val="false"/>
                <w:color w:val="000000"/>
                <w:vertAlign w:val="superscript"/>
              </w:rPr>
              <w:t>3</w:t>
            </w:r>
            <w:r>
              <w:rPr>
                <w:rFonts w:ascii="Times New Roman"/>
                <w:b w:val="false"/>
                <w:i w:val="false"/>
                <w:color w:val="000000"/>
                <w:sz w:val="20"/>
              </w:rPr>
              <w:t>, г), в</w:t>
            </w:r>
          </w:p>
          <w:p>
            <w:pPr>
              <w:spacing w:after="20"/>
              <w:ind w:left="20"/>
              <w:jc w:val="both"/>
            </w:pPr>
            <w:r>
              <w:rPr>
                <w:rFonts w:ascii="Times New Roman"/>
                <w:b w:val="false"/>
                <w:i w:val="false"/>
                <w:color w:val="000000"/>
                <w:sz w:val="20"/>
              </w:rPr>
              <w:t>
которой не допускаются</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(колиф ормы)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coli</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aureu</w:t>
            </w:r>
          </w:p>
          <w:p>
            <w:pPr>
              <w:spacing w:after="20"/>
              <w:ind w:left="20"/>
              <w:jc w:val="both"/>
            </w:pPr>
            <w:r>
              <w:rPr>
                <w:rFonts w:ascii="Times New Roman"/>
                <w:b w:val="false"/>
                <w:i w:val="false"/>
                <w:color w:val="000000"/>
                <w:sz w:val="20"/>
              </w:rPr>
              <w:t>
s</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сальмонеллы</w:t>
            </w:r>
          </w:p>
          <w:p>
            <w:pPr>
              <w:spacing w:after="20"/>
              <w:ind w:left="20"/>
              <w:jc w:val="both"/>
            </w:pPr>
            <w:r>
              <w:rPr>
                <w:rFonts w:ascii="Times New Roman"/>
                <w:b w:val="false"/>
                <w:i w:val="false"/>
                <w:color w:val="000000"/>
                <w:sz w:val="20"/>
              </w:rPr>
              <w:t>
и L.</w:t>
            </w:r>
          </w:p>
          <w:p>
            <w:pPr>
              <w:spacing w:after="20"/>
              <w:ind w:left="20"/>
              <w:jc w:val="both"/>
            </w:pPr>
            <w:r>
              <w:rPr>
                <w:rFonts w:ascii="Times New Roman"/>
                <w:b w:val="false"/>
                <w:i w:val="false"/>
                <w:color w:val="000000"/>
                <w:sz w:val="20"/>
              </w:rPr>
              <w:t>
monocyto-</w:t>
            </w:r>
          </w:p>
          <w:p>
            <w:pPr>
              <w:spacing w:after="20"/>
              <w:ind w:left="20"/>
              <w:jc w:val="both"/>
            </w:pPr>
            <w:r>
              <w:rPr>
                <w:rFonts w:ascii="Times New Roman"/>
                <w:b w:val="false"/>
                <w:i w:val="false"/>
                <w:color w:val="000000"/>
                <w:sz w:val="20"/>
              </w:rPr>
              <w:t>
genes</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Смеси</w:t>
            </w:r>
          </w:p>
          <w:p>
            <w:pPr>
              <w:spacing w:after="20"/>
              <w:ind w:left="20"/>
              <w:jc w:val="both"/>
            </w:pPr>
            <w:r>
              <w:rPr>
                <w:rFonts w:ascii="Times New Roman"/>
                <w:b w:val="false"/>
                <w:i w:val="false"/>
                <w:color w:val="000000"/>
                <w:sz w:val="20"/>
              </w:rPr>
              <w:t>
молочные</w:t>
            </w:r>
          </w:p>
          <w:p>
            <w:pPr>
              <w:spacing w:after="20"/>
              <w:ind w:left="20"/>
              <w:jc w:val="both"/>
            </w:pPr>
            <w:r>
              <w:rPr>
                <w:rFonts w:ascii="Times New Roman"/>
                <w:b w:val="false"/>
                <w:i w:val="false"/>
                <w:color w:val="000000"/>
                <w:sz w:val="20"/>
              </w:rPr>
              <w:t>
адаптированные</w:t>
            </w:r>
          </w:p>
          <w:p>
            <w:pPr>
              <w:spacing w:after="20"/>
              <w:ind w:left="20"/>
              <w:jc w:val="both"/>
            </w:pPr>
            <w:r>
              <w:rPr>
                <w:rFonts w:ascii="Times New Roman"/>
                <w:b w:val="false"/>
                <w:i w:val="false"/>
                <w:color w:val="000000"/>
                <w:sz w:val="20"/>
              </w:rPr>
              <w:t>
стерилизованные,</w:t>
            </w:r>
          </w:p>
          <w:p>
            <w:pPr>
              <w:spacing w:after="20"/>
              <w:ind w:left="20"/>
              <w:jc w:val="both"/>
            </w:pPr>
            <w:r>
              <w:rPr>
                <w:rFonts w:ascii="Times New Roman"/>
                <w:b w:val="false"/>
                <w:i w:val="false"/>
                <w:color w:val="000000"/>
                <w:sz w:val="20"/>
              </w:rPr>
              <w:t>
молоко и сливки</w:t>
            </w:r>
          </w:p>
          <w:p>
            <w:pPr>
              <w:spacing w:after="20"/>
              <w:ind w:left="20"/>
              <w:jc w:val="both"/>
            </w:pPr>
            <w:r>
              <w:rPr>
                <w:rFonts w:ascii="Times New Roman"/>
                <w:b w:val="false"/>
                <w:i w:val="false"/>
                <w:color w:val="000000"/>
                <w:sz w:val="20"/>
              </w:rPr>
              <w:t>
стерилизованные</w:t>
            </w:r>
          </w:p>
          <w:p>
            <w:pPr>
              <w:spacing w:after="20"/>
              <w:ind w:left="20"/>
              <w:jc w:val="both"/>
            </w:pPr>
            <w:r>
              <w:rPr>
                <w:rFonts w:ascii="Times New Roman"/>
                <w:b w:val="false"/>
                <w:i w:val="false"/>
                <w:color w:val="000000"/>
                <w:sz w:val="20"/>
              </w:rPr>
              <w:t>
неасептического</w:t>
            </w:r>
          </w:p>
          <w:p>
            <w:pPr>
              <w:spacing w:after="20"/>
              <w:ind w:left="20"/>
              <w:jc w:val="both"/>
            </w:pPr>
            <w:r>
              <w:rPr>
                <w:rFonts w:ascii="Times New Roman"/>
                <w:b w:val="false"/>
                <w:i w:val="false"/>
                <w:color w:val="000000"/>
                <w:sz w:val="20"/>
              </w:rPr>
              <w:t>
розлива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Смеси</w:t>
            </w:r>
          </w:p>
          <w:p>
            <w:pPr>
              <w:spacing w:after="20"/>
              <w:ind w:left="20"/>
              <w:jc w:val="both"/>
            </w:pPr>
            <w:r>
              <w:rPr>
                <w:rFonts w:ascii="Times New Roman"/>
                <w:b w:val="false"/>
                <w:i w:val="false"/>
                <w:color w:val="000000"/>
                <w:sz w:val="20"/>
              </w:rPr>
              <w:t>
восстановленные</w:t>
            </w:r>
          </w:p>
          <w:p>
            <w:pPr>
              <w:spacing w:after="20"/>
              <w:ind w:left="20"/>
              <w:jc w:val="both"/>
            </w:pPr>
            <w:r>
              <w:rPr>
                <w:rFonts w:ascii="Times New Roman"/>
                <w:b w:val="false"/>
                <w:i w:val="false"/>
                <w:color w:val="000000"/>
                <w:sz w:val="20"/>
              </w:rPr>
              <w:t>
пастеризованные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КОЕ/г, не</w:t>
            </w:r>
          </w:p>
          <w:p>
            <w:pPr>
              <w:spacing w:after="20"/>
              <w:ind w:left="20"/>
              <w:jc w:val="both"/>
            </w:pPr>
            <w:r>
              <w:rPr>
                <w:rFonts w:ascii="Times New Roman"/>
                <w:b w:val="false"/>
                <w:i w:val="false"/>
                <w:color w:val="000000"/>
                <w:sz w:val="20"/>
              </w:rPr>
              <w:t>
более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Кисломолочные продукты, неасептического розлива:</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бифидобактерии 1·10</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КОЕ/г, не менее, при</w:t>
            </w:r>
          </w:p>
          <w:p>
            <w:pPr>
              <w:spacing w:after="20"/>
              <w:ind w:left="20"/>
              <w:jc w:val="both"/>
            </w:pPr>
            <w:r>
              <w:rPr>
                <w:rFonts w:ascii="Times New Roman"/>
                <w:b w:val="false"/>
                <w:i w:val="false"/>
                <w:color w:val="000000"/>
                <w:sz w:val="20"/>
              </w:rPr>
              <w:t>
изготовлении с их</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ацидофильные</w:t>
            </w:r>
          </w:p>
          <w:p>
            <w:pPr>
              <w:spacing w:after="20"/>
              <w:ind w:left="20"/>
              <w:jc w:val="both"/>
            </w:pPr>
            <w:r>
              <w:rPr>
                <w:rFonts w:ascii="Times New Roman"/>
                <w:b w:val="false"/>
                <w:i w:val="false"/>
                <w:color w:val="000000"/>
                <w:sz w:val="20"/>
              </w:rPr>
              <w:t>
бактерии 1·10</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КОЕ/г, не менее, при</w:t>
            </w:r>
          </w:p>
          <w:p>
            <w:pPr>
              <w:spacing w:after="20"/>
              <w:ind w:left="20"/>
              <w:jc w:val="both"/>
            </w:pPr>
            <w:r>
              <w:rPr>
                <w:rFonts w:ascii="Times New Roman"/>
                <w:b w:val="false"/>
                <w:i w:val="false"/>
                <w:color w:val="000000"/>
                <w:sz w:val="20"/>
              </w:rPr>
              <w:t>
изготовлении с их</w:t>
            </w:r>
          </w:p>
          <w:p>
            <w:pPr>
              <w:spacing w:after="20"/>
              <w:ind w:left="20"/>
              <w:jc w:val="both"/>
            </w:pPr>
            <w:r>
              <w:rPr>
                <w:rFonts w:ascii="Times New Roman"/>
                <w:b w:val="false"/>
                <w:i w:val="false"/>
                <w:color w:val="000000"/>
                <w:sz w:val="20"/>
              </w:rPr>
              <w:t>
использованием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Творожные изделия:</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творог,</w:t>
            </w:r>
          </w:p>
          <w:p>
            <w:pPr>
              <w:spacing w:after="20"/>
              <w:ind w:left="20"/>
              <w:jc w:val="both"/>
            </w:pPr>
            <w:r>
              <w:rPr>
                <w:rFonts w:ascii="Times New Roman"/>
                <w:b w:val="false"/>
                <w:i w:val="false"/>
                <w:color w:val="000000"/>
                <w:sz w:val="20"/>
              </w:rPr>
              <w:t>
творожные</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ацидофильная</w:t>
            </w:r>
          </w:p>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низколактозная</w:t>
            </w:r>
          </w:p>
          <w:p>
            <w:pPr>
              <w:spacing w:after="20"/>
              <w:ind w:left="20"/>
              <w:jc w:val="both"/>
            </w:pPr>
            <w:r>
              <w:rPr>
                <w:rFonts w:ascii="Times New Roman"/>
                <w:b w:val="false"/>
                <w:i w:val="false"/>
                <w:color w:val="000000"/>
                <w:sz w:val="20"/>
              </w:rPr>
              <w:t>
белковая паста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w:t>
            </w:r>
          </w:p>
          <w:p>
            <w:pPr>
              <w:spacing w:after="20"/>
              <w:ind w:left="20"/>
              <w:jc w:val="both"/>
            </w:pPr>
            <w:r>
              <w:rPr>
                <w:rFonts w:ascii="Times New Roman"/>
                <w:b w:val="false"/>
                <w:i w:val="false"/>
                <w:color w:val="000000"/>
                <w:sz w:val="20"/>
              </w:rPr>
              <w:t>
характерная для</w:t>
            </w:r>
          </w:p>
          <w:p>
            <w:pPr>
              <w:spacing w:after="20"/>
              <w:ind w:left="20"/>
              <w:jc w:val="both"/>
            </w:pPr>
            <w:r>
              <w:rPr>
                <w:rFonts w:ascii="Times New Roman"/>
                <w:b w:val="false"/>
                <w:i w:val="false"/>
                <w:color w:val="000000"/>
                <w:sz w:val="20"/>
              </w:rPr>
              <w:t>
творожной закваски,</w:t>
            </w:r>
          </w:p>
          <w:p>
            <w:pPr>
              <w:spacing w:after="20"/>
              <w:ind w:left="20"/>
              <w:jc w:val="both"/>
            </w:pPr>
            <w:r>
              <w:rPr>
                <w:rFonts w:ascii="Times New Roman"/>
                <w:b w:val="false"/>
                <w:i w:val="false"/>
                <w:color w:val="000000"/>
                <w:sz w:val="20"/>
              </w:rPr>
              <w:t>
отсутствие клеток</w:t>
            </w:r>
          </w:p>
          <w:p>
            <w:pPr>
              <w:spacing w:after="20"/>
              <w:ind w:left="20"/>
              <w:jc w:val="both"/>
            </w:pPr>
            <w:r>
              <w:rPr>
                <w:rFonts w:ascii="Times New Roman"/>
                <w:b w:val="false"/>
                <w:i w:val="false"/>
                <w:color w:val="000000"/>
                <w:sz w:val="20"/>
              </w:rPr>
              <w:t>
посторонней</w:t>
            </w:r>
          </w:p>
          <w:p>
            <w:pPr>
              <w:spacing w:after="20"/>
              <w:ind w:left="20"/>
              <w:jc w:val="both"/>
            </w:pPr>
            <w:r>
              <w:rPr>
                <w:rFonts w:ascii="Times New Roman"/>
                <w:b w:val="false"/>
                <w:i w:val="false"/>
                <w:color w:val="000000"/>
                <w:sz w:val="20"/>
              </w:rPr>
              <w:t>
микрофлоры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творог</w:t>
            </w:r>
          </w:p>
          <w:p>
            <w:pPr>
              <w:spacing w:after="20"/>
              <w:ind w:left="20"/>
              <w:jc w:val="both"/>
            </w:pPr>
            <w:r>
              <w:rPr>
                <w:rFonts w:ascii="Times New Roman"/>
                <w:b w:val="false"/>
                <w:i w:val="false"/>
                <w:color w:val="000000"/>
                <w:sz w:val="20"/>
              </w:rPr>
              <w:t>
кальцинированный</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Каши</w:t>
            </w:r>
          </w:p>
          <w:p>
            <w:pPr>
              <w:spacing w:after="20"/>
              <w:ind w:left="20"/>
              <w:jc w:val="both"/>
            </w:pPr>
            <w:r>
              <w:rPr>
                <w:rFonts w:ascii="Times New Roman"/>
                <w:b w:val="false"/>
                <w:i w:val="false"/>
                <w:color w:val="000000"/>
                <w:sz w:val="20"/>
              </w:rPr>
              <w:t>
молочные готовые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Настои</w:t>
            </w:r>
          </w:p>
          <w:p>
            <w:pPr>
              <w:spacing w:after="20"/>
              <w:ind w:left="20"/>
              <w:jc w:val="both"/>
            </w:pPr>
            <w:r>
              <w:rPr>
                <w:rFonts w:ascii="Times New Roman"/>
                <w:b w:val="false"/>
                <w:i w:val="false"/>
                <w:color w:val="000000"/>
                <w:sz w:val="20"/>
              </w:rPr>
              <w:t>
(из шиповника,</w:t>
            </w:r>
          </w:p>
          <w:p>
            <w:pPr>
              <w:spacing w:after="20"/>
              <w:ind w:left="20"/>
              <w:jc w:val="both"/>
            </w:pPr>
            <w:r>
              <w:rPr>
                <w:rFonts w:ascii="Times New Roman"/>
                <w:b w:val="false"/>
                <w:i w:val="false"/>
                <w:color w:val="000000"/>
                <w:sz w:val="20"/>
              </w:rPr>
              <w:t>
черной смородины</w:t>
            </w:r>
          </w:p>
          <w:p>
            <w:pPr>
              <w:spacing w:after="20"/>
              <w:ind w:left="20"/>
              <w:jc w:val="both"/>
            </w:pPr>
            <w:r>
              <w:rPr>
                <w:rFonts w:ascii="Times New Roman"/>
                <w:b w:val="false"/>
                <w:i w:val="false"/>
                <w:color w:val="000000"/>
                <w:sz w:val="20"/>
              </w:rPr>
              <w:t>
и т.п.)</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сальмон еллы</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Закваски</w:t>
            </w:r>
          </w:p>
          <w:p>
            <w:pPr>
              <w:spacing w:after="20"/>
              <w:ind w:left="20"/>
              <w:jc w:val="both"/>
            </w:pPr>
            <w:r>
              <w:rPr>
                <w:rFonts w:ascii="Times New Roman"/>
                <w:b w:val="false"/>
                <w:i w:val="false"/>
                <w:color w:val="000000"/>
                <w:sz w:val="20"/>
              </w:rPr>
              <w:t>
(жидкие)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5" w:id="2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микроорганизмы заквасочной микрофлоры 1·10</w:t>
      </w:r>
      <w:r>
        <w:rPr>
          <w:rFonts w:ascii="Times New Roman"/>
          <w:b w:val="false"/>
          <w:i w:val="false"/>
          <w:color w:val="000000"/>
          <w:vertAlign w:val="superscript"/>
        </w:rPr>
        <w:t>8</w:t>
      </w:r>
      <w:r>
        <w:rPr>
          <w:rFonts w:ascii="Times New Roman"/>
          <w:b w:val="false"/>
          <w:i w:val="false"/>
          <w:color w:val="000000"/>
          <w:sz w:val="28"/>
        </w:rPr>
        <w:t xml:space="preserve"> КОЕ/г, не менее; микроскопический препарат по жидким кисломолочным продуктам</w:t>
      </w:r>
    </w:p>
    <w:bookmarkEnd w:id="257"/>
    <w:bookmarkStart w:name="z276" w:id="258"/>
    <w:p>
      <w:pPr>
        <w:spacing w:after="0"/>
        <w:ind w:left="0"/>
        <w:jc w:val="both"/>
      </w:pPr>
      <w:r>
        <w:rPr>
          <w:rFonts w:ascii="Times New Roman"/>
          <w:b w:val="false"/>
          <w:i w:val="false"/>
          <w:color w:val="000000"/>
          <w:sz w:val="28"/>
        </w:rPr>
        <w:t>
      ** - при контроле на E. сoli и патогенные микроорганизмы, в том числе сальмонеллы, и обнаружении в нормируемой массе продукта бактерий Enterobacteriaceaе, не относящихся к E. сoli и сальмонеллам, контролируется отсутствие патогенного микроорганизма E.sakazakii в 300г продукта.</w:t>
      </w:r>
    </w:p>
    <w:bookmarkEnd w:id="258"/>
    <w:bookmarkStart w:name="z277" w:id="259"/>
    <w:p>
      <w:pPr>
        <w:spacing w:after="0"/>
        <w:ind w:left="0"/>
        <w:jc w:val="both"/>
      </w:pPr>
      <w:r>
        <w:rPr>
          <w:rFonts w:ascii="Times New Roman"/>
          <w:b w:val="false"/>
          <w:i w:val="false"/>
          <w:color w:val="000000"/>
          <w:sz w:val="28"/>
        </w:rPr>
        <w:t>
      1.152. Пункт 18.1. таблицы дополнить примечанием в следующей</w:t>
      </w:r>
    </w:p>
    <w:bookmarkEnd w:id="259"/>
    <w:p>
      <w:pPr>
        <w:spacing w:after="0"/>
        <w:ind w:left="0"/>
        <w:jc w:val="both"/>
      </w:pPr>
      <w:r>
        <w:rPr>
          <w:rFonts w:ascii="Times New Roman"/>
          <w:b w:val="false"/>
          <w:i w:val="false"/>
          <w:color w:val="000000"/>
          <w:sz w:val="28"/>
        </w:rPr>
        <w:t>
      редакции:</w:t>
      </w:r>
    </w:p>
    <w:p>
      <w:pPr>
        <w:spacing w:after="0"/>
        <w:ind w:left="0"/>
        <w:jc w:val="both"/>
      </w:pPr>
      <w:r>
        <w:rPr>
          <w:rFonts w:ascii="Times New Roman"/>
          <w:b w:val="false"/>
          <w:i w:val="false"/>
          <w:color w:val="000000"/>
          <w:sz w:val="28"/>
        </w:rPr>
        <w:t>
      "Во всех детских сухих продуктах на молочной основе контролируется отсутствие стафилококковых энтеротоксинов, анализ проводится в пяти образцах массой 25 г каждый – при обнаружении стафилококков S.aureus в нормируемой массе продукта".</w:t>
      </w:r>
    </w:p>
    <w:bookmarkStart w:name="z278" w:id="260"/>
    <w:p>
      <w:pPr>
        <w:spacing w:after="0"/>
        <w:ind w:left="0"/>
        <w:jc w:val="both"/>
      </w:pPr>
      <w:r>
        <w:rPr>
          <w:rFonts w:ascii="Times New Roman"/>
          <w:b w:val="false"/>
          <w:i w:val="false"/>
          <w:color w:val="000000"/>
          <w:sz w:val="28"/>
        </w:rPr>
        <w:t>
      1.153. Пункт 18.7. таблицы графу "Наименование пункта" изложить в следующей редакции:</w:t>
      </w:r>
    </w:p>
    <w:bookmarkEnd w:id="260"/>
    <w:p>
      <w:pPr>
        <w:spacing w:after="0"/>
        <w:ind w:left="0"/>
        <w:jc w:val="both"/>
      </w:pPr>
      <w:r>
        <w:rPr>
          <w:rFonts w:ascii="Times New Roman"/>
          <w:b w:val="false"/>
          <w:i w:val="false"/>
          <w:color w:val="000000"/>
          <w:sz w:val="28"/>
        </w:rPr>
        <w:t>
      "Масло растительное".</w:t>
      </w:r>
    </w:p>
    <w:bookmarkStart w:name="z279" w:id="261"/>
    <w:p>
      <w:pPr>
        <w:spacing w:after="0"/>
        <w:ind w:left="0"/>
        <w:jc w:val="both"/>
      </w:pPr>
      <w:r>
        <w:rPr>
          <w:rFonts w:ascii="Times New Roman"/>
          <w:b w:val="false"/>
          <w:i w:val="false"/>
          <w:color w:val="000000"/>
          <w:sz w:val="28"/>
        </w:rPr>
        <w:t>
      1.154. Пункт 18.7. таблицы внести изменения в строку "перекисное число" и изложить в следующей редакции: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2"/>
        <w:gridCol w:w="1163"/>
        <w:gridCol w:w="3844"/>
        <w:gridCol w:w="2561"/>
      </w:tblGrid>
      <w:tr>
        <w:trPr>
          <w:trHeight w:val="30" w:hRule="atLeast"/>
        </w:trPr>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продуктов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 мг/кг,</w:t>
            </w:r>
          </w:p>
          <w:p>
            <w:pPr>
              <w:spacing w:after="20"/>
              <w:ind w:left="20"/>
              <w:jc w:val="both"/>
            </w:pPr>
            <w:r>
              <w:rPr>
                <w:rFonts w:ascii="Times New Roman"/>
                <w:b w:val="false"/>
                <w:i w:val="false"/>
                <w:color w:val="000000"/>
                <w:sz w:val="20"/>
              </w:rPr>
              <w:t>
не более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Масло</w:t>
            </w:r>
          </w:p>
          <w:p>
            <w:pPr>
              <w:spacing w:after="20"/>
              <w:ind w:left="20"/>
              <w:jc w:val="both"/>
            </w:pPr>
            <w:r>
              <w:rPr>
                <w:rFonts w:ascii="Times New Roman"/>
                <w:b w:val="false"/>
                <w:i w:val="false"/>
                <w:color w:val="000000"/>
                <w:sz w:val="20"/>
              </w:rPr>
              <w:t>
растительное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окислительной порчи:</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ммоль активного</w:t>
            </w:r>
          </w:p>
          <w:p>
            <w:pPr>
              <w:spacing w:after="20"/>
              <w:ind w:left="20"/>
              <w:jc w:val="both"/>
            </w:pPr>
            <w:r>
              <w:rPr>
                <w:rFonts w:ascii="Times New Roman"/>
                <w:b w:val="false"/>
                <w:i w:val="false"/>
                <w:color w:val="000000"/>
                <w:sz w:val="20"/>
              </w:rPr>
              <w:t>
кислорода/кг жира, за</w:t>
            </w:r>
          </w:p>
          <w:p>
            <w:pPr>
              <w:spacing w:after="20"/>
              <w:ind w:left="20"/>
              <w:jc w:val="both"/>
            </w:pPr>
            <w:r>
              <w:rPr>
                <w:rFonts w:ascii="Times New Roman"/>
                <w:b w:val="false"/>
                <w:i w:val="false"/>
                <w:color w:val="000000"/>
                <w:sz w:val="20"/>
              </w:rPr>
              <w:t>
исключением оливкового</w:t>
            </w:r>
          </w:p>
          <w:p>
            <w:pPr>
              <w:spacing w:after="20"/>
              <w:ind w:left="20"/>
              <w:jc w:val="both"/>
            </w:pPr>
            <w:r>
              <w:rPr>
                <w:rFonts w:ascii="Times New Roman"/>
                <w:b w:val="false"/>
                <w:i w:val="false"/>
                <w:color w:val="000000"/>
                <w:sz w:val="20"/>
              </w:rPr>
              <w:t>
масла для детского</w:t>
            </w:r>
          </w:p>
          <w:p>
            <w:pPr>
              <w:spacing w:after="20"/>
              <w:ind w:left="20"/>
              <w:jc w:val="both"/>
            </w:pPr>
            <w:r>
              <w:rPr>
                <w:rFonts w:ascii="Times New Roman"/>
                <w:b w:val="false"/>
                <w:i w:val="false"/>
                <w:color w:val="000000"/>
                <w:sz w:val="20"/>
              </w:rPr>
              <w:t>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ммоль активного</w:t>
            </w:r>
          </w:p>
          <w:p>
            <w:pPr>
              <w:spacing w:after="20"/>
              <w:ind w:left="20"/>
              <w:jc w:val="both"/>
            </w:pPr>
            <w:r>
              <w:rPr>
                <w:rFonts w:ascii="Times New Roman"/>
                <w:b w:val="false"/>
                <w:i w:val="false"/>
                <w:color w:val="000000"/>
                <w:sz w:val="20"/>
              </w:rPr>
              <w:t>
кислорода/кг жира для</w:t>
            </w:r>
          </w:p>
          <w:p>
            <w:pPr>
              <w:spacing w:after="20"/>
              <w:ind w:left="20"/>
              <w:jc w:val="both"/>
            </w:pPr>
            <w:r>
              <w:rPr>
                <w:rFonts w:ascii="Times New Roman"/>
                <w:b w:val="false"/>
                <w:i w:val="false"/>
                <w:color w:val="000000"/>
                <w:sz w:val="20"/>
              </w:rPr>
              <w:t>
оливкового масла для</w:t>
            </w:r>
          </w:p>
          <w:p>
            <w:pPr>
              <w:spacing w:after="20"/>
              <w:ind w:left="20"/>
              <w:jc w:val="both"/>
            </w:pPr>
            <w:r>
              <w:rPr>
                <w:rFonts w:ascii="Times New Roman"/>
                <w:b w:val="false"/>
                <w:i w:val="false"/>
                <w:color w:val="000000"/>
                <w:sz w:val="20"/>
              </w:rPr>
              <w:t>
детского питания</w:t>
            </w:r>
          </w:p>
        </w:tc>
      </w:tr>
    </w:tbl>
    <w:p>
      <w:pPr>
        <w:spacing w:after="0"/>
        <w:ind w:left="0"/>
        <w:jc w:val="left"/>
      </w:pPr>
      <w:r>
        <w:br/>
      </w:r>
      <w:r>
        <w:rPr>
          <w:rFonts w:ascii="Times New Roman"/>
          <w:b w:val="false"/>
          <w:i w:val="false"/>
          <w:color w:val="000000"/>
          <w:sz w:val="28"/>
        </w:rPr>
        <w:t>
</w:t>
      </w:r>
    </w:p>
    <w:bookmarkStart w:name="z280" w:id="262"/>
    <w:p>
      <w:pPr>
        <w:spacing w:after="0"/>
        <w:ind w:left="0"/>
        <w:jc w:val="both"/>
      </w:pPr>
      <w:r>
        <w:rPr>
          <w:rFonts w:ascii="Times New Roman"/>
          <w:b w:val="false"/>
          <w:i w:val="false"/>
          <w:color w:val="000000"/>
          <w:sz w:val="28"/>
        </w:rPr>
        <w:t>
      1.155. Пункт 18.8. таблицы дополнить строкой "Кислотность жировой фазы" и изложить в следующей редакции: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618"/>
        <w:gridCol w:w="3411"/>
        <w:gridCol w:w="2518"/>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w:t>
            </w:r>
          </w:p>
          <w:p>
            <w:pPr>
              <w:spacing w:after="20"/>
              <w:ind w:left="20"/>
              <w:jc w:val="both"/>
            </w:pPr>
            <w:r>
              <w:rPr>
                <w:rFonts w:ascii="Times New Roman"/>
                <w:b w:val="false"/>
                <w:i w:val="false"/>
                <w:color w:val="000000"/>
                <w:sz w:val="20"/>
              </w:rPr>
              <w:t>
мг/кг, не более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Масло</w:t>
            </w:r>
          </w:p>
          <w:p>
            <w:pPr>
              <w:spacing w:after="20"/>
              <w:ind w:left="20"/>
              <w:jc w:val="both"/>
            </w:pPr>
            <w:r>
              <w:rPr>
                <w:rFonts w:ascii="Times New Roman"/>
                <w:b w:val="false"/>
                <w:i w:val="false"/>
                <w:color w:val="000000"/>
                <w:sz w:val="20"/>
              </w:rPr>
              <w:t>
сливочное высший</w:t>
            </w:r>
          </w:p>
          <w:p>
            <w:pPr>
              <w:spacing w:after="20"/>
              <w:ind w:left="20"/>
              <w:jc w:val="both"/>
            </w:pPr>
            <w:r>
              <w:rPr>
                <w:rFonts w:ascii="Times New Roman"/>
                <w:b w:val="false"/>
                <w:i w:val="false"/>
                <w:color w:val="000000"/>
                <w:sz w:val="20"/>
              </w:rPr>
              <w:t>
сорт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жировой фазы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градуса</w:t>
            </w:r>
          </w:p>
          <w:p>
            <w:pPr>
              <w:spacing w:after="20"/>
              <w:ind w:left="20"/>
              <w:jc w:val="both"/>
            </w:pPr>
            <w:r>
              <w:rPr>
                <w:rFonts w:ascii="Times New Roman"/>
                <w:b w:val="false"/>
                <w:i w:val="false"/>
                <w:color w:val="000000"/>
                <w:sz w:val="20"/>
              </w:rPr>
              <w:t>
Кеттстофера</w:t>
            </w:r>
          </w:p>
          <w:p>
            <w:pPr>
              <w:spacing w:after="20"/>
              <w:ind w:left="20"/>
              <w:jc w:val="both"/>
            </w:pPr>
            <w:r>
              <w:rPr>
                <w:rFonts w:ascii="Times New Roman"/>
                <w:b w:val="false"/>
                <w:i w:val="false"/>
                <w:color w:val="000000"/>
                <w:sz w:val="20"/>
              </w:rPr>
              <w:t>
3,5 градуса</w:t>
            </w:r>
          </w:p>
          <w:p>
            <w:pPr>
              <w:spacing w:after="20"/>
              <w:ind w:left="20"/>
              <w:jc w:val="both"/>
            </w:pPr>
            <w:r>
              <w:rPr>
                <w:rFonts w:ascii="Times New Roman"/>
                <w:b w:val="false"/>
                <w:i w:val="false"/>
                <w:color w:val="000000"/>
                <w:sz w:val="20"/>
              </w:rPr>
              <w:t>
Кеттстофера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масла сливочного,</w:t>
            </w:r>
          </w:p>
          <w:p>
            <w:pPr>
              <w:spacing w:after="20"/>
              <w:ind w:left="20"/>
              <w:jc w:val="both"/>
            </w:pPr>
            <w:r>
              <w:rPr>
                <w:rFonts w:ascii="Times New Roman"/>
                <w:b w:val="false"/>
                <w:i w:val="false"/>
                <w:color w:val="000000"/>
                <w:sz w:val="20"/>
              </w:rPr>
              <w:t>
пасты масляной высшего</w:t>
            </w:r>
          </w:p>
          <w:p>
            <w:pPr>
              <w:spacing w:after="20"/>
              <w:ind w:left="20"/>
              <w:jc w:val="both"/>
            </w:pPr>
            <w:r>
              <w:rPr>
                <w:rFonts w:ascii="Times New Roman"/>
                <w:b w:val="false"/>
                <w:i w:val="false"/>
                <w:color w:val="000000"/>
                <w:sz w:val="20"/>
              </w:rPr>
              <w:t>
сорта Для масла и пасты</w:t>
            </w:r>
          </w:p>
          <w:p>
            <w:pPr>
              <w:spacing w:after="20"/>
              <w:ind w:left="20"/>
              <w:jc w:val="both"/>
            </w:pPr>
            <w:r>
              <w:rPr>
                <w:rFonts w:ascii="Times New Roman"/>
                <w:b w:val="false"/>
                <w:i w:val="false"/>
                <w:color w:val="000000"/>
                <w:sz w:val="20"/>
              </w:rPr>
              <w:t>
с компонентами</w:t>
            </w:r>
          </w:p>
        </w:tc>
      </w:tr>
    </w:tbl>
    <w:p>
      <w:pPr>
        <w:spacing w:after="0"/>
        <w:ind w:left="0"/>
        <w:jc w:val="left"/>
      </w:pPr>
      <w:r>
        <w:br/>
      </w:r>
      <w:r>
        <w:rPr>
          <w:rFonts w:ascii="Times New Roman"/>
          <w:b w:val="false"/>
          <w:i w:val="false"/>
          <w:color w:val="000000"/>
          <w:sz w:val="28"/>
        </w:rPr>
        <w:t>
</w:t>
      </w:r>
    </w:p>
    <w:bookmarkStart w:name="z281" w:id="263"/>
    <w:p>
      <w:pPr>
        <w:spacing w:after="0"/>
        <w:ind w:left="0"/>
        <w:jc w:val="both"/>
      </w:pPr>
      <w:r>
        <w:rPr>
          <w:rFonts w:ascii="Times New Roman"/>
          <w:b w:val="false"/>
          <w:i w:val="false"/>
          <w:color w:val="000000"/>
          <w:sz w:val="28"/>
        </w:rPr>
        <w:t>
      1.156. Пункт 18.9.1. таблицы графу "Наименование пункта" изложить в следующей редакции:</w:t>
      </w:r>
    </w:p>
    <w:bookmarkEnd w:id="263"/>
    <w:p>
      <w:pPr>
        <w:spacing w:after="0"/>
        <w:ind w:left="0"/>
        <w:jc w:val="both"/>
      </w:pPr>
      <w:r>
        <w:rPr>
          <w:rFonts w:ascii="Times New Roman"/>
          <w:b w:val="false"/>
          <w:i w:val="false"/>
          <w:color w:val="000000"/>
          <w:sz w:val="28"/>
        </w:rPr>
        <w:t>
      "Сахарный песок".</w:t>
      </w:r>
    </w:p>
    <w:bookmarkStart w:name="z282" w:id="264"/>
    <w:p>
      <w:pPr>
        <w:spacing w:after="0"/>
        <w:ind w:left="0"/>
        <w:jc w:val="left"/>
      </w:pPr>
      <w:r>
        <w:rPr>
          <w:rFonts w:ascii="Times New Roman"/>
          <w:b/>
          <w:i w:val="false"/>
          <w:color w:val="000000"/>
        </w:rPr>
        <w:t xml:space="preserve"> 2. В раздел 2 "Требования безопасности к товарам детского</w:t>
      </w:r>
      <w:r>
        <w:br/>
      </w:r>
      <w:r>
        <w:rPr>
          <w:rFonts w:ascii="Times New Roman"/>
          <w:b/>
          <w:i w:val="false"/>
          <w:color w:val="000000"/>
        </w:rPr>
        <w:t>ассортимента" Главы II:</w:t>
      </w:r>
    </w:p>
    <w:bookmarkEnd w:id="264"/>
    <w:bookmarkStart w:name="z283" w:id="265"/>
    <w:p>
      <w:pPr>
        <w:spacing w:after="0"/>
        <w:ind w:left="0"/>
        <w:jc w:val="both"/>
      </w:pPr>
      <w:r>
        <w:rPr>
          <w:rFonts w:ascii="Times New Roman"/>
          <w:b w:val="false"/>
          <w:i w:val="false"/>
          <w:color w:val="000000"/>
          <w:sz w:val="28"/>
        </w:rPr>
        <w:t>
      2.1. Исключить из названия Подраздела 3 слова "спортивный инвентарь", так как далее по тексту требования безопасности на спортивный инвентарь не распространяются. Изложить название Подраздела 3 в следующей редакции: "Игрушки, игры, их части и принадлежности, пасты для лепки"</w:t>
      </w:r>
    </w:p>
    <w:bookmarkEnd w:id="265"/>
    <w:bookmarkStart w:name="z284" w:id="266"/>
    <w:p>
      <w:pPr>
        <w:spacing w:after="0"/>
        <w:ind w:left="0"/>
        <w:jc w:val="both"/>
      </w:pPr>
      <w:r>
        <w:rPr>
          <w:rFonts w:ascii="Times New Roman"/>
          <w:b w:val="false"/>
          <w:i w:val="false"/>
          <w:color w:val="000000"/>
          <w:sz w:val="28"/>
        </w:rPr>
        <w:t>
      2.2.Изменить номер Подраздела 4. "Обувь" на номер "5. Обувь";</w:t>
      </w:r>
    </w:p>
    <w:bookmarkEnd w:id="266"/>
    <w:bookmarkStart w:name="z285" w:id="267"/>
    <w:p>
      <w:pPr>
        <w:spacing w:after="0"/>
        <w:ind w:left="0"/>
        <w:jc w:val="both"/>
      </w:pPr>
      <w:r>
        <w:rPr>
          <w:rFonts w:ascii="Times New Roman"/>
          <w:b w:val="false"/>
          <w:i w:val="false"/>
          <w:color w:val="000000"/>
          <w:sz w:val="28"/>
        </w:rPr>
        <w:t>
      2.3 Изменить номер Подраздела 5. "Коляски детские" на номер "6. Коляски детские".</w:t>
      </w:r>
    </w:p>
    <w:bookmarkEnd w:id="267"/>
    <w:bookmarkStart w:name="z286" w:id="268"/>
    <w:p>
      <w:pPr>
        <w:spacing w:after="0"/>
        <w:ind w:left="0"/>
        <w:jc w:val="left"/>
      </w:pPr>
      <w:r>
        <w:rPr>
          <w:rFonts w:ascii="Times New Roman"/>
          <w:b/>
          <w:i w:val="false"/>
          <w:color w:val="000000"/>
        </w:rPr>
        <w:t xml:space="preserve"> 3. В раздел 4 "Требования к парфюмерно-косметическим</w:t>
      </w:r>
      <w:r>
        <w:br/>
      </w:r>
      <w:r>
        <w:rPr>
          <w:rFonts w:ascii="Times New Roman"/>
          <w:b/>
          <w:i w:val="false"/>
          <w:color w:val="000000"/>
        </w:rPr>
        <w:t>средствам и средствам гигиены полости рта" подраздел 1</w:t>
      </w:r>
      <w:r>
        <w:br/>
      </w:r>
      <w:r>
        <w:rPr>
          <w:rFonts w:ascii="Times New Roman"/>
          <w:b/>
          <w:i w:val="false"/>
          <w:color w:val="000000"/>
        </w:rPr>
        <w:t>"Требования к парфюмерно-косметической продукции" Главы II:</w:t>
      </w:r>
    </w:p>
    <w:bookmarkEnd w:id="268"/>
    <w:bookmarkStart w:name="z287" w:id="269"/>
    <w:p>
      <w:pPr>
        <w:spacing w:after="0"/>
        <w:ind w:left="0"/>
        <w:jc w:val="both"/>
      </w:pPr>
      <w:r>
        <w:rPr>
          <w:rFonts w:ascii="Times New Roman"/>
          <w:b w:val="false"/>
          <w:i w:val="false"/>
          <w:color w:val="000000"/>
          <w:sz w:val="28"/>
        </w:rPr>
        <w:t>
      3.1. В таблице 1 по группе товаров "Средства для ухода за волосами" показатель "Водородный показатель" по товарам "Шампуни" изложить в редакции "3,5-8,5", по товарам "Бальзамы-ополаскиватели, кондиционеры, ополаскиватели" - "3,0-7,5";</w:t>
      </w:r>
    </w:p>
    <w:bookmarkEnd w:id="269"/>
    <w:bookmarkStart w:name="z288" w:id="270"/>
    <w:p>
      <w:pPr>
        <w:spacing w:after="0"/>
        <w:ind w:left="0"/>
        <w:jc w:val="both"/>
      </w:pPr>
      <w:r>
        <w:rPr>
          <w:rFonts w:ascii="Times New Roman"/>
          <w:b w:val="false"/>
          <w:i w:val="false"/>
          <w:color w:val="000000"/>
          <w:sz w:val="28"/>
        </w:rPr>
        <w:t>
      3.2. В таблице 1 по группе товаров "Изделия косметические</w:t>
      </w:r>
    </w:p>
    <w:bookmarkEnd w:id="270"/>
    <w:p>
      <w:pPr>
        <w:spacing w:after="0"/>
        <w:ind w:left="0"/>
        <w:jc w:val="both"/>
      </w:pPr>
      <w:r>
        <w:rPr>
          <w:rFonts w:ascii="Times New Roman"/>
          <w:b w:val="false"/>
          <w:i w:val="false"/>
          <w:color w:val="000000"/>
          <w:sz w:val="28"/>
        </w:rPr>
        <w:t>
      гигиенические моющие" по товарам "Пена для ванн, гель, крем, крем-гель для душа или умывания, жидкое мыло" показатель "Водородный</w:t>
      </w:r>
    </w:p>
    <w:p>
      <w:pPr>
        <w:spacing w:after="0"/>
        <w:ind w:left="0"/>
        <w:jc w:val="both"/>
      </w:pPr>
      <w:r>
        <w:rPr>
          <w:rFonts w:ascii="Times New Roman"/>
          <w:b w:val="false"/>
          <w:i w:val="false"/>
          <w:color w:val="000000"/>
          <w:sz w:val="28"/>
        </w:rPr>
        <w:t>
      показатель" изложить в редакции "3,5-8,5";</w:t>
      </w:r>
    </w:p>
    <w:bookmarkStart w:name="z289" w:id="271"/>
    <w:p>
      <w:pPr>
        <w:spacing w:after="0"/>
        <w:ind w:left="0"/>
        <w:jc w:val="both"/>
      </w:pPr>
      <w:r>
        <w:rPr>
          <w:rFonts w:ascii="Times New Roman"/>
          <w:b w:val="false"/>
          <w:i w:val="false"/>
          <w:color w:val="000000"/>
          <w:sz w:val="28"/>
        </w:rPr>
        <w:t>
      3.3. В таблице 1 по группе товаров "Изделия косметические</w:t>
      </w:r>
    </w:p>
    <w:bookmarkEnd w:id="271"/>
    <w:p>
      <w:pPr>
        <w:spacing w:after="0"/>
        <w:ind w:left="0"/>
        <w:jc w:val="both"/>
      </w:pPr>
      <w:r>
        <w:rPr>
          <w:rFonts w:ascii="Times New Roman"/>
          <w:b w:val="false"/>
          <w:i w:val="false"/>
          <w:color w:val="000000"/>
          <w:sz w:val="28"/>
        </w:rPr>
        <w:t>
      порошкообразные и компактные" по товарам "Детская присыпка, тальк,</w:t>
      </w:r>
    </w:p>
    <w:p>
      <w:pPr>
        <w:spacing w:after="0"/>
        <w:ind w:left="0"/>
        <w:jc w:val="both"/>
      </w:pPr>
      <w:r>
        <w:rPr>
          <w:rFonts w:ascii="Times New Roman"/>
          <w:b w:val="false"/>
          <w:i w:val="false"/>
          <w:color w:val="000000"/>
          <w:sz w:val="28"/>
        </w:rPr>
        <w:t>
      пудра (до 3 лет) в графе "Примечание" указать "15-ный водный раствор".</w:t>
      </w:r>
    </w:p>
    <w:bookmarkStart w:name="z290" w:id="272"/>
    <w:p>
      <w:pPr>
        <w:spacing w:after="0"/>
        <w:ind w:left="0"/>
        <w:jc w:val="left"/>
      </w:pPr>
      <w:r>
        <w:rPr>
          <w:rFonts w:ascii="Times New Roman"/>
          <w:b/>
          <w:i w:val="false"/>
          <w:color w:val="000000"/>
        </w:rPr>
        <w:t xml:space="preserve"> 4. В раздел 4 "Требования к парфюмерно-косметическим средствам и средствам гигиены полости рта" подраздел 2 "Требования к средствам гигиены полости рта" Главы II:</w:t>
      </w:r>
    </w:p>
    <w:bookmarkEnd w:id="272"/>
    <w:bookmarkStart w:name="z291" w:id="273"/>
    <w:p>
      <w:pPr>
        <w:spacing w:after="0"/>
        <w:ind w:left="0"/>
        <w:jc w:val="both"/>
      </w:pPr>
      <w:r>
        <w:rPr>
          <w:rFonts w:ascii="Times New Roman"/>
          <w:b w:val="false"/>
          <w:i w:val="false"/>
          <w:color w:val="000000"/>
          <w:sz w:val="28"/>
        </w:rPr>
        <w:t>
      4.1. В таблице 1 Приложения 4.1. п. 6 "Вид продукции" изложить в следующей редакции "Вспомогательные средства (зубные нити (флоссы),</w:t>
      </w:r>
    </w:p>
    <w:bookmarkEnd w:id="273"/>
    <w:p>
      <w:pPr>
        <w:spacing w:after="0"/>
        <w:ind w:left="0"/>
        <w:jc w:val="both"/>
      </w:pPr>
      <w:r>
        <w:rPr>
          <w:rFonts w:ascii="Times New Roman"/>
          <w:b w:val="false"/>
          <w:i w:val="false"/>
          <w:color w:val="000000"/>
          <w:sz w:val="28"/>
        </w:rPr>
        <w:t>
      флоссодержатели, ирригаторы, стимуляторы, ершики, зубочистки, скребки</w:t>
      </w:r>
    </w:p>
    <w:p>
      <w:pPr>
        <w:spacing w:after="0"/>
        <w:ind w:left="0"/>
        <w:jc w:val="both"/>
      </w:pPr>
      <w:r>
        <w:rPr>
          <w:rFonts w:ascii="Times New Roman"/>
          <w:b w:val="false"/>
          <w:i w:val="false"/>
          <w:color w:val="000000"/>
          <w:sz w:val="28"/>
        </w:rPr>
        <w:t>
      для языка и т.п.);</w:t>
      </w:r>
    </w:p>
    <w:bookmarkStart w:name="z292" w:id="274"/>
    <w:p>
      <w:pPr>
        <w:spacing w:after="0"/>
        <w:ind w:left="0"/>
        <w:jc w:val="both"/>
      </w:pPr>
      <w:r>
        <w:rPr>
          <w:rFonts w:ascii="Times New Roman"/>
          <w:b w:val="false"/>
          <w:i w:val="false"/>
          <w:color w:val="000000"/>
          <w:sz w:val="28"/>
        </w:rPr>
        <w:t>
      4.2. В таблице 1 Приложения 4.1. п. 6 столбец "характеристика и</w:t>
      </w:r>
    </w:p>
    <w:bookmarkEnd w:id="274"/>
    <w:p>
      <w:pPr>
        <w:spacing w:after="0"/>
        <w:ind w:left="0"/>
        <w:jc w:val="both"/>
      </w:pPr>
      <w:r>
        <w:rPr>
          <w:rFonts w:ascii="Times New Roman"/>
          <w:b w:val="false"/>
          <w:i w:val="false"/>
          <w:color w:val="000000"/>
          <w:sz w:val="28"/>
        </w:rPr>
        <w:t>
      нормы" уточнить виды продукции и изложить в следующей редакции</w:t>
      </w:r>
    </w:p>
    <w:p>
      <w:pPr>
        <w:spacing w:after="0"/>
        <w:ind w:left="0"/>
        <w:jc w:val="both"/>
      </w:pPr>
      <w:r>
        <w:rPr>
          <w:rFonts w:ascii="Times New Roman"/>
          <w:b w:val="false"/>
          <w:i w:val="false"/>
          <w:color w:val="000000"/>
          <w:sz w:val="28"/>
        </w:rPr>
        <w:t>
      "Вощеные/невощеные (для зубных нитей), с ароматизаторами и фторидами</w:t>
      </w:r>
    </w:p>
    <w:p>
      <w:pPr>
        <w:spacing w:after="0"/>
        <w:ind w:left="0"/>
        <w:jc w:val="both"/>
      </w:pPr>
      <w:r>
        <w:rPr>
          <w:rFonts w:ascii="Times New Roman"/>
          <w:b w:val="false"/>
          <w:i w:val="false"/>
          <w:color w:val="000000"/>
          <w:sz w:val="28"/>
        </w:rPr>
        <w:t>
      (для зубных нитей и зубочисток))".</w:t>
      </w:r>
    </w:p>
    <w:bookmarkStart w:name="z293" w:id="275"/>
    <w:p>
      <w:pPr>
        <w:spacing w:after="0"/>
        <w:ind w:left="0"/>
        <w:jc w:val="left"/>
      </w:pPr>
      <w:r>
        <w:rPr>
          <w:rFonts w:ascii="Times New Roman"/>
          <w:b/>
          <w:i w:val="false"/>
          <w:color w:val="000000"/>
        </w:rPr>
        <w:t xml:space="preserve"> 5. В раздел 5 "Требования к товарам бытовой химии и лакокрасочным материалам" подраздел 1 "Товары бытовой химии" Главы II:</w:t>
      </w:r>
    </w:p>
    <w:bookmarkEnd w:id="275"/>
    <w:bookmarkStart w:name="z294" w:id="276"/>
    <w:p>
      <w:pPr>
        <w:spacing w:after="0"/>
        <w:ind w:left="0"/>
        <w:jc w:val="both"/>
      </w:pPr>
      <w:r>
        <w:rPr>
          <w:rFonts w:ascii="Times New Roman"/>
          <w:b w:val="false"/>
          <w:i w:val="false"/>
          <w:color w:val="000000"/>
          <w:sz w:val="28"/>
        </w:rPr>
        <w:t>
      5.1. Исключить последний абзац подраздела 1.1.;</w:t>
      </w:r>
    </w:p>
    <w:bookmarkEnd w:id="276"/>
    <w:bookmarkStart w:name="z295" w:id="277"/>
    <w:p>
      <w:pPr>
        <w:spacing w:after="0"/>
        <w:ind w:left="0"/>
        <w:jc w:val="both"/>
      </w:pPr>
      <w:r>
        <w:rPr>
          <w:rFonts w:ascii="Times New Roman"/>
          <w:b w:val="false"/>
          <w:i w:val="false"/>
          <w:color w:val="000000"/>
          <w:sz w:val="28"/>
        </w:rPr>
        <w:t>
      5.2. В п. 1.3.5. "биоразлагаемость (полная, первичная) …" изложить в следующей редакции – "биоразлагаемость (полная, первичная)*)**)"; дополнить пункт 1.3.5 следующим примечанием: **) – допускается проводить оценку биоразлагаемости средств по их компонентам;</w:t>
      </w:r>
    </w:p>
    <w:bookmarkEnd w:id="277"/>
    <w:bookmarkStart w:name="z296" w:id="278"/>
    <w:p>
      <w:pPr>
        <w:spacing w:after="0"/>
        <w:ind w:left="0"/>
        <w:jc w:val="both"/>
      </w:pPr>
      <w:r>
        <w:rPr>
          <w:rFonts w:ascii="Times New Roman"/>
          <w:b w:val="false"/>
          <w:i w:val="false"/>
          <w:color w:val="000000"/>
          <w:sz w:val="28"/>
        </w:rPr>
        <w:t>
      5.3. П. 1.4.1. и п. 2.4 изложить в следующей редакции "масса нетто грамм, килограмм (г, кг) или объем сантиметры кубические, дециметры кубические, миллилитры, литры (см</w:t>
      </w:r>
      <w:r>
        <w:rPr>
          <w:rFonts w:ascii="Times New Roman"/>
          <w:b w:val="false"/>
          <w:i w:val="false"/>
          <w:color w:val="000000"/>
          <w:vertAlign w:val="superscript"/>
        </w:rPr>
        <w:t>3</w:t>
      </w:r>
      <w:r>
        <w:rPr>
          <w:rFonts w:ascii="Times New Roman"/>
          <w:b w:val="false"/>
          <w:i w:val="false"/>
          <w:color w:val="000000"/>
          <w:sz w:val="28"/>
        </w:rPr>
        <w:t>, дм</w:t>
      </w:r>
      <w:r>
        <w:rPr>
          <w:rFonts w:ascii="Times New Roman"/>
          <w:b w:val="false"/>
          <w:i w:val="false"/>
          <w:color w:val="000000"/>
          <w:vertAlign w:val="superscript"/>
        </w:rPr>
        <w:t>3</w:t>
      </w:r>
      <w:r>
        <w:rPr>
          <w:rFonts w:ascii="Times New Roman"/>
          <w:b w:val="false"/>
          <w:i w:val="false"/>
          <w:color w:val="000000"/>
          <w:sz w:val="28"/>
        </w:rPr>
        <w:t>, мл, л)";</w:t>
      </w:r>
    </w:p>
    <w:bookmarkEnd w:id="278"/>
    <w:bookmarkStart w:name="z297" w:id="279"/>
    <w:p>
      <w:pPr>
        <w:spacing w:after="0"/>
        <w:ind w:left="0"/>
        <w:jc w:val="both"/>
      </w:pPr>
      <w:r>
        <w:rPr>
          <w:rFonts w:ascii="Times New Roman"/>
          <w:b w:val="false"/>
          <w:i w:val="false"/>
          <w:color w:val="000000"/>
          <w:sz w:val="28"/>
        </w:rPr>
        <w:t>
      5.4. Изложить первое предложение п. 1.4.2. в следующей редакции "В потребительскую маркировку включается перечень ингредиентов, входящих в состав товаров бытовой химии с указанием их содержание в процентах (далее по тексту)" и дополнить п. 1.4.2. следующим " В информацию для потребителя обязательному включению подлежат ингредиенты, поименованные в таблице 1. При указании состава допускается общепринятых математических символов сравнения";</w:t>
      </w:r>
    </w:p>
    <w:bookmarkEnd w:id="279"/>
    <w:bookmarkStart w:name="z298" w:id="280"/>
    <w:p>
      <w:pPr>
        <w:spacing w:after="0"/>
        <w:ind w:left="0"/>
        <w:jc w:val="both"/>
      </w:pPr>
      <w:r>
        <w:rPr>
          <w:rFonts w:ascii="Times New Roman"/>
          <w:b w:val="false"/>
          <w:i w:val="false"/>
          <w:color w:val="000000"/>
          <w:sz w:val="28"/>
        </w:rPr>
        <w:t>
      5.5. Изложить п. 1.4.6. в следующей редакции "Потребительская</w:t>
      </w:r>
    </w:p>
    <w:bookmarkEnd w:id="280"/>
    <w:p>
      <w:pPr>
        <w:spacing w:after="0"/>
        <w:ind w:left="0"/>
        <w:jc w:val="both"/>
      </w:pPr>
      <w:r>
        <w:rPr>
          <w:rFonts w:ascii="Times New Roman"/>
          <w:b w:val="false"/>
          <w:i w:val="false"/>
          <w:color w:val="000000"/>
          <w:sz w:val="28"/>
        </w:rPr>
        <w:t>
      маркировка должна содержать обязательные указания по мерам защиты</w:t>
      </w:r>
    </w:p>
    <w:p>
      <w:pPr>
        <w:spacing w:after="0"/>
        <w:ind w:left="0"/>
        <w:jc w:val="both"/>
      </w:pPr>
      <w:r>
        <w:rPr>
          <w:rFonts w:ascii="Times New Roman"/>
          <w:b w:val="false"/>
          <w:i w:val="false"/>
          <w:color w:val="000000"/>
          <w:sz w:val="28"/>
        </w:rPr>
        <w:t>
      пользователя от неблагоприятного воздействия товаров бытовой химии,</w:t>
      </w:r>
    </w:p>
    <w:p>
      <w:pPr>
        <w:spacing w:after="0"/>
        <w:ind w:left="0"/>
        <w:jc w:val="both"/>
      </w:pPr>
      <w:r>
        <w:rPr>
          <w:rFonts w:ascii="Times New Roman"/>
          <w:b w:val="false"/>
          <w:i w:val="false"/>
          <w:color w:val="000000"/>
          <w:sz w:val="28"/>
        </w:rPr>
        <w:t>
      мерам предосторожности и правилам хранения и применения и</w:t>
      </w:r>
    </w:p>
    <w:p>
      <w:pPr>
        <w:spacing w:after="0"/>
        <w:ind w:left="0"/>
        <w:jc w:val="both"/>
      </w:pPr>
      <w:r>
        <w:rPr>
          <w:rFonts w:ascii="Times New Roman"/>
          <w:b w:val="false"/>
          <w:i w:val="false"/>
          <w:color w:val="000000"/>
          <w:sz w:val="28"/>
        </w:rPr>
        <w:t>
      предупредительные надписи в зависимости от вида продукции (например,</w:t>
      </w:r>
    </w:p>
    <w:p>
      <w:pPr>
        <w:spacing w:after="0"/>
        <w:ind w:left="0"/>
        <w:jc w:val="both"/>
      </w:pPr>
      <w:r>
        <w:rPr>
          <w:rFonts w:ascii="Times New Roman"/>
          <w:b w:val="false"/>
          <w:i w:val="false"/>
          <w:color w:val="000000"/>
          <w:sz w:val="28"/>
        </w:rPr>
        <w:t>
      "Беречь от детей!" или "Хранить в недоступном для детей месте" или "Не разбирать и не давать детям" (в сочетании с пиктограммой); "Продукт обладает раздражающим действием на кожу", "Использование средств защиты кожи рук обязательно" и т.п.);</w:t>
      </w:r>
    </w:p>
    <w:bookmarkStart w:name="z299" w:id="281"/>
    <w:p>
      <w:pPr>
        <w:spacing w:after="0"/>
        <w:ind w:left="0"/>
        <w:jc w:val="both"/>
      </w:pPr>
      <w:r>
        <w:rPr>
          <w:rFonts w:ascii="Times New Roman"/>
          <w:b w:val="false"/>
          <w:i w:val="false"/>
          <w:color w:val="000000"/>
          <w:sz w:val="28"/>
        </w:rPr>
        <w:t>
      5.6. В таблице 1 приложения 5.1. по пунктам 5.1., 5.2., 5.2.1., 5.3., 5.4., 5.5., 5.5.1., 5.6., 5.6.1., 5.8 по критерию ингаляционной опасности заменить слова "наличие клинических …" на "допускается наличие клинических…(далее по тексту)";</w:t>
      </w:r>
    </w:p>
    <w:bookmarkEnd w:id="281"/>
    <w:bookmarkStart w:name="z300" w:id="282"/>
    <w:p>
      <w:pPr>
        <w:spacing w:after="0"/>
        <w:ind w:left="0"/>
        <w:jc w:val="both"/>
      </w:pPr>
      <w:r>
        <w:rPr>
          <w:rFonts w:ascii="Times New Roman"/>
          <w:b w:val="false"/>
          <w:i w:val="false"/>
          <w:color w:val="000000"/>
          <w:sz w:val="28"/>
        </w:rPr>
        <w:t>
      5.7. В таблице 1 приложения 5.1. по пунктам 5.1., 5.2., 5.2.1., 5.3., 5.4., 5.5., 5.5.1., 5.6., 5.6.1., 5.8 по критерию ингаляционной опасности раздел "Примечание" дополнить следующим "для средств 3 класса опасности обязательна маркировка потребительской упаковки (пикрограмма и текст, использование СИЗ при необходимости);</w:t>
      </w:r>
    </w:p>
    <w:bookmarkEnd w:id="282"/>
    <w:bookmarkStart w:name="z301" w:id="283"/>
    <w:p>
      <w:pPr>
        <w:spacing w:after="0"/>
        <w:ind w:left="0"/>
        <w:jc w:val="both"/>
      </w:pPr>
      <w:r>
        <w:rPr>
          <w:rFonts w:ascii="Times New Roman"/>
          <w:b w:val="false"/>
          <w:i w:val="false"/>
          <w:color w:val="000000"/>
          <w:sz w:val="28"/>
        </w:rPr>
        <w:t>
      5.8. В таблице 1 приложения 5А по п. 5.5. и 5.5.1. в разделе "санитарно-химические показатели" показатель "смываемость с посуды средств для мытья посуды" изложить в следующей редакции "смываемость с обрабатываемого изделия";</w:t>
      </w:r>
    </w:p>
    <w:bookmarkEnd w:id="283"/>
    <w:bookmarkStart w:name="z302" w:id="284"/>
    <w:p>
      <w:pPr>
        <w:spacing w:after="0"/>
        <w:ind w:left="0"/>
        <w:jc w:val="both"/>
      </w:pPr>
      <w:r>
        <w:rPr>
          <w:rFonts w:ascii="Times New Roman"/>
          <w:b w:val="false"/>
          <w:i w:val="false"/>
          <w:color w:val="000000"/>
          <w:sz w:val="28"/>
        </w:rPr>
        <w:t>
      5.9. В таблице 1 приложения 5А по п. 5.2.1., 5.4., 5.5. в графе</w:t>
      </w:r>
    </w:p>
    <w:bookmarkEnd w:id="284"/>
    <w:p>
      <w:pPr>
        <w:spacing w:after="0"/>
        <w:ind w:left="0"/>
        <w:jc w:val="both"/>
      </w:pPr>
      <w:r>
        <w:rPr>
          <w:rFonts w:ascii="Times New Roman"/>
          <w:b w:val="false"/>
          <w:i w:val="false"/>
          <w:color w:val="000000"/>
          <w:sz w:val="28"/>
        </w:rPr>
        <w:t>
      "показатель" по показатель "биоразлагаемость, полная" дополнить</w:t>
      </w:r>
    </w:p>
    <w:p>
      <w:pPr>
        <w:spacing w:after="0"/>
        <w:ind w:left="0"/>
        <w:jc w:val="both"/>
      </w:pPr>
      <w:r>
        <w:rPr>
          <w:rFonts w:ascii="Times New Roman"/>
          <w:b w:val="false"/>
          <w:i w:val="false"/>
          <w:color w:val="000000"/>
          <w:sz w:val="28"/>
        </w:rPr>
        <w:t>
      "первичная"; графу "допустимые уровни" по показателю "биоразлагаемость полная, первичная" изложить в следующей редакции "биоразлагаемость при полном биологическом разложении средств должна составлять не менее 60% (по двуокиси углерода), или не менее 70% (по общему органическому углероду), при их первичном биологическом разложении – не менее 80%";</w:t>
      </w:r>
    </w:p>
    <w:bookmarkStart w:name="z303" w:id="285"/>
    <w:p>
      <w:pPr>
        <w:spacing w:after="0"/>
        <w:ind w:left="0"/>
        <w:jc w:val="left"/>
      </w:pPr>
      <w:r>
        <w:rPr>
          <w:rFonts w:ascii="Times New Roman"/>
          <w:b/>
          <w:i w:val="false"/>
          <w:color w:val="000000"/>
        </w:rPr>
        <w:t xml:space="preserve"> 6. В раздел 7 "Требования к продукции машиностроения, приборостроения и электротехники" Глава II:</w:t>
      </w:r>
    </w:p>
    <w:bookmarkEnd w:id="285"/>
    <w:bookmarkStart w:name="z304" w:id="286"/>
    <w:p>
      <w:pPr>
        <w:spacing w:after="0"/>
        <w:ind w:left="0"/>
        <w:jc w:val="both"/>
      </w:pPr>
      <w:r>
        <w:rPr>
          <w:rFonts w:ascii="Times New Roman"/>
          <w:b w:val="false"/>
          <w:i w:val="false"/>
          <w:color w:val="000000"/>
          <w:sz w:val="28"/>
        </w:rPr>
        <w:t>
      6.1. Абзац 6 подраздела 3 изложить в следующей редакции: "Конструкция изделий должна, по возможности, исключать воздействие повышенных уровней физических факторов на обслуживающий персонал и пользователя с помощью организации и иcпользования блокировок, ограждений, экранов, фильтров, защитных кожухов и укрытий, световых сигнальных устройств, таймеров, средств дистанционного управления и т.п.)</w:t>
      </w:r>
      <w:r>
        <w:rPr>
          <w:rFonts w:ascii="Times New Roman"/>
          <w:b w:val="false"/>
          <w:i/>
          <w:color w:val="000000"/>
          <w:sz w:val="28"/>
        </w:rPr>
        <w:t xml:space="preserve">. </w:t>
      </w:r>
      <w:r>
        <w:rPr>
          <w:rFonts w:ascii="Times New Roman"/>
          <w:b w:val="false"/>
          <w:i w:val="false"/>
          <w:color w:val="000000"/>
          <w:sz w:val="28"/>
        </w:rPr>
        <w:t>Конструкция шумящего и вибрирующего оборудования должна предусматривать меры по минимизации шума и вибрации. Электрические изделия должны обеспечивать электробезопасность в условиях эксплуатации.…(далее по тексту)";</w:t>
      </w:r>
    </w:p>
    <w:bookmarkEnd w:id="286"/>
    <w:bookmarkStart w:name="z305" w:id="287"/>
    <w:p>
      <w:pPr>
        <w:spacing w:after="0"/>
        <w:ind w:left="0"/>
        <w:jc w:val="both"/>
      </w:pPr>
      <w:r>
        <w:rPr>
          <w:rFonts w:ascii="Times New Roman"/>
          <w:b w:val="false"/>
          <w:i w:val="false"/>
          <w:color w:val="000000"/>
          <w:sz w:val="28"/>
        </w:rPr>
        <w:t>
      6.2. В последнем абзаце подраздела 3 заменить слова "области применения продукции" на "назначение продукции";</w:t>
      </w:r>
    </w:p>
    <w:bookmarkEnd w:id="287"/>
    <w:bookmarkStart w:name="z306" w:id="288"/>
    <w:p>
      <w:pPr>
        <w:spacing w:after="0"/>
        <w:ind w:left="0"/>
        <w:jc w:val="both"/>
      </w:pPr>
      <w:r>
        <w:rPr>
          <w:rFonts w:ascii="Times New Roman"/>
          <w:b w:val="false"/>
          <w:i w:val="false"/>
          <w:color w:val="000000"/>
          <w:sz w:val="28"/>
        </w:rPr>
        <w:t>
      6.3. Абзац 5 подраздела 5 изложить в следующей редакции:</w:t>
      </w:r>
    </w:p>
    <w:bookmarkEnd w:id="288"/>
    <w:p>
      <w:pPr>
        <w:spacing w:after="0"/>
        <w:ind w:left="0"/>
        <w:jc w:val="both"/>
      </w:pPr>
      <w:r>
        <w:rPr>
          <w:rFonts w:ascii="Times New Roman"/>
          <w:b w:val="false"/>
          <w:i w:val="false"/>
          <w:color w:val="000000"/>
          <w:sz w:val="28"/>
        </w:rPr>
        <w:t>
      "Маркировка, наносимая непосредственно на изделие, должна содержать:</w:t>
      </w:r>
    </w:p>
    <w:p>
      <w:pPr>
        <w:spacing w:after="0"/>
        <w:ind w:left="0"/>
        <w:jc w:val="both"/>
      </w:pPr>
      <w:r>
        <w:rPr>
          <w:rFonts w:ascii="Times New Roman"/>
          <w:b w:val="false"/>
          <w:i w:val="false"/>
          <w:color w:val="000000"/>
          <w:sz w:val="28"/>
        </w:rPr>
        <w:t>
      наименование изготовителя и (или) его товарный знак; наименование</w:t>
      </w:r>
    </w:p>
    <w:p>
      <w:pPr>
        <w:spacing w:after="0"/>
        <w:ind w:left="0"/>
        <w:jc w:val="both"/>
      </w:pPr>
      <w:r>
        <w:rPr>
          <w:rFonts w:ascii="Times New Roman"/>
          <w:b w:val="false"/>
          <w:i w:val="false"/>
          <w:color w:val="000000"/>
          <w:sz w:val="28"/>
        </w:rPr>
        <w:t>
      изделия; габариты, масса, электропитание (при необходимости), заводской номер, дату (год) изготовления; нормативный документ, требованиям которого соответствует изделие; Знак обращения; другую информацию в соответствии с технической документацией изготовителя";</w:t>
      </w:r>
    </w:p>
    <w:bookmarkStart w:name="z307" w:id="289"/>
    <w:p>
      <w:pPr>
        <w:spacing w:after="0"/>
        <w:ind w:left="0"/>
        <w:jc w:val="both"/>
      </w:pPr>
      <w:r>
        <w:rPr>
          <w:rFonts w:ascii="Times New Roman"/>
          <w:b w:val="false"/>
          <w:i w:val="false"/>
          <w:color w:val="000000"/>
          <w:sz w:val="28"/>
        </w:rPr>
        <w:t>
      6.4. Первое предложение абзаца 7 подраздела 5 изложить в следующей редакции: "Маркировка должна быть хорошо читаема и долговечна. Способ выбирает изготовитель в соответствии со своим технологическим процессом изготовления изделия;</w:t>
      </w:r>
    </w:p>
    <w:bookmarkEnd w:id="289"/>
    <w:bookmarkStart w:name="z308" w:id="290"/>
    <w:p>
      <w:pPr>
        <w:spacing w:after="0"/>
        <w:ind w:left="0"/>
        <w:jc w:val="both"/>
      </w:pPr>
      <w:r>
        <w:rPr>
          <w:rFonts w:ascii="Times New Roman"/>
          <w:b w:val="false"/>
          <w:i w:val="false"/>
          <w:color w:val="000000"/>
          <w:sz w:val="28"/>
        </w:rPr>
        <w:t>
      6.5. В приложении 7.1:</w:t>
      </w:r>
    </w:p>
    <w:bookmarkEnd w:id="290"/>
    <w:bookmarkStart w:name="z309" w:id="291"/>
    <w:p>
      <w:pPr>
        <w:spacing w:after="0"/>
        <w:ind w:left="0"/>
        <w:jc w:val="both"/>
      </w:pPr>
      <w:r>
        <w:rPr>
          <w:rFonts w:ascii="Times New Roman"/>
          <w:b w:val="false"/>
          <w:i w:val="false"/>
          <w:color w:val="000000"/>
          <w:sz w:val="28"/>
        </w:rPr>
        <w:t>
      -- в строке 4 заменить значения, указанные в столбцах 10, 11 и 12, в строке "с 7 до 23 часов" "30" на "32", "28" на "30" и "40" на "28", в строке с "23 до 7 часов" - "20" на "22", "18" на "20" и "30" на "18";</w:t>
      </w:r>
    </w:p>
    <w:bookmarkEnd w:id="291"/>
    <w:bookmarkStart w:name="z310" w:id="292"/>
    <w:p>
      <w:pPr>
        <w:spacing w:after="0"/>
        <w:ind w:left="0"/>
        <w:jc w:val="both"/>
      </w:pPr>
      <w:r>
        <w:rPr>
          <w:rFonts w:ascii="Times New Roman"/>
          <w:b w:val="false"/>
          <w:i w:val="false"/>
          <w:color w:val="000000"/>
          <w:sz w:val="28"/>
        </w:rPr>
        <w:t>
      6.6. П.1.6.3 подраздела 1.6. закончить словами: "принимаются по</w:t>
      </w:r>
    </w:p>
    <w:bookmarkEnd w:id="292"/>
    <w:p>
      <w:pPr>
        <w:spacing w:after="0"/>
        <w:ind w:left="0"/>
        <w:jc w:val="both"/>
      </w:pPr>
      <w:r>
        <w:rPr>
          <w:rFonts w:ascii="Times New Roman"/>
          <w:b w:val="false"/>
          <w:i w:val="false"/>
          <w:color w:val="000000"/>
          <w:sz w:val="28"/>
        </w:rPr>
        <w:t>
      таблице 1.3";</w:t>
      </w:r>
    </w:p>
    <w:bookmarkStart w:name="z311" w:id="293"/>
    <w:p>
      <w:pPr>
        <w:spacing w:after="0"/>
        <w:ind w:left="0"/>
        <w:jc w:val="both"/>
      </w:pPr>
      <w:r>
        <w:rPr>
          <w:rFonts w:ascii="Times New Roman"/>
          <w:b w:val="false"/>
          <w:i w:val="false"/>
          <w:color w:val="000000"/>
          <w:sz w:val="28"/>
        </w:rPr>
        <w:t>
      6.7. В таблице раздела 2.1. "Предельно допустимые значения вибрации рабочих мест категории 3 – технологической типа "в"", в последней строке "Корректированные и эквивалентные корректированные значения и их уровни" в 5-ом столбце ("1/1октавы"), значение показателя вместо "92" указать "83";</w:t>
      </w:r>
    </w:p>
    <w:bookmarkEnd w:id="293"/>
    <w:bookmarkStart w:name="z312" w:id="294"/>
    <w:p>
      <w:pPr>
        <w:spacing w:after="0"/>
        <w:ind w:left="0"/>
        <w:jc w:val="both"/>
      </w:pPr>
      <w:r>
        <w:rPr>
          <w:rFonts w:ascii="Times New Roman"/>
          <w:b w:val="false"/>
          <w:i w:val="false"/>
          <w:color w:val="000000"/>
          <w:sz w:val="28"/>
        </w:rPr>
        <w:t>
      6.8. В Примечании 2 к таблице 2.2. заменить "приведенным в таблице 9" на "приведенным в настоящей таблице";</w:t>
      </w:r>
    </w:p>
    <w:bookmarkEnd w:id="294"/>
    <w:bookmarkStart w:name="z313" w:id="295"/>
    <w:p>
      <w:pPr>
        <w:spacing w:after="0"/>
        <w:ind w:left="0"/>
        <w:jc w:val="both"/>
      </w:pPr>
      <w:r>
        <w:rPr>
          <w:rFonts w:ascii="Times New Roman"/>
          <w:b w:val="false"/>
          <w:i w:val="false"/>
          <w:color w:val="000000"/>
          <w:sz w:val="28"/>
        </w:rPr>
        <w:t>
      6.9. Из названия раздела 4 исключить слово "воздушного";</w:t>
      </w:r>
    </w:p>
    <w:bookmarkEnd w:id="295"/>
    <w:bookmarkStart w:name="z314" w:id="296"/>
    <w:p>
      <w:pPr>
        <w:spacing w:after="0"/>
        <w:ind w:left="0"/>
        <w:jc w:val="both"/>
      </w:pPr>
      <w:r>
        <w:rPr>
          <w:rFonts w:ascii="Times New Roman"/>
          <w:b w:val="false"/>
          <w:i w:val="false"/>
          <w:color w:val="000000"/>
          <w:sz w:val="28"/>
        </w:rPr>
        <w:t>
      6.10. Название таблицы 4.2 изложить в следующей редакции "Допустимые уровни воздушного ультразвука, создаваемого товарами народного потребления";</w:t>
      </w:r>
    </w:p>
    <w:bookmarkEnd w:id="296"/>
    <w:bookmarkStart w:name="z315" w:id="297"/>
    <w:p>
      <w:pPr>
        <w:spacing w:after="0"/>
        <w:ind w:left="0"/>
        <w:jc w:val="both"/>
      </w:pPr>
      <w:r>
        <w:rPr>
          <w:rFonts w:ascii="Times New Roman"/>
          <w:b w:val="false"/>
          <w:i w:val="false"/>
          <w:color w:val="000000"/>
          <w:sz w:val="28"/>
        </w:rPr>
        <w:t>
      6.11. Во 2-ом столбце табл.4.2 вместо значения "1265" указать "12,5";</w:t>
      </w:r>
    </w:p>
    <w:bookmarkEnd w:id="297"/>
    <w:bookmarkStart w:name="z316" w:id="298"/>
    <w:p>
      <w:pPr>
        <w:spacing w:after="0"/>
        <w:ind w:left="0"/>
        <w:jc w:val="both"/>
      </w:pPr>
      <w:r>
        <w:rPr>
          <w:rFonts w:ascii="Times New Roman"/>
          <w:b w:val="false"/>
          <w:i w:val="false"/>
          <w:color w:val="000000"/>
          <w:sz w:val="28"/>
        </w:rPr>
        <w:t xml:space="preserve">
      6.12. В разделе 5.1.1 пояснение к формуле изложить в следующей редакции "где м </w:t>
      </w:r>
      <w:r>
        <w:rPr>
          <w:rFonts w:ascii="Times New Roman"/>
          <w:b w:val="false"/>
          <w:i w:val="false"/>
          <w:color w:val="000000"/>
          <w:vertAlign w:val="subscript"/>
        </w:rPr>
        <w:t>0</w:t>
      </w:r>
      <w:r>
        <w:rPr>
          <w:rFonts w:ascii="Times New Roman"/>
          <w:b w:val="false"/>
          <w:i w:val="false"/>
          <w:color w:val="000000"/>
          <w:sz w:val="28"/>
        </w:rPr>
        <w:t xml:space="preserve"> -4р</w:t>
      </w:r>
      <w:r>
        <w:rPr>
          <w:rFonts w:ascii="Times New Roman"/>
          <w:b w:val="false"/>
          <w:i w:val="false"/>
          <w:color w:val="000000"/>
          <w:vertAlign w:val="superscript"/>
        </w:rPr>
        <w:t>.</w:t>
      </w:r>
      <w:r>
        <w:rPr>
          <w:rFonts w:ascii="Times New Roman"/>
          <w:b w:val="false"/>
          <w:i w:val="false"/>
          <w:color w:val="000000"/>
          <w:sz w:val="28"/>
        </w:rPr>
        <w:t>10</w:t>
      </w:r>
      <w:r>
        <w:rPr>
          <w:rFonts w:ascii="Times New Roman"/>
          <w:b w:val="false"/>
          <w:i w:val="false"/>
          <w:color w:val="000000"/>
          <w:vertAlign w:val="superscript"/>
        </w:rPr>
        <w:t>-7</w:t>
      </w:r>
      <w:r>
        <w:rPr>
          <w:rFonts w:ascii="Times New Roman"/>
          <w:b w:val="false"/>
          <w:i w:val="false"/>
          <w:color w:val="000000"/>
          <w:sz w:val="28"/>
        </w:rPr>
        <w:t xml:space="preserve"> Гн/м – магнитная постоянная </w:t>
      </w:r>
      <w:r>
        <w:rPr>
          <w:rFonts w:ascii="Times New Roman"/>
          <w:b w:val="false"/>
          <w:i/>
          <w:color w:val="000000"/>
          <w:sz w:val="28"/>
        </w:rPr>
        <w:t>(далее по тексту)</w:t>
      </w:r>
      <w:r>
        <w:rPr>
          <w:rFonts w:ascii="Times New Roman"/>
          <w:b w:val="false"/>
          <w:i w:val="false"/>
          <w:color w:val="000000"/>
          <w:sz w:val="28"/>
        </w:rPr>
        <w:t>";</w:t>
      </w:r>
    </w:p>
    <w:bookmarkEnd w:id="298"/>
    <w:bookmarkStart w:name="z317" w:id="299"/>
    <w:p>
      <w:pPr>
        <w:spacing w:after="0"/>
        <w:ind w:left="0"/>
        <w:jc w:val="both"/>
      </w:pPr>
      <w:r>
        <w:rPr>
          <w:rFonts w:ascii="Times New Roman"/>
          <w:b w:val="false"/>
          <w:i w:val="false"/>
          <w:color w:val="000000"/>
          <w:sz w:val="28"/>
        </w:rPr>
        <w:t>
      6.13. В разделе 5.4 после п.5.4.1 включить п.5.4.2 "Предельно допустимые уровни напряженности электрического поля 50 Гц" (</w:t>
      </w:r>
      <w:r>
        <w:rPr>
          <w:rFonts w:ascii="Times New Roman"/>
          <w:b w:val="false"/>
          <w:i/>
          <w:color w:val="000000"/>
          <w:sz w:val="28"/>
        </w:rPr>
        <w:t>далее по</w:t>
      </w:r>
    </w:p>
    <w:bookmarkEnd w:id="299"/>
    <w:p>
      <w:pPr>
        <w:spacing w:after="0"/>
        <w:ind w:left="0"/>
        <w:jc w:val="both"/>
      </w:pPr>
      <w:r>
        <w:rPr>
          <w:rFonts w:ascii="Times New Roman"/>
          <w:b w:val="false"/>
          <w:i w:val="false"/>
          <w:color w:val="000000"/>
          <w:sz w:val="28"/>
        </w:rPr>
        <w:t xml:space="preserve">
      </w:t>
      </w:r>
      <w:r>
        <w:rPr>
          <w:rFonts w:ascii="Times New Roman"/>
          <w:b w:val="false"/>
          <w:i/>
          <w:color w:val="000000"/>
          <w:sz w:val="28"/>
        </w:rPr>
        <w:t>тексту);</w:t>
      </w:r>
    </w:p>
    <w:bookmarkStart w:name="z318" w:id="300"/>
    <w:p>
      <w:pPr>
        <w:spacing w:after="0"/>
        <w:ind w:left="0"/>
        <w:jc w:val="both"/>
      </w:pPr>
      <w:r>
        <w:rPr>
          <w:rFonts w:ascii="Times New Roman"/>
          <w:b w:val="false"/>
          <w:i w:val="false"/>
          <w:color w:val="000000"/>
          <w:sz w:val="28"/>
        </w:rPr>
        <w:t>
      6.15. В п.5.4.2.1. Вместо "Допустимый" указать "Предельно допустимый";</w:t>
      </w:r>
    </w:p>
    <w:bookmarkEnd w:id="300"/>
    <w:bookmarkStart w:name="z319" w:id="301"/>
    <w:p>
      <w:pPr>
        <w:spacing w:after="0"/>
        <w:ind w:left="0"/>
        <w:jc w:val="both"/>
      </w:pPr>
      <w:r>
        <w:rPr>
          <w:rFonts w:ascii="Times New Roman"/>
          <w:b w:val="false"/>
          <w:i w:val="false"/>
          <w:color w:val="000000"/>
          <w:sz w:val="28"/>
        </w:rPr>
        <w:t xml:space="preserve">
      6.16. Название подраздела 5.5 изложить в следующей редакции: "Предельно допустимые уровни напряженности периодических (синусоидальных) МП частотой 50 Гц… </w:t>
      </w:r>
      <w:r>
        <w:rPr>
          <w:rFonts w:ascii="Times New Roman"/>
          <w:b w:val="false"/>
          <w:i/>
          <w:color w:val="000000"/>
          <w:sz w:val="28"/>
        </w:rPr>
        <w:t xml:space="preserve">(далее по </w:t>
      </w:r>
      <w:r>
        <w:rPr>
          <w:rFonts w:ascii="Times New Roman"/>
          <w:b w:val="false"/>
          <w:i w:val="false"/>
          <w:color w:val="000000"/>
          <w:sz w:val="28"/>
        </w:rPr>
        <w:t>тексту)";</w:t>
      </w:r>
    </w:p>
    <w:bookmarkEnd w:id="301"/>
    <w:bookmarkStart w:name="z320" w:id="302"/>
    <w:p>
      <w:pPr>
        <w:spacing w:after="0"/>
        <w:ind w:left="0"/>
        <w:jc w:val="both"/>
      </w:pPr>
      <w:r>
        <w:rPr>
          <w:rFonts w:ascii="Times New Roman"/>
          <w:b w:val="false"/>
          <w:i w:val="false"/>
          <w:color w:val="000000"/>
          <w:sz w:val="28"/>
        </w:rPr>
        <w:t>
      6.17. В формуле п.5.8.3 вместо знаков "тире" поставить знаки умножения;</w:t>
      </w:r>
    </w:p>
    <w:bookmarkEnd w:id="302"/>
    <w:bookmarkStart w:name="z321" w:id="303"/>
    <w:p>
      <w:pPr>
        <w:spacing w:after="0"/>
        <w:ind w:left="0"/>
        <w:jc w:val="both"/>
      </w:pPr>
      <w:r>
        <w:rPr>
          <w:rFonts w:ascii="Times New Roman"/>
          <w:b w:val="false"/>
          <w:i w:val="false"/>
          <w:color w:val="000000"/>
          <w:sz w:val="28"/>
        </w:rPr>
        <w:t>
      6.18. П. 5.15.9 закончить словами: "… с допустимой относительной погрешностью не более 30%";</w:t>
      </w:r>
    </w:p>
    <w:bookmarkEnd w:id="303"/>
    <w:bookmarkStart w:name="z322" w:id="304"/>
    <w:p>
      <w:pPr>
        <w:spacing w:after="0"/>
        <w:ind w:left="0"/>
        <w:jc w:val="both"/>
      </w:pPr>
      <w:r>
        <w:rPr>
          <w:rFonts w:ascii="Times New Roman"/>
          <w:b w:val="false"/>
          <w:i w:val="false"/>
          <w:color w:val="000000"/>
          <w:sz w:val="28"/>
        </w:rPr>
        <w:t xml:space="preserve">
      6.19.  П. 5.15.10 закончить словами: "... с допустимой относительной погрешностью не более 40%". </w:t>
      </w:r>
    </w:p>
    <w:bookmarkEnd w:id="304"/>
    <w:bookmarkStart w:name="z323" w:id="305"/>
    <w:p>
      <w:pPr>
        <w:spacing w:after="0"/>
        <w:ind w:left="0"/>
        <w:jc w:val="left"/>
      </w:pPr>
      <w:r>
        <w:rPr>
          <w:rFonts w:ascii="Times New Roman"/>
          <w:b/>
          <w:i w:val="false"/>
          <w:color w:val="000000"/>
        </w:rPr>
        <w:t xml:space="preserve"> 7. В раздел 8 "Требований безопасности к печатным книгам и другим изделиям полиграфической промышленности":</w:t>
      </w:r>
    </w:p>
    <w:bookmarkEnd w:id="305"/>
    <w:bookmarkStart w:name="z324" w:id="306"/>
    <w:p>
      <w:pPr>
        <w:spacing w:after="0"/>
        <w:ind w:left="0"/>
        <w:jc w:val="both"/>
      </w:pPr>
      <w:r>
        <w:rPr>
          <w:rFonts w:ascii="Times New Roman"/>
          <w:b w:val="false"/>
          <w:i w:val="false"/>
          <w:color w:val="000000"/>
          <w:sz w:val="28"/>
        </w:rPr>
        <w:t>
      7.1. Изложить абзац 3 в следующей редакции "Издательская продукция независимо от вида и возраста пользователя должна соответствовать следующим требованиям:</w:t>
      </w:r>
    </w:p>
    <w:bookmarkEnd w:id="306"/>
    <w:bookmarkStart w:name="z325" w:id="307"/>
    <w:p>
      <w:pPr>
        <w:spacing w:after="0"/>
        <w:ind w:left="0"/>
        <w:jc w:val="both"/>
      </w:pPr>
      <w:r>
        <w:rPr>
          <w:rFonts w:ascii="Times New Roman"/>
          <w:b w:val="false"/>
          <w:i w:val="false"/>
          <w:color w:val="000000"/>
          <w:sz w:val="28"/>
        </w:rPr>
        <w:t>
      – для изготовления издательской продукции не допускается применение газетной бумаги, кроме издательской продукции, не предназначенной для повторного использования (экзаменационные билеты, карточки с заданиями, тестовые задачи, кроссворды);</w:t>
      </w:r>
    </w:p>
    <w:bookmarkEnd w:id="307"/>
    <w:bookmarkStart w:name="z326" w:id="308"/>
    <w:p>
      <w:pPr>
        <w:spacing w:after="0"/>
        <w:ind w:left="0"/>
        <w:jc w:val="both"/>
      </w:pPr>
      <w:r>
        <w:rPr>
          <w:rFonts w:ascii="Times New Roman"/>
          <w:b w:val="false"/>
          <w:i w:val="false"/>
          <w:color w:val="000000"/>
          <w:sz w:val="28"/>
        </w:rPr>
        <w:t>
      - в издательской продукции не допускается применение узкого начертания шрифта;</w:t>
      </w:r>
    </w:p>
    <w:bookmarkEnd w:id="308"/>
    <w:bookmarkStart w:name="z327" w:id="309"/>
    <w:p>
      <w:pPr>
        <w:spacing w:after="0"/>
        <w:ind w:left="0"/>
        <w:jc w:val="both"/>
      </w:pPr>
      <w:r>
        <w:rPr>
          <w:rFonts w:ascii="Times New Roman"/>
          <w:b w:val="false"/>
          <w:i w:val="false"/>
          <w:color w:val="000000"/>
          <w:sz w:val="28"/>
        </w:rPr>
        <w:t>
      – при оформлении буквенных, числовых и химических формул кегль шрифта основных элементов формул может быть на 2 пункта меньше кегля шрифта основного текста, кегль шрифта вспомогательных элементов формул должен быть не менее 6 пунктов;</w:t>
      </w:r>
    </w:p>
    <w:bookmarkEnd w:id="309"/>
    <w:bookmarkStart w:name="z328" w:id="310"/>
    <w:p>
      <w:pPr>
        <w:spacing w:after="0"/>
        <w:ind w:left="0"/>
        <w:jc w:val="both"/>
      </w:pPr>
      <w:r>
        <w:rPr>
          <w:rFonts w:ascii="Times New Roman"/>
          <w:b w:val="false"/>
          <w:i w:val="false"/>
          <w:color w:val="000000"/>
          <w:sz w:val="28"/>
        </w:rPr>
        <w:t>
      – корешковые поля на развороте издания должны быть не менее 26 мм;</w:t>
      </w:r>
    </w:p>
    <w:bookmarkEnd w:id="310"/>
    <w:bookmarkStart w:name="z329" w:id="311"/>
    <w:p>
      <w:pPr>
        <w:spacing w:after="0"/>
        <w:ind w:left="0"/>
        <w:jc w:val="both"/>
      </w:pPr>
      <w:r>
        <w:rPr>
          <w:rFonts w:ascii="Times New Roman"/>
          <w:b w:val="false"/>
          <w:i w:val="false"/>
          <w:color w:val="000000"/>
          <w:sz w:val="28"/>
        </w:rPr>
        <w:t>
      – на полях страницы допускается размещать условные обозначения, наглядные изображения и текст объемом не более 50 знаков на расстоянии не менее 5 мм от полосы;</w:t>
      </w:r>
    </w:p>
    <w:bookmarkEnd w:id="311"/>
    <w:bookmarkStart w:name="z330" w:id="312"/>
    <w:p>
      <w:pPr>
        <w:spacing w:after="0"/>
        <w:ind w:left="0"/>
        <w:jc w:val="both"/>
      </w:pPr>
      <w:r>
        <w:rPr>
          <w:rFonts w:ascii="Times New Roman"/>
          <w:b w:val="false"/>
          <w:i w:val="false"/>
          <w:color w:val="000000"/>
          <w:sz w:val="28"/>
        </w:rPr>
        <w:t>
      – при печати текста с использованием черной краски интервал оптических плотностей элементов изображения текста и бумаги в издательской продукции должен быть не менее 0,7;</w:t>
      </w:r>
    </w:p>
    <w:bookmarkEnd w:id="312"/>
    <w:bookmarkStart w:name="z331" w:id="313"/>
    <w:p>
      <w:pPr>
        <w:spacing w:after="0"/>
        <w:ind w:left="0"/>
        <w:jc w:val="both"/>
      </w:pPr>
      <w:r>
        <w:rPr>
          <w:rFonts w:ascii="Times New Roman"/>
          <w:b w:val="false"/>
          <w:i w:val="false"/>
          <w:color w:val="000000"/>
          <w:sz w:val="28"/>
        </w:rPr>
        <w:t>
      – не допускается печать текста с нечеткими штрихами знаков;</w:t>
      </w:r>
    </w:p>
    <w:bookmarkEnd w:id="313"/>
    <w:bookmarkStart w:name="z332" w:id="314"/>
    <w:p>
      <w:pPr>
        <w:spacing w:after="0"/>
        <w:ind w:left="0"/>
        <w:jc w:val="both"/>
      </w:pPr>
      <w:r>
        <w:rPr>
          <w:rFonts w:ascii="Times New Roman"/>
          <w:b w:val="false"/>
          <w:i w:val="false"/>
          <w:color w:val="000000"/>
          <w:sz w:val="28"/>
        </w:rPr>
        <w:t>
      – пробел между словами в издательской продукции для дошкольного и младшего школьного возраста должен быть равен кеглю шрифта. В изданиях литературно-художественных, развивающего обучения, для дополнительного образования и научно-популярных для текста не рекомендуется применять цветные краски и выворотку шрифта. В изданиях при печати цветными красками на цветном фоне кегль шрифта должен быть не менее 20 пунктов, объем текста — не более 200 знаков. Параметры шрифтового оформления издательской продукции даются в типометрической системе ДИДО (1 пункт равен 0,376 мм)".</w:t>
      </w:r>
    </w:p>
    <w:bookmarkEnd w:id="314"/>
    <w:bookmarkStart w:name="z333" w:id="315"/>
    <w:p>
      <w:pPr>
        <w:spacing w:after="0"/>
        <w:ind w:left="0"/>
        <w:jc w:val="both"/>
      </w:pPr>
      <w:r>
        <w:rPr>
          <w:rFonts w:ascii="Times New Roman"/>
          <w:b w:val="false"/>
          <w:i w:val="false"/>
          <w:color w:val="000000"/>
          <w:sz w:val="28"/>
        </w:rPr>
        <w:t>
      7.2. В п. 3 "Гигиенические требования безопасности", п.п. 3.2 после слов "Для детей дошкольного…" добавить "и младшего школьного".</w:t>
      </w:r>
    </w:p>
    <w:bookmarkEnd w:id="315"/>
    <w:bookmarkStart w:name="z334" w:id="316"/>
    <w:p>
      <w:pPr>
        <w:spacing w:after="0"/>
        <w:ind w:left="0"/>
        <w:jc w:val="left"/>
      </w:pPr>
      <w:r>
        <w:rPr>
          <w:rFonts w:ascii="Times New Roman"/>
          <w:b/>
          <w:i w:val="false"/>
          <w:color w:val="000000"/>
        </w:rPr>
        <w:t xml:space="preserve"> 8. В раздел 10. Требования к материалам для изделий (изделиям), контактирующим с кожей человека, одежде, обуви:</w:t>
      </w:r>
    </w:p>
    <w:bookmarkEnd w:id="316"/>
    <w:bookmarkStart w:name="z335" w:id="317"/>
    <w:p>
      <w:pPr>
        <w:spacing w:after="0"/>
        <w:ind w:left="0"/>
        <w:jc w:val="both"/>
      </w:pPr>
      <w:r>
        <w:rPr>
          <w:rFonts w:ascii="Times New Roman"/>
          <w:b w:val="false"/>
          <w:i w:val="false"/>
          <w:color w:val="000000"/>
          <w:sz w:val="28"/>
        </w:rPr>
        <w:t>
      8.1. Дополнить название раздела 10 после слова "одежде" словом "обуви" и изложить название раздела 10 в следующей редакции "Требования к материалам для изделий (изделиям), контактирующим с кожей человека, одежде, обуви";</w:t>
      </w:r>
    </w:p>
    <w:bookmarkEnd w:id="317"/>
    <w:bookmarkStart w:name="z336" w:id="318"/>
    <w:p>
      <w:pPr>
        <w:spacing w:after="0"/>
        <w:ind w:left="0"/>
        <w:jc w:val="both"/>
      </w:pPr>
      <w:r>
        <w:rPr>
          <w:rFonts w:ascii="Times New Roman"/>
          <w:b w:val="false"/>
          <w:i w:val="false"/>
          <w:color w:val="000000"/>
          <w:sz w:val="28"/>
        </w:rPr>
        <w:t>
      8.2. Дополнить название подраздела 1 после слова "одежда" словом "обуви" и изложить название подраздела 1 в следующей редакции "Материалы для изготовления изделий, контактирующих с кожей человека, одежде, обуви";</w:t>
      </w:r>
    </w:p>
    <w:bookmarkEnd w:id="318"/>
    <w:bookmarkStart w:name="z337" w:id="319"/>
    <w:p>
      <w:pPr>
        <w:spacing w:after="0"/>
        <w:ind w:left="0"/>
        <w:jc w:val="both"/>
      </w:pPr>
      <w:r>
        <w:rPr>
          <w:rFonts w:ascii="Times New Roman"/>
          <w:b w:val="false"/>
          <w:i w:val="false"/>
          <w:color w:val="000000"/>
          <w:sz w:val="28"/>
        </w:rPr>
        <w:t>
      8.3. Добавить коды ТН ВЭД, относящиеся к материалам для изготовления обуви "из 3920"</w:t>
      </w:r>
    </w:p>
    <w:bookmarkEnd w:id="319"/>
    <w:bookmarkStart w:name="z338" w:id="320"/>
    <w:p>
      <w:pPr>
        <w:spacing w:after="0"/>
        <w:ind w:left="0"/>
        <w:jc w:val="both"/>
      </w:pPr>
      <w:r>
        <w:rPr>
          <w:rFonts w:ascii="Times New Roman"/>
          <w:b w:val="false"/>
          <w:i w:val="false"/>
          <w:color w:val="000000"/>
          <w:sz w:val="28"/>
        </w:rPr>
        <w:t>
      8.4. Добавить в Таблицу 1, строка 8 (Материалы Поливинилацетатные) следующие определяемые вещества: Диоктилфталат - 2,0 мг/дм</w:t>
      </w:r>
      <w:r>
        <w:rPr>
          <w:rFonts w:ascii="Times New Roman"/>
          <w:b w:val="false"/>
          <w:i w:val="false"/>
          <w:color w:val="000000"/>
          <w:vertAlign w:val="superscript"/>
        </w:rPr>
        <w:t>3</w:t>
      </w:r>
      <w:r>
        <w:rPr>
          <w:rFonts w:ascii="Times New Roman"/>
          <w:b w:val="false"/>
          <w:i w:val="false"/>
          <w:color w:val="000000"/>
          <w:sz w:val="28"/>
        </w:rPr>
        <w:t>; - 0,02 мг/м</w:t>
      </w:r>
      <w:r>
        <w:rPr>
          <w:rFonts w:ascii="Times New Roman"/>
          <w:b w:val="false"/>
          <w:i w:val="false"/>
          <w:color w:val="000000"/>
          <w:vertAlign w:val="superscript"/>
        </w:rPr>
        <w:t>3</w:t>
      </w:r>
      <w:r>
        <w:rPr>
          <w:rFonts w:ascii="Times New Roman"/>
          <w:b w:val="false"/>
          <w:i w:val="false"/>
          <w:color w:val="000000"/>
          <w:sz w:val="28"/>
        </w:rPr>
        <w:t xml:space="preserve"> и Дибутилфталат - 0,2 мг/дм</w:t>
      </w:r>
      <w:r>
        <w:rPr>
          <w:rFonts w:ascii="Times New Roman"/>
          <w:b w:val="false"/>
          <w:i w:val="false"/>
          <w:color w:val="000000"/>
          <w:vertAlign w:val="superscript"/>
        </w:rPr>
        <w:t>3</w:t>
      </w:r>
      <w:r>
        <w:rPr>
          <w:rFonts w:ascii="Times New Roman"/>
          <w:b w:val="false"/>
          <w:i w:val="false"/>
          <w:color w:val="000000"/>
          <w:sz w:val="28"/>
        </w:rPr>
        <w:t>; - 0,1 мг/м</w:t>
      </w:r>
      <w:r>
        <w:rPr>
          <w:rFonts w:ascii="Times New Roman"/>
          <w:b w:val="false"/>
          <w:i w:val="false"/>
          <w:color w:val="000000"/>
          <w:vertAlign w:val="superscript"/>
        </w:rPr>
        <w:t>3</w:t>
      </w:r>
      <w:r>
        <w:rPr>
          <w:rFonts w:ascii="Times New Roman"/>
          <w:b w:val="false"/>
          <w:i w:val="false"/>
          <w:color w:val="000000"/>
          <w:sz w:val="28"/>
        </w:rPr>
        <w:t>;</w:t>
      </w:r>
    </w:p>
    <w:bookmarkEnd w:id="320"/>
    <w:bookmarkStart w:name="z339" w:id="321"/>
    <w:p>
      <w:pPr>
        <w:spacing w:after="0"/>
        <w:ind w:left="0"/>
        <w:jc w:val="both"/>
      </w:pPr>
      <w:r>
        <w:rPr>
          <w:rFonts w:ascii="Times New Roman"/>
          <w:b w:val="false"/>
          <w:i w:val="false"/>
          <w:color w:val="000000"/>
          <w:sz w:val="28"/>
        </w:rPr>
        <w:t>
      8.5. Добавить в Таблицу 1 после строки 12 (Кожа, мех) строку "Материалы Резиновые" со следующими определяемыми веществами: Тиурам Е - 0,5 мг/дм</w:t>
      </w:r>
      <w:r>
        <w:rPr>
          <w:rFonts w:ascii="Times New Roman"/>
          <w:b w:val="false"/>
          <w:i w:val="false"/>
          <w:color w:val="000000"/>
          <w:vertAlign w:val="superscript"/>
        </w:rPr>
        <w:t>3</w:t>
      </w:r>
      <w:r>
        <w:rPr>
          <w:rFonts w:ascii="Times New Roman"/>
          <w:b w:val="false"/>
          <w:i w:val="false"/>
          <w:color w:val="000000"/>
          <w:sz w:val="28"/>
        </w:rPr>
        <w:t>; Цинк - 1,0 мг/дм</w:t>
      </w:r>
      <w:r>
        <w:rPr>
          <w:rFonts w:ascii="Times New Roman"/>
          <w:b w:val="false"/>
          <w:i w:val="false"/>
          <w:color w:val="000000"/>
          <w:vertAlign w:val="superscript"/>
        </w:rPr>
        <w:t>3</w:t>
      </w:r>
      <w:r>
        <w:rPr>
          <w:rFonts w:ascii="Times New Roman"/>
          <w:b w:val="false"/>
          <w:i w:val="false"/>
          <w:color w:val="000000"/>
          <w:sz w:val="28"/>
        </w:rPr>
        <w:t>; Диоктилфталат - 2,0 мг/дм</w:t>
      </w:r>
      <w:r>
        <w:rPr>
          <w:rFonts w:ascii="Times New Roman"/>
          <w:b w:val="false"/>
          <w:i w:val="false"/>
          <w:color w:val="000000"/>
          <w:vertAlign w:val="superscript"/>
        </w:rPr>
        <w:t>3</w:t>
      </w:r>
      <w:r>
        <w:rPr>
          <w:rFonts w:ascii="Times New Roman"/>
          <w:b w:val="false"/>
          <w:i w:val="false"/>
          <w:color w:val="000000"/>
          <w:sz w:val="28"/>
        </w:rPr>
        <w:t>; - 0,02 мг/м</w:t>
      </w:r>
      <w:r>
        <w:rPr>
          <w:rFonts w:ascii="Times New Roman"/>
          <w:b w:val="false"/>
          <w:i w:val="false"/>
          <w:color w:val="000000"/>
          <w:vertAlign w:val="superscript"/>
        </w:rPr>
        <w:t>3</w:t>
      </w:r>
      <w:r>
        <w:rPr>
          <w:rFonts w:ascii="Times New Roman"/>
          <w:b w:val="false"/>
          <w:i w:val="false"/>
          <w:color w:val="000000"/>
          <w:sz w:val="28"/>
        </w:rPr>
        <w:t xml:space="preserve"> и Дибутилфталат - 0,2 мг/дм</w:t>
      </w:r>
      <w:r>
        <w:rPr>
          <w:rFonts w:ascii="Times New Roman"/>
          <w:b w:val="false"/>
          <w:i w:val="false"/>
          <w:color w:val="000000"/>
          <w:vertAlign w:val="superscript"/>
        </w:rPr>
        <w:t>3</w:t>
      </w:r>
      <w:r>
        <w:rPr>
          <w:rFonts w:ascii="Times New Roman"/>
          <w:b w:val="false"/>
          <w:i w:val="false"/>
          <w:color w:val="000000"/>
          <w:sz w:val="28"/>
        </w:rPr>
        <w:t>; - 0,1 мг/м</w:t>
      </w:r>
      <w:r>
        <w:rPr>
          <w:rFonts w:ascii="Times New Roman"/>
          <w:b w:val="false"/>
          <w:i w:val="false"/>
          <w:color w:val="000000"/>
          <w:vertAlign w:val="superscript"/>
        </w:rPr>
        <w:t>3</w:t>
      </w:r>
      <w:r>
        <w:rPr>
          <w:rFonts w:ascii="Times New Roman"/>
          <w:b w:val="false"/>
          <w:i w:val="false"/>
          <w:color w:val="000000"/>
          <w:sz w:val="28"/>
        </w:rPr>
        <w:t>;</w:t>
      </w:r>
    </w:p>
    <w:bookmarkEnd w:id="321"/>
    <w:bookmarkStart w:name="z340" w:id="322"/>
    <w:p>
      <w:pPr>
        <w:spacing w:after="0"/>
        <w:ind w:left="0"/>
        <w:jc w:val="both"/>
      </w:pPr>
      <w:r>
        <w:rPr>
          <w:rFonts w:ascii="Times New Roman"/>
          <w:b w:val="false"/>
          <w:i w:val="false"/>
          <w:color w:val="000000"/>
          <w:sz w:val="28"/>
        </w:rPr>
        <w:t>
      8.6. Изложить Таблицу 1 в следующей редакции:</w:t>
      </w:r>
    </w:p>
    <w:bookmarkEnd w:id="322"/>
    <w:bookmarkStart w:name="z341" w:id="323"/>
    <w:p>
      <w:pPr>
        <w:spacing w:after="0"/>
        <w:ind w:left="0"/>
        <w:jc w:val="both"/>
      </w:pPr>
      <w:r>
        <w:rPr>
          <w:rFonts w:ascii="Times New Roman"/>
          <w:b w:val="false"/>
          <w:i w:val="false"/>
          <w:color w:val="000000"/>
          <w:sz w:val="28"/>
        </w:rPr>
        <w:t>
      Требования к санитарно-химическим показателям изделий</w:t>
      </w:r>
    </w:p>
    <w:bookmarkEnd w:id="323"/>
    <w:p>
      <w:pPr>
        <w:spacing w:after="0"/>
        <w:ind w:left="0"/>
        <w:jc w:val="both"/>
      </w:pPr>
      <w:r>
        <w:rPr>
          <w:rFonts w:ascii="Times New Roman"/>
          <w:b w:val="false"/>
          <w:i w:val="false"/>
          <w:color w:val="000000"/>
          <w:sz w:val="28"/>
        </w:rPr>
        <w:t>
      в зависимости от состава материала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3025"/>
        <w:gridCol w:w="3283"/>
        <w:gridCol w:w="4328"/>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изделия</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w:t>
            </w:r>
          </w:p>
          <w:p>
            <w:pPr>
              <w:spacing w:after="20"/>
              <w:ind w:left="20"/>
              <w:jc w:val="both"/>
            </w:pPr>
            <w:r>
              <w:rPr>
                <w:rFonts w:ascii="Times New Roman"/>
                <w:b w:val="false"/>
                <w:i w:val="false"/>
                <w:color w:val="000000"/>
                <w:sz w:val="20"/>
              </w:rPr>
              <w:t>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w:t>
            </w:r>
          </w:p>
          <w:p>
            <w:pPr>
              <w:spacing w:after="20"/>
              <w:ind w:left="20"/>
              <w:jc w:val="both"/>
            </w:pPr>
            <w:r>
              <w:rPr>
                <w:rFonts w:ascii="Times New Roman"/>
                <w:b w:val="false"/>
                <w:i w:val="false"/>
                <w:color w:val="000000"/>
                <w:sz w:val="20"/>
              </w:rPr>
              <w:t>
среда</w:t>
            </w:r>
          </w:p>
          <w:p>
            <w:pPr>
              <w:spacing w:after="20"/>
              <w:ind w:left="20"/>
              <w:jc w:val="both"/>
            </w:pPr>
            <w:r>
              <w:rPr>
                <w:rFonts w:ascii="Times New Roman"/>
                <w:b w:val="false"/>
                <w:i w:val="false"/>
                <w:color w:val="000000"/>
                <w:sz w:val="20"/>
              </w:rPr>
              <w:t>
(мг/м3), не</w:t>
            </w:r>
          </w:p>
          <w:p>
            <w:pPr>
              <w:spacing w:after="20"/>
              <w:ind w:left="20"/>
              <w:jc w:val="both"/>
            </w:pPr>
            <w:r>
              <w:rPr>
                <w:rFonts w:ascii="Times New Roman"/>
                <w:b w:val="false"/>
                <w:i w:val="false"/>
                <w:color w:val="000000"/>
                <w:sz w:val="20"/>
              </w:rPr>
              <w:t>
более</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Натуральные из</w:t>
            </w:r>
          </w:p>
          <w:p>
            <w:pPr>
              <w:spacing w:after="20"/>
              <w:ind w:left="20"/>
              <w:jc w:val="both"/>
            </w:pPr>
            <w:r>
              <w:rPr>
                <w:rFonts w:ascii="Times New Roman"/>
                <w:b w:val="false"/>
                <w:i w:val="false"/>
                <w:color w:val="000000"/>
                <w:sz w:val="20"/>
              </w:rPr>
              <w:t>
растительного</w:t>
            </w:r>
          </w:p>
          <w:p>
            <w:pPr>
              <w:spacing w:after="20"/>
              <w:ind w:left="20"/>
              <w:jc w:val="both"/>
            </w:pPr>
            <w:r>
              <w:rPr>
                <w:rFonts w:ascii="Times New Roman"/>
                <w:b w:val="false"/>
                <w:i w:val="false"/>
                <w:color w:val="000000"/>
                <w:sz w:val="20"/>
              </w:rPr>
              <w:t>
сырья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w:t>
            </w:r>
          </w:p>
          <w:p>
            <w:pPr>
              <w:spacing w:after="20"/>
              <w:ind w:left="20"/>
              <w:jc w:val="both"/>
            </w:pPr>
            <w:r>
              <w:rPr>
                <w:rFonts w:ascii="Times New Roman"/>
                <w:b w:val="false"/>
                <w:i w:val="false"/>
                <w:color w:val="000000"/>
                <w:sz w:val="20"/>
              </w:rPr>
              <w:t>
(вискозные и</w:t>
            </w:r>
          </w:p>
          <w:p>
            <w:pPr>
              <w:spacing w:after="20"/>
              <w:ind w:left="20"/>
              <w:jc w:val="both"/>
            </w:pPr>
            <w:r>
              <w:rPr>
                <w:rFonts w:ascii="Times New Roman"/>
                <w:b w:val="false"/>
                <w:i w:val="false"/>
                <w:color w:val="000000"/>
                <w:sz w:val="20"/>
              </w:rPr>
              <w:t>
ацетатные)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Диоктилфталат</w:t>
            </w:r>
          </w:p>
          <w:p>
            <w:pPr>
              <w:spacing w:after="20"/>
              <w:ind w:left="20"/>
              <w:jc w:val="both"/>
            </w:pPr>
            <w:r>
              <w:rPr>
                <w:rFonts w:ascii="Times New Roman"/>
                <w:b w:val="false"/>
                <w:i w:val="false"/>
                <w:color w:val="000000"/>
                <w:sz w:val="20"/>
              </w:rPr>
              <w:t>
Дибутилфталат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Полиамидные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w:t>
            </w:r>
          </w:p>
          <w:p>
            <w:pPr>
              <w:spacing w:after="20"/>
              <w:ind w:left="20"/>
              <w:jc w:val="both"/>
            </w:pPr>
            <w:r>
              <w:rPr>
                <w:rFonts w:ascii="Times New Roman"/>
                <w:b w:val="false"/>
                <w:i w:val="false"/>
                <w:color w:val="000000"/>
                <w:sz w:val="20"/>
              </w:rPr>
              <w:t>
рильные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p>
            <w:pPr>
              <w:spacing w:after="20"/>
              <w:ind w:left="20"/>
              <w:jc w:val="both"/>
            </w:pPr>
            <w:r>
              <w:rPr>
                <w:rFonts w:ascii="Times New Roman"/>
                <w:b w:val="false"/>
                <w:i w:val="false"/>
                <w:color w:val="000000"/>
                <w:sz w:val="20"/>
              </w:rPr>
              <w:t>
Диметилформамид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0,03 0,03</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w:t>
            </w:r>
          </w:p>
          <w:p>
            <w:pPr>
              <w:spacing w:after="20"/>
              <w:ind w:left="20"/>
              <w:jc w:val="both"/>
            </w:pPr>
            <w:r>
              <w:rPr>
                <w:rFonts w:ascii="Times New Roman"/>
                <w:b w:val="false"/>
                <w:i w:val="false"/>
                <w:color w:val="000000"/>
                <w:sz w:val="20"/>
              </w:rPr>
              <w:t>
ридные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Диоктилфталат</w:t>
            </w:r>
          </w:p>
          <w:p>
            <w:pPr>
              <w:spacing w:after="20"/>
              <w:ind w:left="20"/>
              <w:jc w:val="both"/>
            </w:pPr>
            <w:r>
              <w:rPr>
                <w:rFonts w:ascii="Times New Roman"/>
                <w:b w:val="false"/>
                <w:i w:val="false"/>
                <w:color w:val="000000"/>
                <w:sz w:val="20"/>
              </w:rPr>
              <w:t>
Дибутилфталат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w:t>
            </w:r>
          </w:p>
          <w:p>
            <w:pPr>
              <w:spacing w:after="20"/>
              <w:ind w:left="20"/>
              <w:jc w:val="both"/>
            </w:pPr>
            <w:r>
              <w:rPr>
                <w:rFonts w:ascii="Times New Roman"/>
                <w:b w:val="false"/>
                <w:i w:val="false"/>
                <w:color w:val="000000"/>
                <w:sz w:val="20"/>
              </w:rPr>
              <w:t>
татные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p>
            <w:pPr>
              <w:spacing w:after="20"/>
              <w:ind w:left="20"/>
              <w:jc w:val="both"/>
            </w:pPr>
            <w:r>
              <w:rPr>
                <w:rFonts w:ascii="Times New Roman"/>
                <w:b w:val="false"/>
                <w:i w:val="false"/>
                <w:color w:val="000000"/>
                <w:sz w:val="20"/>
              </w:rPr>
              <w:t>
Диоктилфталат</w:t>
            </w:r>
          </w:p>
          <w:p>
            <w:pPr>
              <w:spacing w:after="20"/>
              <w:ind w:left="20"/>
              <w:jc w:val="both"/>
            </w:pPr>
            <w:r>
              <w:rPr>
                <w:rFonts w:ascii="Times New Roman"/>
                <w:b w:val="false"/>
                <w:i w:val="false"/>
                <w:color w:val="000000"/>
                <w:sz w:val="20"/>
              </w:rPr>
              <w:t>
Дибутилфталат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Полиолефиновые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Спирт метиловый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Полиуретановые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p>
            <w:pPr>
              <w:spacing w:after="20"/>
              <w:ind w:left="20"/>
              <w:jc w:val="both"/>
            </w:pPr>
            <w:r>
              <w:rPr>
                <w:rFonts w:ascii="Times New Roman"/>
                <w:b w:val="false"/>
                <w:i w:val="false"/>
                <w:color w:val="000000"/>
                <w:sz w:val="20"/>
              </w:rPr>
              <w:t>
Ацетальдегид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Полиорганоси-</w:t>
            </w:r>
          </w:p>
          <w:p>
            <w:pPr>
              <w:spacing w:after="20"/>
              <w:ind w:left="20"/>
              <w:jc w:val="both"/>
            </w:pPr>
            <w:r>
              <w:rPr>
                <w:rFonts w:ascii="Times New Roman"/>
                <w:b w:val="false"/>
                <w:i w:val="false"/>
                <w:color w:val="000000"/>
                <w:sz w:val="20"/>
              </w:rPr>
              <w:t>
лаксаны (силиконы)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Спирт метиловый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0,5</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мех</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Массовая доля</w:t>
            </w:r>
          </w:p>
          <w:p>
            <w:pPr>
              <w:spacing w:after="20"/>
              <w:ind w:left="20"/>
              <w:jc w:val="both"/>
            </w:pPr>
            <w:r>
              <w:rPr>
                <w:rFonts w:ascii="Times New Roman"/>
                <w:b w:val="false"/>
                <w:i w:val="false"/>
                <w:color w:val="000000"/>
                <w:sz w:val="20"/>
              </w:rPr>
              <w:t>
водовымываемого хрома</w:t>
            </w:r>
          </w:p>
          <w:p>
            <w:pPr>
              <w:spacing w:after="20"/>
              <w:ind w:left="20"/>
              <w:jc w:val="both"/>
            </w:pPr>
            <w:r>
              <w:rPr>
                <w:rFonts w:ascii="Times New Roman"/>
                <w:b w:val="false"/>
                <w:i w:val="false"/>
                <w:color w:val="000000"/>
                <w:sz w:val="20"/>
              </w:rPr>
              <w:t>
(VI), мг/кг</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(мг/кг)</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(Co)</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2" w:id="324"/>
    <w:p>
      <w:pPr>
        <w:spacing w:after="0"/>
        <w:ind w:left="0"/>
        <w:jc w:val="both"/>
      </w:pPr>
      <w:r>
        <w:rPr>
          <w:rFonts w:ascii="Times New Roman"/>
          <w:b w:val="false"/>
          <w:i w:val="false"/>
          <w:color w:val="000000"/>
          <w:sz w:val="28"/>
        </w:rPr>
        <w:t>
      * Массовая доля свободного формальдегида определяется во всех видах материалов и составляет: не более 75 мкг/г для бельевых и бельевых постельных изделий; не более 300 мкг/г для остальных изделий.</w:t>
      </w:r>
    </w:p>
    <w:bookmarkEnd w:id="324"/>
    <w:bookmarkStart w:name="z343" w:id="325"/>
    <w:p>
      <w:pPr>
        <w:spacing w:after="0"/>
        <w:ind w:left="0"/>
        <w:jc w:val="both"/>
      </w:pPr>
      <w:r>
        <w:rPr>
          <w:rFonts w:ascii="Times New Roman"/>
          <w:b w:val="false"/>
          <w:i w:val="false"/>
          <w:color w:val="000000"/>
          <w:sz w:val="28"/>
        </w:rPr>
        <w:t>
      ** Норматив указан без учета фонового загрязнения окружающего воздуха.</w:t>
      </w:r>
    </w:p>
    <w:bookmarkEnd w:id="325"/>
    <w:bookmarkStart w:name="z344" w:id="326"/>
    <w:p>
      <w:pPr>
        <w:spacing w:after="0"/>
        <w:ind w:left="0"/>
        <w:jc w:val="both"/>
      </w:pPr>
      <w:r>
        <w:rPr>
          <w:rFonts w:ascii="Times New Roman"/>
          <w:b w:val="false"/>
          <w:i w:val="false"/>
          <w:color w:val="000000"/>
          <w:sz w:val="28"/>
        </w:rPr>
        <w:t>
      8.7. Дополнить Раздел 10 Подразделом 6. Обувь (Коды ТН ВЭД: из 6401, из 6402, из 6403, из 6404, из 6405);</w:t>
      </w:r>
    </w:p>
    <w:bookmarkEnd w:id="326"/>
    <w:bookmarkStart w:name="z345" w:id="327"/>
    <w:p>
      <w:pPr>
        <w:spacing w:after="0"/>
        <w:ind w:left="0"/>
        <w:jc w:val="both"/>
      </w:pPr>
      <w:r>
        <w:rPr>
          <w:rFonts w:ascii="Times New Roman"/>
          <w:b w:val="false"/>
          <w:i w:val="false"/>
          <w:color w:val="000000"/>
          <w:sz w:val="28"/>
        </w:rPr>
        <w:t>
      8.8. Изложить Подраздел 6. Обувь (Коды ТН ВЭД: из 6401, из 6402, из 6403, из 6404, из 6405) в следующей редакции:</w:t>
      </w:r>
    </w:p>
    <w:bookmarkEnd w:id="327"/>
    <w:bookmarkStart w:name="z346" w:id="328"/>
    <w:p>
      <w:pPr>
        <w:spacing w:after="0"/>
        <w:ind w:left="0"/>
        <w:jc w:val="both"/>
      </w:pPr>
      <w:r>
        <w:rPr>
          <w:rFonts w:ascii="Times New Roman"/>
          <w:b w:val="false"/>
          <w:i w:val="false"/>
          <w:color w:val="000000"/>
          <w:sz w:val="28"/>
        </w:rPr>
        <w:t>
      6.1. Требования к органолептическим показателям: Интенсивность запаха образца изделия в естественных условиях не должна превышать 2 баллов.</w:t>
      </w:r>
    </w:p>
    <w:bookmarkEnd w:id="328"/>
    <w:bookmarkStart w:name="z347" w:id="329"/>
    <w:p>
      <w:pPr>
        <w:spacing w:after="0"/>
        <w:ind w:left="0"/>
        <w:jc w:val="both"/>
      </w:pPr>
      <w:r>
        <w:rPr>
          <w:rFonts w:ascii="Times New Roman"/>
          <w:b w:val="false"/>
          <w:i w:val="false"/>
          <w:color w:val="000000"/>
          <w:sz w:val="28"/>
        </w:rPr>
        <w:t>
      6.2 Требования к санитарно-химическим показателям Требования к санитарно-химическим показателям представлены в таблице 1</w:t>
      </w:r>
    </w:p>
    <w:bookmarkEnd w:id="329"/>
    <w:bookmarkStart w:name="z348" w:id="330"/>
    <w:p>
      <w:pPr>
        <w:spacing w:after="0"/>
        <w:ind w:left="0"/>
        <w:jc w:val="both"/>
      </w:pPr>
      <w:r>
        <w:rPr>
          <w:rFonts w:ascii="Times New Roman"/>
          <w:b w:val="false"/>
          <w:i w:val="false"/>
          <w:color w:val="000000"/>
          <w:sz w:val="28"/>
        </w:rPr>
        <w:t>
      6.3 Токсиколого-гигиенические требования</w:t>
      </w:r>
    </w:p>
    <w:bookmarkEnd w:id="330"/>
    <w:bookmarkStart w:name="z349" w:id="331"/>
    <w:p>
      <w:pPr>
        <w:spacing w:after="0"/>
        <w:ind w:left="0"/>
        <w:jc w:val="both"/>
      </w:pPr>
      <w:r>
        <w:rPr>
          <w:rFonts w:ascii="Times New Roman"/>
          <w:b w:val="false"/>
          <w:i w:val="false"/>
          <w:color w:val="000000"/>
          <w:sz w:val="28"/>
        </w:rPr>
        <w:t>
      6.3.1. Обувь, контактирующая с кожей человека, не должна оказывать местное кожно-раздражающее действие.</w:t>
      </w:r>
    </w:p>
    <w:bookmarkEnd w:id="331"/>
    <w:bookmarkStart w:name="z350" w:id="332"/>
    <w:p>
      <w:pPr>
        <w:spacing w:after="0"/>
        <w:ind w:left="0"/>
        <w:jc w:val="both"/>
      </w:pPr>
      <w:r>
        <w:rPr>
          <w:rFonts w:ascii="Times New Roman"/>
          <w:b w:val="false"/>
          <w:i w:val="false"/>
          <w:color w:val="000000"/>
          <w:sz w:val="28"/>
        </w:rPr>
        <w:t>
      6.3.2. Значение индекса токсичности, определяемого в водной среде, должно быть в пределах от 70 до 120 %; в воздушной среде – от 80 до 120 % включительно.</w:t>
      </w:r>
    </w:p>
    <w:bookmarkEnd w:id="332"/>
    <w:bookmarkStart w:name="z351" w:id="333"/>
    <w:p>
      <w:pPr>
        <w:spacing w:after="0"/>
        <w:ind w:left="0"/>
        <w:jc w:val="both"/>
      </w:pPr>
      <w:r>
        <w:rPr>
          <w:rFonts w:ascii="Times New Roman"/>
          <w:b w:val="false"/>
          <w:i w:val="false"/>
          <w:color w:val="000000"/>
          <w:sz w:val="28"/>
        </w:rPr>
        <w:t>
      Значение индекса токсичности, определяемого с помощью люминесцентного бактериального теста, должно быть меньше 20 %.</w:t>
      </w:r>
    </w:p>
    <w:bookmarkEnd w:id="333"/>
    <w:bookmarkStart w:name="z352" w:id="334"/>
    <w:p>
      <w:pPr>
        <w:spacing w:after="0"/>
        <w:ind w:left="0"/>
        <w:jc w:val="left"/>
      </w:pPr>
      <w:r>
        <w:rPr>
          <w:rFonts w:ascii="Times New Roman"/>
          <w:b/>
          <w:i w:val="false"/>
          <w:color w:val="000000"/>
        </w:rPr>
        <w:t xml:space="preserve"> 9. В раздел 13. "Требования к сигаретам и табачному сырью" Главы II:</w:t>
      </w:r>
    </w:p>
    <w:bookmarkEnd w:id="334"/>
    <w:bookmarkStart w:name="z353" w:id="335"/>
    <w:p>
      <w:pPr>
        <w:spacing w:after="0"/>
        <w:ind w:left="0"/>
        <w:jc w:val="both"/>
      </w:pPr>
      <w:r>
        <w:rPr>
          <w:rFonts w:ascii="Times New Roman"/>
          <w:b w:val="false"/>
          <w:i w:val="false"/>
          <w:color w:val="000000"/>
          <w:sz w:val="28"/>
        </w:rPr>
        <w:t>
      9.1. Пункт 3.6 изложить в следующей редакции: "Предельно допустимые уровни содержания пестицидов в табачном сырье изложены в разделе 15 "Требования к пестицидам и агрохимикатам" главы II "Единых санитарно-эпидемиологических и гигиенических требований к товарам, подлежащим санитарно-эпидемиологическому надзору (контролю)".</w:t>
      </w:r>
    </w:p>
    <w:bookmarkEnd w:id="335"/>
    <w:bookmarkStart w:name="z354" w:id="336"/>
    <w:p>
      <w:pPr>
        <w:spacing w:after="0"/>
        <w:ind w:left="0"/>
        <w:jc w:val="left"/>
      </w:pPr>
      <w:r>
        <w:rPr>
          <w:rFonts w:ascii="Times New Roman"/>
          <w:b/>
          <w:i w:val="false"/>
          <w:color w:val="000000"/>
        </w:rPr>
        <w:t xml:space="preserve"> 10. В раздел 14. Требования к средствам индивидуальной</w:t>
      </w:r>
      <w:r>
        <w:br/>
      </w:r>
      <w:r>
        <w:rPr>
          <w:rFonts w:ascii="Times New Roman"/>
          <w:b/>
          <w:i w:val="false"/>
          <w:color w:val="000000"/>
        </w:rPr>
        <w:t>защиты</w:t>
      </w:r>
    </w:p>
    <w:bookmarkEnd w:id="336"/>
    <w:bookmarkStart w:name="z355" w:id="337"/>
    <w:p>
      <w:pPr>
        <w:spacing w:after="0"/>
        <w:ind w:left="0"/>
        <w:jc w:val="both"/>
      </w:pPr>
      <w:r>
        <w:rPr>
          <w:rFonts w:ascii="Times New Roman"/>
          <w:b w:val="false"/>
          <w:i w:val="false"/>
          <w:color w:val="000000"/>
          <w:sz w:val="28"/>
        </w:rPr>
        <w:t>
      10.1. В первом абзаце раздела после слова "документы" исключить слово "принимается" и вставить слова "устанавливает единые санитарно- эпидемиологические и гигиенические требования к средствам индивидуальной защиты" (и далее по тексту).</w:t>
      </w:r>
    </w:p>
    <w:bookmarkEnd w:id="337"/>
    <w:bookmarkStart w:name="z356" w:id="338"/>
    <w:p>
      <w:pPr>
        <w:spacing w:after="0"/>
        <w:ind w:left="0"/>
        <w:jc w:val="both"/>
      </w:pPr>
      <w:r>
        <w:rPr>
          <w:rFonts w:ascii="Times New Roman"/>
          <w:b w:val="false"/>
          <w:i w:val="false"/>
          <w:color w:val="000000"/>
          <w:sz w:val="28"/>
        </w:rPr>
        <w:t>
      10.2. В разделе 4.4 слово "волонтеров" заменить на "испытателей".</w:t>
      </w:r>
    </w:p>
    <w:bookmarkEnd w:id="338"/>
    <w:bookmarkStart w:name="z357" w:id="339"/>
    <w:p>
      <w:pPr>
        <w:spacing w:after="0"/>
        <w:ind w:left="0"/>
        <w:jc w:val="both"/>
      </w:pPr>
      <w:r>
        <w:rPr>
          <w:rFonts w:ascii="Times New Roman"/>
          <w:b w:val="false"/>
          <w:i w:val="false"/>
          <w:color w:val="000000"/>
          <w:sz w:val="28"/>
        </w:rPr>
        <w:t>
      10.3. Раздел 5 до начала таблицы "Перечень средств индивидуальной защиты и материалов для их изготовления с кодами ТНВЭД" изложить в редакции:</w:t>
      </w:r>
    </w:p>
    <w:bookmarkEnd w:id="339"/>
    <w:bookmarkStart w:name="z358" w:id="340"/>
    <w:p>
      <w:pPr>
        <w:spacing w:after="0"/>
        <w:ind w:left="0"/>
        <w:jc w:val="both"/>
      </w:pPr>
      <w:r>
        <w:rPr>
          <w:rFonts w:ascii="Times New Roman"/>
          <w:b w:val="false"/>
          <w:i w:val="false"/>
          <w:color w:val="000000"/>
          <w:sz w:val="28"/>
        </w:rPr>
        <w:t>
      Маркировка средств индивидуальной защиты должна соответствовать следующим требованиям:</w:t>
      </w:r>
    </w:p>
    <w:bookmarkEnd w:id="340"/>
    <w:bookmarkStart w:name="z359" w:id="341"/>
    <w:p>
      <w:pPr>
        <w:spacing w:after="0"/>
        <w:ind w:left="0"/>
        <w:jc w:val="both"/>
      </w:pPr>
      <w:r>
        <w:rPr>
          <w:rFonts w:ascii="Times New Roman"/>
          <w:b w:val="false"/>
          <w:i w:val="false"/>
          <w:color w:val="000000"/>
          <w:sz w:val="28"/>
        </w:rPr>
        <w:t>
      Каждая единица средств индивидуальной защиты, включая сменные составные компоненты, должна иметь маркировку. Маркировка наносится непосредственно на изделие и на его упаковку. Если маркировку невозможно нанести непосредственно на изделие, она наносится на этикетку, прикрепленную к изделию, или не его индивидуальную упаковку;</w:t>
      </w:r>
    </w:p>
    <w:bookmarkEnd w:id="341"/>
    <w:bookmarkStart w:name="z360" w:id="342"/>
    <w:p>
      <w:pPr>
        <w:spacing w:after="0"/>
        <w:ind w:left="0"/>
        <w:jc w:val="both"/>
      </w:pPr>
      <w:r>
        <w:rPr>
          <w:rFonts w:ascii="Times New Roman"/>
          <w:b w:val="false"/>
          <w:i w:val="false"/>
          <w:color w:val="000000"/>
          <w:sz w:val="28"/>
        </w:rPr>
        <w:t>
      Маркировка наносится непосредственно на изделие и комплектующие следующих средств индивидуальной защиты: костюмы изолирующие; СИЗОД; одежду специальную и фильтрующую защитную одежду; СИЗ головы; СИЗ глаз; СИЗ лица; СИЗ органа слуха, кроме берушей; перчатки из эластомерных материалов.</w:t>
      </w:r>
    </w:p>
    <w:bookmarkEnd w:id="342"/>
    <w:bookmarkStart w:name="z361" w:id="343"/>
    <w:p>
      <w:pPr>
        <w:spacing w:after="0"/>
        <w:ind w:left="0"/>
        <w:jc w:val="both"/>
      </w:pPr>
      <w:r>
        <w:rPr>
          <w:rFonts w:ascii="Times New Roman"/>
          <w:b w:val="false"/>
          <w:i w:val="false"/>
          <w:color w:val="000000"/>
          <w:sz w:val="28"/>
        </w:rPr>
        <w:t>
      Маркировка, наносимая непосредственно на изделие или на этикетку, прикрепленную к изделию, должна содержать:</w:t>
      </w:r>
    </w:p>
    <w:bookmarkEnd w:id="343"/>
    <w:bookmarkStart w:name="z362" w:id="344"/>
    <w:p>
      <w:pPr>
        <w:spacing w:after="0"/>
        <w:ind w:left="0"/>
        <w:jc w:val="both"/>
      </w:pPr>
      <w:r>
        <w:rPr>
          <w:rFonts w:ascii="Times New Roman"/>
          <w:b w:val="false"/>
          <w:i w:val="false"/>
          <w:color w:val="000000"/>
          <w:sz w:val="28"/>
        </w:rPr>
        <w:t>
      наименование изделия (для обуви – наименование модели, кода, артикула);</w:t>
      </w:r>
    </w:p>
    <w:bookmarkEnd w:id="344"/>
    <w:bookmarkStart w:name="z363" w:id="345"/>
    <w:p>
      <w:pPr>
        <w:spacing w:after="0"/>
        <w:ind w:left="0"/>
        <w:jc w:val="both"/>
      </w:pPr>
      <w:r>
        <w:rPr>
          <w:rFonts w:ascii="Times New Roman"/>
          <w:b w:val="false"/>
          <w:i w:val="false"/>
          <w:color w:val="000000"/>
          <w:sz w:val="28"/>
        </w:rPr>
        <w:t>
      наименование изготовителя и (или) его товарный знак;</w:t>
      </w:r>
    </w:p>
    <w:bookmarkEnd w:id="345"/>
    <w:bookmarkStart w:name="z364" w:id="346"/>
    <w:p>
      <w:pPr>
        <w:spacing w:after="0"/>
        <w:ind w:left="0"/>
        <w:jc w:val="both"/>
      </w:pPr>
      <w:r>
        <w:rPr>
          <w:rFonts w:ascii="Times New Roman"/>
          <w:b w:val="false"/>
          <w:i w:val="false"/>
          <w:color w:val="000000"/>
          <w:sz w:val="28"/>
        </w:rPr>
        <w:t>
      защитные свойства;</w:t>
      </w:r>
    </w:p>
    <w:bookmarkEnd w:id="346"/>
    <w:bookmarkStart w:name="z365" w:id="347"/>
    <w:p>
      <w:pPr>
        <w:spacing w:after="0"/>
        <w:ind w:left="0"/>
        <w:jc w:val="both"/>
      </w:pPr>
      <w:r>
        <w:rPr>
          <w:rFonts w:ascii="Times New Roman"/>
          <w:b w:val="false"/>
          <w:i w:val="false"/>
          <w:color w:val="000000"/>
          <w:sz w:val="28"/>
        </w:rPr>
        <w:t>
      размер (при наличии)</w:t>
      </w:r>
    </w:p>
    <w:bookmarkEnd w:id="347"/>
    <w:bookmarkStart w:name="z366" w:id="348"/>
    <w:p>
      <w:pPr>
        <w:spacing w:after="0"/>
        <w:ind w:left="0"/>
        <w:jc w:val="both"/>
      </w:pPr>
      <w:r>
        <w:rPr>
          <w:rFonts w:ascii="Times New Roman"/>
          <w:b w:val="false"/>
          <w:i w:val="false"/>
          <w:color w:val="000000"/>
          <w:sz w:val="28"/>
        </w:rPr>
        <w:t>
      наименование нормативного правового акта, документов в области стандартизации, и (или) сводов правил, и (или) технических условий, требованиям которых соответствует средство индивидуальной защиты;</w:t>
      </w:r>
    </w:p>
    <w:bookmarkEnd w:id="348"/>
    <w:bookmarkStart w:name="z367" w:id="349"/>
    <w:p>
      <w:pPr>
        <w:spacing w:after="0"/>
        <w:ind w:left="0"/>
        <w:jc w:val="both"/>
      </w:pPr>
      <w:r>
        <w:rPr>
          <w:rFonts w:ascii="Times New Roman"/>
          <w:b w:val="false"/>
          <w:i w:val="false"/>
          <w:color w:val="000000"/>
          <w:sz w:val="28"/>
        </w:rPr>
        <w:t>
      знак обращения на рынке;</w:t>
      </w:r>
    </w:p>
    <w:bookmarkEnd w:id="349"/>
    <w:bookmarkStart w:name="z368" w:id="350"/>
    <w:p>
      <w:pPr>
        <w:spacing w:after="0"/>
        <w:ind w:left="0"/>
        <w:jc w:val="both"/>
      </w:pPr>
      <w:r>
        <w:rPr>
          <w:rFonts w:ascii="Times New Roman"/>
          <w:b w:val="false"/>
          <w:i w:val="false"/>
          <w:color w:val="000000"/>
          <w:sz w:val="28"/>
        </w:rPr>
        <w:t>
      сведения о наличии сертификата соответствия или декларации соответствия;</w:t>
      </w:r>
    </w:p>
    <w:bookmarkEnd w:id="350"/>
    <w:bookmarkStart w:name="z369" w:id="351"/>
    <w:p>
      <w:pPr>
        <w:spacing w:after="0"/>
        <w:ind w:left="0"/>
        <w:jc w:val="both"/>
      </w:pPr>
      <w:r>
        <w:rPr>
          <w:rFonts w:ascii="Times New Roman"/>
          <w:b w:val="false"/>
          <w:i w:val="false"/>
          <w:color w:val="000000"/>
          <w:sz w:val="28"/>
        </w:rPr>
        <w:t>
      дату изготовления или дату окончания срока годности, если она установлена;</w:t>
      </w:r>
    </w:p>
    <w:bookmarkEnd w:id="351"/>
    <w:bookmarkStart w:name="z370" w:id="352"/>
    <w:p>
      <w:pPr>
        <w:spacing w:after="0"/>
        <w:ind w:left="0"/>
        <w:jc w:val="both"/>
      </w:pPr>
      <w:r>
        <w:rPr>
          <w:rFonts w:ascii="Times New Roman"/>
          <w:b w:val="false"/>
          <w:i w:val="false"/>
          <w:color w:val="000000"/>
          <w:sz w:val="28"/>
        </w:rPr>
        <w:t>
      сведения о климатическом поясе, в котором могут применяться средства индивидуальной защиты (при необходимости);</w:t>
      </w:r>
    </w:p>
    <w:bookmarkEnd w:id="352"/>
    <w:bookmarkStart w:name="z371" w:id="353"/>
    <w:p>
      <w:pPr>
        <w:spacing w:after="0"/>
        <w:ind w:left="0"/>
        <w:jc w:val="both"/>
      </w:pPr>
      <w:r>
        <w:rPr>
          <w:rFonts w:ascii="Times New Roman"/>
          <w:b w:val="false"/>
          <w:i w:val="false"/>
          <w:color w:val="000000"/>
          <w:sz w:val="28"/>
        </w:rPr>
        <w:t>
      сведения о способах ухода и утилизации средства индивидуальной защиты;</w:t>
      </w:r>
    </w:p>
    <w:bookmarkEnd w:id="353"/>
    <w:bookmarkStart w:name="z372" w:id="354"/>
    <w:p>
      <w:pPr>
        <w:spacing w:after="0"/>
        <w:ind w:left="0"/>
        <w:jc w:val="both"/>
      </w:pPr>
      <w:r>
        <w:rPr>
          <w:rFonts w:ascii="Times New Roman"/>
          <w:b w:val="false"/>
          <w:i w:val="false"/>
          <w:color w:val="000000"/>
          <w:sz w:val="28"/>
        </w:rPr>
        <w:t>
      другую информацию в соответствии с технической документации изготовителя;</w:t>
      </w:r>
    </w:p>
    <w:bookmarkEnd w:id="354"/>
    <w:bookmarkStart w:name="z373" w:id="355"/>
    <w:p>
      <w:pPr>
        <w:spacing w:after="0"/>
        <w:ind w:left="0"/>
        <w:jc w:val="both"/>
      </w:pPr>
      <w:r>
        <w:rPr>
          <w:rFonts w:ascii="Times New Roman"/>
          <w:b w:val="false"/>
          <w:i w:val="false"/>
          <w:color w:val="000000"/>
          <w:sz w:val="28"/>
        </w:rPr>
        <w:t>
      Информация должна наносится любым рельефным способом (тиснение, гравировка, литье, штамповка) либо трудноудаляемой краской непосредственно на изделие или этикетку, прикрепленную к изделию. Допускается нанесение информации в форме пиктограмм, которые могут использоваться в качестве указателей опасности или области применения средств индивидуальной защиты. Информация должна быть четко читаемой и стойкой при хранении, перевозке, реализации и использовании продукции по назначению в течение всего срока службы или и (или) гарантийного срока хранения;</w:t>
      </w:r>
    </w:p>
    <w:bookmarkEnd w:id="355"/>
    <w:bookmarkStart w:name="z374" w:id="356"/>
    <w:p>
      <w:pPr>
        <w:spacing w:after="0"/>
        <w:ind w:left="0"/>
        <w:jc w:val="both"/>
      </w:pPr>
      <w:r>
        <w:rPr>
          <w:rFonts w:ascii="Times New Roman"/>
          <w:b w:val="false"/>
          <w:i w:val="false"/>
          <w:color w:val="000000"/>
          <w:sz w:val="28"/>
        </w:rPr>
        <w:t>
      Маркировка, наносимая на упаковку изделия, должна содержать:</w:t>
      </w:r>
    </w:p>
    <w:bookmarkEnd w:id="356"/>
    <w:bookmarkStart w:name="z375" w:id="357"/>
    <w:p>
      <w:pPr>
        <w:spacing w:after="0"/>
        <w:ind w:left="0"/>
        <w:jc w:val="both"/>
      </w:pPr>
      <w:r>
        <w:rPr>
          <w:rFonts w:ascii="Times New Roman"/>
          <w:b w:val="false"/>
          <w:i w:val="false"/>
          <w:color w:val="000000"/>
          <w:sz w:val="28"/>
        </w:rPr>
        <w:t>
      наименование изделия (для обуви – наименование модели, кода, артикула);</w:t>
      </w:r>
    </w:p>
    <w:bookmarkEnd w:id="357"/>
    <w:bookmarkStart w:name="z376" w:id="358"/>
    <w:p>
      <w:pPr>
        <w:spacing w:after="0"/>
        <w:ind w:left="0"/>
        <w:jc w:val="both"/>
      </w:pPr>
      <w:r>
        <w:rPr>
          <w:rFonts w:ascii="Times New Roman"/>
          <w:b w:val="false"/>
          <w:i w:val="false"/>
          <w:color w:val="000000"/>
          <w:sz w:val="28"/>
        </w:rPr>
        <w:t>
      наименование страны-изготовителя;</w:t>
      </w:r>
    </w:p>
    <w:bookmarkEnd w:id="358"/>
    <w:bookmarkStart w:name="z377" w:id="359"/>
    <w:p>
      <w:pPr>
        <w:spacing w:after="0"/>
        <w:ind w:left="0"/>
        <w:jc w:val="both"/>
      </w:pPr>
      <w:r>
        <w:rPr>
          <w:rFonts w:ascii="Times New Roman"/>
          <w:b w:val="false"/>
          <w:i w:val="false"/>
          <w:color w:val="000000"/>
          <w:sz w:val="28"/>
        </w:rPr>
        <w:t>
      наименование, юридический адрес и торговую марку изготовителя;</w:t>
      </w:r>
    </w:p>
    <w:bookmarkEnd w:id="359"/>
    <w:bookmarkStart w:name="z378" w:id="360"/>
    <w:p>
      <w:pPr>
        <w:spacing w:after="0"/>
        <w:ind w:left="0"/>
        <w:jc w:val="both"/>
      </w:pPr>
      <w:r>
        <w:rPr>
          <w:rFonts w:ascii="Times New Roman"/>
          <w:b w:val="false"/>
          <w:i w:val="false"/>
          <w:color w:val="000000"/>
          <w:sz w:val="28"/>
        </w:rPr>
        <w:t>
      наименование нормативно-правового акта, документов в области стандартизации, и (или) сводов правил, и (или) технических условий, требованиям которых соответствует средство индивидуальной защиты;</w:t>
      </w:r>
    </w:p>
    <w:bookmarkEnd w:id="360"/>
    <w:bookmarkStart w:name="z379" w:id="361"/>
    <w:p>
      <w:pPr>
        <w:spacing w:after="0"/>
        <w:ind w:left="0"/>
        <w:jc w:val="both"/>
      </w:pPr>
      <w:r>
        <w:rPr>
          <w:rFonts w:ascii="Times New Roman"/>
          <w:b w:val="false"/>
          <w:i w:val="false"/>
          <w:color w:val="000000"/>
          <w:sz w:val="28"/>
        </w:rPr>
        <w:t>
      размер (при наличии);</w:t>
      </w:r>
    </w:p>
    <w:bookmarkEnd w:id="361"/>
    <w:bookmarkStart w:name="z380" w:id="362"/>
    <w:p>
      <w:pPr>
        <w:spacing w:after="0"/>
        <w:ind w:left="0"/>
        <w:jc w:val="both"/>
      </w:pPr>
      <w:r>
        <w:rPr>
          <w:rFonts w:ascii="Times New Roman"/>
          <w:b w:val="false"/>
          <w:i w:val="false"/>
          <w:color w:val="000000"/>
          <w:sz w:val="28"/>
        </w:rPr>
        <w:t>
      защитные свойства изделия;</w:t>
      </w:r>
    </w:p>
    <w:bookmarkEnd w:id="362"/>
    <w:bookmarkStart w:name="z381" w:id="363"/>
    <w:p>
      <w:pPr>
        <w:spacing w:after="0"/>
        <w:ind w:left="0"/>
        <w:jc w:val="both"/>
      </w:pPr>
      <w:r>
        <w:rPr>
          <w:rFonts w:ascii="Times New Roman"/>
          <w:b w:val="false"/>
          <w:i w:val="false"/>
          <w:color w:val="000000"/>
          <w:sz w:val="28"/>
        </w:rPr>
        <w:t>
      способы ухода за изделием (при необходимости);</w:t>
      </w:r>
    </w:p>
    <w:bookmarkEnd w:id="363"/>
    <w:bookmarkStart w:name="z382" w:id="364"/>
    <w:p>
      <w:pPr>
        <w:spacing w:after="0"/>
        <w:ind w:left="0"/>
        <w:jc w:val="both"/>
      </w:pPr>
      <w:r>
        <w:rPr>
          <w:rFonts w:ascii="Times New Roman"/>
          <w:b w:val="false"/>
          <w:i w:val="false"/>
          <w:color w:val="000000"/>
          <w:sz w:val="28"/>
        </w:rPr>
        <w:t>
      год изготовления, и, если установлены, срок годности или дату истечения срока годности;</w:t>
      </w:r>
    </w:p>
    <w:bookmarkEnd w:id="364"/>
    <w:bookmarkStart w:name="z383" w:id="365"/>
    <w:p>
      <w:pPr>
        <w:spacing w:after="0"/>
        <w:ind w:left="0"/>
        <w:jc w:val="both"/>
      </w:pPr>
      <w:r>
        <w:rPr>
          <w:rFonts w:ascii="Times New Roman"/>
          <w:b w:val="false"/>
          <w:i w:val="false"/>
          <w:color w:val="000000"/>
          <w:sz w:val="28"/>
        </w:rPr>
        <w:t>
      гарантийный срок для средств индивидуальной защиты, теряющих защитные свойства в процессе хранения и (или) эксплуатации;</w:t>
      </w:r>
    </w:p>
    <w:bookmarkEnd w:id="365"/>
    <w:bookmarkStart w:name="z384" w:id="366"/>
    <w:p>
      <w:pPr>
        <w:spacing w:after="0"/>
        <w:ind w:left="0"/>
        <w:jc w:val="both"/>
      </w:pPr>
      <w:r>
        <w:rPr>
          <w:rFonts w:ascii="Times New Roman"/>
          <w:b w:val="false"/>
          <w:i w:val="false"/>
          <w:color w:val="000000"/>
          <w:sz w:val="28"/>
        </w:rPr>
        <w:t>
      знак обращения на рынке, сведения о наличии сертификата соответствия или декларации соответствия;</w:t>
      </w:r>
    </w:p>
    <w:bookmarkEnd w:id="366"/>
    <w:bookmarkStart w:name="z385" w:id="367"/>
    <w:p>
      <w:pPr>
        <w:spacing w:after="0"/>
        <w:ind w:left="0"/>
        <w:jc w:val="both"/>
      </w:pPr>
      <w:r>
        <w:rPr>
          <w:rFonts w:ascii="Times New Roman"/>
          <w:b w:val="false"/>
          <w:i w:val="false"/>
          <w:color w:val="000000"/>
          <w:sz w:val="28"/>
        </w:rPr>
        <w:t>
      величину опасного или вредного фактора, ограничивающего использование средства индивидуальной защиты (при наличии);</w:t>
      </w:r>
    </w:p>
    <w:bookmarkEnd w:id="367"/>
    <w:bookmarkStart w:name="z386" w:id="368"/>
    <w:p>
      <w:pPr>
        <w:spacing w:after="0"/>
        <w:ind w:left="0"/>
        <w:jc w:val="both"/>
      </w:pPr>
      <w:r>
        <w:rPr>
          <w:rFonts w:ascii="Times New Roman"/>
          <w:b w:val="false"/>
          <w:i w:val="false"/>
          <w:color w:val="000000"/>
          <w:sz w:val="28"/>
        </w:rPr>
        <w:t>
      ограничения по использованию, обусловленные возрастом, состоянием здоровья и другими физиологическими особенностями пользователей;</w:t>
      </w:r>
    </w:p>
    <w:bookmarkEnd w:id="368"/>
    <w:bookmarkStart w:name="z387" w:id="369"/>
    <w:p>
      <w:pPr>
        <w:spacing w:after="0"/>
        <w:ind w:left="0"/>
        <w:jc w:val="both"/>
      </w:pPr>
      <w:r>
        <w:rPr>
          <w:rFonts w:ascii="Times New Roman"/>
          <w:b w:val="false"/>
          <w:i w:val="false"/>
          <w:color w:val="000000"/>
          <w:sz w:val="28"/>
        </w:rPr>
        <w:t>
      сведения о климатическом поясе, в котором могут применяться средства индивидуальной защиты (при необходимости);</w:t>
      </w:r>
    </w:p>
    <w:bookmarkEnd w:id="369"/>
    <w:bookmarkStart w:name="z388" w:id="370"/>
    <w:p>
      <w:pPr>
        <w:spacing w:after="0"/>
        <w:ind w:left="0"/>
        <w:jc w:val="both"/>
      </w:pPr>
      <w:r>
        <w:rPr>
          <w:rFonts w:ascii="Times New Roman"/>
          <w:b w:val="false"/>
          <w:i w:val="false"/>
          <w:color w:val="000000"/>
          <w:sz w:val="28"/>
        </w:rPr>
        <w:t>
      другую информацию в соответствии с документацией изготовителя. Маркировка должна быть изложена на русском языке.</w:t>
      </w:r>
    </w:p>
    <w:bookmarkEnd w:id="370"/>
    <w:bookmarkStart w:name="z389" w:id="371"/>
    <w:p>
      <w:pPr>
        <w:spacing w:after="0"/>
        <w:ind w:left="0"/>
        <w:jc w:val="both"/>
      </w:pPr>
      <w:r>
        <w:rPr>
          <w:rFonts w:ascii="Times New Roman"/>
          <w:b w:val="false"/>
          <w:i w:val="false"/>
          <w:color w:val="000000"/>
          <w:sz w:val="28"/>
        </w:rPr>
        <w:t>
      Маркировка средств индивидуальной защиты должна быть</w:t>
      </w:r>
    </w:p>
    <w:bookmarkEnd w:id="371"/>
    <w:bookmarkStart w:name="z390" w:id="372"/>
    <w:p>
      <w:pPr>
        <w:spacing w:after="0"/>
        <w:ind w:left="0"/>
        <w:jc w:val="both"/>
      </w:pPr>
      <w:r>
        <w:rPr>
          <w:rFonts w:ascii="Times New Roman"/>
          <w:b w:val="false"/>
          <w:i w:val="false"/>
          <w:color w:val="000000"/>
          <w:sz w:val="28"/>
        </w:rPr>
        <w:t>
      разборчивой, легкочитаемой и нанесена на поверхность продукции (этикетки, упаковки), доступную для осмотра без разборки или применения инструмента.</w:t>
      </w:r>
    </w:p>
    <w:bookmarkEnd w:id="372"/>
    <w:bookmarkStart w:name="z391" w:id="373"/>
    <w:p>
      <w:pPr>
        <w:spacing w:after="0"/>
        <w:ind w:left="0"/>
        <w:jc w:val="both"/>
      </w:pPr>
      <w:r>
        <w:rPr>
          <w:rFonts w:ascii="Times New Roman"/>
          <w:b w:val="false"/>
          <w:i w:val="false"/>
          <w:color w:val="000000"/>
          <w:sz w:val="28"/>
        </w:rPr>
        <w:t>
      Указания по эксплуатации средств индивидуальной защиты содержатся в эксплуатационной документации на средства индивидуальной защиты и должны включать в себя:</w:t>
      </w:r>
    </w:p>
    <w:bookmarkEnd w:id="373"/>
    <w:bookmarkStart w:name="z392" w:id="374"/>
    <w:p>
      <w:pPr>
        <w:spacing w:after="0"/>
        <w:ind w:left="0"/>
        <w:jc w:val="both"/>
      </w:pPr>
      <w:r>
        <w:rPr>
          <w:rFonts w:ascii="Times New Roman"/>
          <w:b w:val="false"/>
          <w:i w:val="false"/>
          <w:color w:val="000000"/>
          <w:sz w:val="28"/>
        </w:rPr>
        <w:t>
      1) область применения;</w:t>
      </w:r>
    </w:p>
    <w:bookmarkEnd w:id="374"/>
    <w:bookmarkStart w:name="z393" w:id="375"/>
    <w:p>
      <w:pPr>
        <w:spacing w:after="0"/>
        <w:ind w:left="0"/>
        <w:jc w:val="both"/>
      </w:pPr>
      <w:r>
        <w:rPr>
          <w:rFonts w:ascii="Times New Roman"/>
          <w:b w:val="false"/>
          <w:i w:val="false"/>
          <w:color w:val="000000"/>
          <w:sz w:val="28"/>
        </w:rPr>
        <w:t>
      2) ограничения применения средств индивидуальной защиты по факторам воздействия, а также по возрастным категориям и состоянию здоровья пользователей (при наличии);</w:t>
      </w:r>
    </w:p>
    <w:bookmarkEnd w:id="375"/>
    <w:bookmarkStart w:name="z394" w:id="376"/>
    <w:p>
      <w:pPr>
        <w:spacing w:after="0"/>
        <w:ind w:left="0"/>
        <w:jc w:val="both"/>
      </w:pPr>
      <w:r>
        <w:rPr>
          <w:rFonts w:ascii="Times New Roman"/>
          <w:b w:val="false"/>
          <w:i w:val="false"/>
          <w:color w:val="000000"/>
          <w:sz w:val="28"/>
        </w:rPr>
        <w:t>
      3) порядок использования средств индивидуальной защиты (для средств индивидуальной защиты сложной конструкции);</w:t>
      </w:r>
    </w:p>
    <w:bookmarkEnd w:id="376"/>
    <w:bookmarkStart w:name="z395" w:id="377"/>
    <w:p>
      <w:pPr>
        <w:spacing w:after="0"/>
        <w:ind w:left="0"/>
        <w:jc w:val="both"/>
      </w:pPr>
      <w:r>
        <w:rPr>
          <w:rFonts w:ascii="Times New Roman"/>
          <w:b w:val="false"/>
          <w:i w:val="false"/>
          <w:color w:val="000000"/>
          <w:sz w:val="28"/>
        </w:rPr>
        <w:t>
      4) требования к квалификации пользователя, порядок допуска к применению средств индивидуальной защиты (при наличии);</w:t>
      </w:r>
    </w:p>
    <w:bookmarkEnd w:id="377"/>
    <w:bookmarkStart w:name="z396" w:id="378"/>
    <w:p>
      <w:pPr>
        <w:spacing w:after="0"/>
        <w:ind w:left="0"/>
        <w:jc w:val="both"/>
      </w:pPr>
      <w:r>
        <w:rPr>
          <w:rFonts w:ascii="Times New Roman"/>
          <w:b w:val="false"/>
          <w:i w:val="false"/>
          <w:color w:val="000000"/>
          <w:sz w:val="28"/>
        </w:rPr>
        <w:t>
      5) вид средства индивидуальной защиты;</w:t>
      </w:r>
    </w:p>
    <w:bookmarkEnd w:id="378"/>
    <w:bookmarkStart w:name="z397" w:id="379"/>
    <w:p>
      <w:pPr>
        <w:spacing w:after="0"/>
        <w:ind w:left="0"/>
        <w:jc w:val="both"/>
      </w:pPr>
      <w:r>
        <w:rPr>
          <w:rFonts w:ascii="Times New Roman"/>
          <w:b w:val="false"/>
          <w:i w:val="false"/>
          <w:color w:val="000000"/>
          <w:sz w:val="28"/>
        </w:rPr>
        <w:t>
      6) наименование средства индивидуальной защиты;</w:t>
      </w:r>
    </w:p>
    <w:bookmarkEnd w:id="379"/>
    <w:bookmarkStart w:name="z398" w:id="380"/>
    <w:p>
      <w:pPr>
        <w:spacing w:after="0"/>
        <w:ind w:left="0"/>
        <w:jc w:val="both"/>
      </w:pPr>
      <w:r>
        <w:rPr>
          <w:rFonts w:ascii="Times New Roman"/>
          <w:b w:val="false"/>
          <w:i w:val="false"/>
          <w:color w:val="000000"/>
          <w:sz w:val="28"/>
        </w:rPr>
        <w:t>
      7) показатели защитных и эксплуатационных свойств средства индивидуальной защиты согласно требованиям к информации для приобретателя и условия, при которых эти требования достигаются;</w:t>
      </w:r>
    </w:p>
    <w:bookmarkEnd w:id="380"/>
    <w:bookmarkStart w:name="z399" w:id="381"/>
    <w:p>
      <w:pPr>
        <w:spacing w:after="0"/>
        <w:ind w:left="0"/>
        <w:jc w:val="both"/>
      </w:pPr>
      <w:r>
        <w:rPr>
          <w:rFonts w:ascii="Times New Roman"/>
          <w:b w:val="false"/>
          <w:i w:val="false"/>
          <w:color w:val="000000"/>
          <w:sz w:val="28"/>
        </w:rPr>
        <w:t>
      8) сведения о способах безопасного применения средства индивидуальной защиты;</w:t>
      </w:r>
    </w:p>
    <w:bookmarkEnd w:id="381"/>
    <w:bookmarkStart w:name="z400" w:id="382"/>
    <w:p>
      <w:pPr>
        <w:spacing w:after="0"/>
        <w:ind w:left="0"/>
        <w:jc w:val="both"/>
      </w:pPr>
      <w:r>
        <w:rPr>
          <w:rFonts w:ascii="Times New Roman"/>
          <w:b w:val="false"/>
          <w:i w:val="false"/>
          <w:color w:val="000000"/>
          <w:sz w:val="28"/>
        </w:rPr>
        <w:t>
      9) порядок проведения обслуживания и периодических проверок средства индивидуальной защиты (при необходимости);</w:t>
      </w:r>
    </w:p>
    <w:bookmarkEnd w:id="382"/>
    <w:bookmarkStart w:name="z401" w:id="383"/>
    <w:p>
      <w:pPr>
        <w:spacing w:after="0"/>
        <w:ind w:left="0"/>
        <w:jc w:val="both"/>
      </w:pPr>
      <w:r>
        <w:rPr>
          <w:rFonts w:ascii="Times New Roman"/>
          <w:b w:val="false"/>
          <w:i w:val="false"/>
          <w:color w:val="000000"/>
          <w:sz w:val="28"/>
        </w:rPr>
        <w:t>
      10) информацию о размере (росте) средства индивидуальной защиты в единицах измерения, применяемых в странах ЕврАзЭС (при наличии);</w:t>
      </w:r>
    </w:p>
    <w:bookmarkEnd w:id="383"/>
    <w:bookmarkStart w:name="z402" w:id="384"/>
    <w:p>
      <w:pPr>
        <w:spacing w:after="0"/>
        <w:ind w:left="0"/>
        <w:jc w:val="both"/>
      </w:pPr>
      <w:r>
        <w:rPr>
          <w:rFonts w:ascii="Times New Roman"/>
          <w:b w:val="false"/>
          <w:i w:val="false"/>
          <w:color w:val="000000"/>
          <w:sz w:val="28"/>
        </w:rPr>
        <w:t>
      11) правила, условия и сроки безопасного хранения средства индивидуальной защиты;</w:t>
      </w:r>
    </w:p>
    <w:bookmarkEnd w:id="384"/>
    <w:bookmarkStart w:name="z403" w:id="385"/>
    <w:p>
      <w:pPr>
        <w:spacing w:after="0"/>
        <w:ind w:left="0"/>
        <w:jc w:val="both"/>
      </w:pPr>
      <w:r>
        <w:rPr>
          <w:rFonts w:ascii="Times New Roman"/>
          <w:b w:val="false"/>
          <w:i w:val="false"/>
          <w:color w:val="000000"/>
          <w:sz w:val="28"/>
        </w:rPr>
        <w:t>
      12) требования к безопасной транспортировке средств индивидуальной защиты (при наличии таких требований);</w:t>
      </w:r>
    </w:p>
    <w:bookmarkEnd w:id="385"/>
    <w:bookmarkStart w:name="z404" w:id="386"/>
    <w:p>
      <w:pPr>
        <w:spacing w:after="0"/>
        <w:ind w:left="0"/>
        <w:jc w:val="both"/>
      </w:pPr>
      <w:r>
        <w:rPr>
          <w:rFonts w:ascii="Times New Roman"/>
          <w:b w:val="false"/>
          <w:i w:val="false"/>
          <w:color w:val="000000"/>
          <w:sz w:val="28"/>
        </w:rPr>
        <w:t>
      13) требования по утилизации средства индивидуальной защиты (при наличии таких требований);</w:t>
      </w:r>
    </w:p>
    <w:bookmarkEnd w:id="386"/>
    <w:bookmarkStart w:name="z405" w:id="387"/>
    <w:p>
      <w:pPr>
        <w:spacing w:after="0"/>
        <w:ind w:left="0"/>
        <w:jc w:val="both"/>
      </w:pPr>
      <w:r>
        <w:rPr>
          <w:rFonts w:ascii="Times New Roman"/>
          <w:b w:val="false"/>
          <w:i w:val="false"/>
          <w:color w:val="000000"/>
          <w:sz w:val="28"/>
        </w:rPr>
        <w:t>
      14) наименование нормативного правового акта, документов в области стандартизации, и (или) сводов правил, и (или) технических условий, требованиям которых соответствует средство индивидуальной защиты";</w:t>
      </w:r>
    </w:p>
    <w:bookmarkEnd w:id="387"/>
    <w:bookmarkStart w:name="z406" w:id="388"/>
    <w:p>
      <w:pPr>
        <w:spacing w:after="0"/>
        <w:ind w:left="0"/>
        <w:jc w:val="both"/>
      </w:pPr>
      <w:r>
        <w:rPr>
          <w:rFonts w:ascii="Times New Roman"/>
          <w:b w:val="false"/>
          <w:i w:val="false"/>
          <w:color w:val="000000"/>
          <w:sz w:val="28"/>
        </w:rPr>
        <w:t>
      15) наименование страны-изготовителя и наименование изготовителя, его юридический адрес;</w:t>
      </w:r>
    </w:p>
    <w:bookmarkEnd w:id="388"/>
    <w:bookmarkStart w:name="z407" w:id="389"/>
    <w:p>
      <w:pPr>
        <w:spacing w:after="0"/>
        <w:ind w:left="0"/>
        <w:jc w:val="both"/>
      </w:pPr>
      <w:r>
        <w:rPr>
          <w:rFonts w:ascii="Times New Roman"/>
          <w:b w:val="false"/>
          <w:i w:val="false"/>
          <w:color w:val="000000"/>
          <w:sz w:val="28"/>
        </w:rPr>
        <w:t>
      16) срок годности или дату истечения срока годности;</w:t>
      </w:r>
    </w:p>
    <w:bookmarkEnd w:id="389"/>
    <w:bookmarkStart w:name="z408" w:id="390"/>
    <w:p>
      <w:pPr>
        <w:spacing w:after="0"/>
        <w:ind w:left="0"/>
        <w:jc w:val="both"/>
      </w:pPr>
      <w:r>
        <w:rPr>
          <w:rFonts w:ascii="Times New Roman"/>
          <w:b w:val="false"/>
          <w:i w:val="false"/>
          <w:color w:val="000000"/>
          <w:sz w:val="28"/>
        </w:rPr>
        <w:t>
      17) гарантийный срок для средств индивидуальной защиты, теряющих защитные свойства в процессе хранения и (или) эксплуатации;</w:t>
      </w:r>
    </w:p>
    <w:bookmarkEnd w:id="390"/>
    <w:bookmarkStart w:name="z409" w:id="391"/>
    <w:p>
      <w:pPr>
        <w:spacing w:after="0"/>
        <w:ind w:left="0"/>
        <w:jc w:val="both"/>
      </w:pPr>
      <w:r>
        <w:rPr>
          <w:rFonts w:ascii="Times New Roman"/>
          <w:b w:val="false"/>
          <w:i w:val="false"/>
          <w:color w:val="000000"/>
          <w:sz w:val="28"/>
        </w:rPr>
        <w:t>
      18) гарантии изготовителя;</w:t>
      </w:r>
    </w:p>
    <w:bookmarkEnd w:id="391"/>
    <w:bookmarkStart w:name="z410" w:id="392"/>
    <w:p>
      <w:pPr>
        <w:spacing w:after="0"/>
        <w:ind w:left="0"/>
        <w:jc w:val="both"/>
      </w:pPr>
      <w:r>
        <w:rPr>
          <w:rFonts w:ascii="Times New Roman"/>
          <w:b w:val="false"/>
          <w:i w:val="false"/>
          <w:color w:val="000000"/>
          <w:sz w:val="28"/>
        </w:rPr>
        <w:t>
      19) сведения о наличии сертификата соответствия или декларации</w:t>
      </w:r>
    </w:p>
    <w:bookmarkEnd w:id="392"/>
    <w:p>
      <w:pPr>
        <w:spacing w:after="0"/>
        <w:ind w:left="0"/>
        <w:jc w:val="both"/>
      </w:pPr>
      <w:r>
        <w:rPr>
          <w:rFonts w:ascii="Times New Roman"/>
          <w:b w:val="false"/>
          <w:i w:val="false"/>
          <w:color w:val="000000"/>
          <w:sz w:val="28"/>
        </w:rPr>
        <w:t>
      соответствия.</w:t>
      </w:r>
    </w:p>
    <w:bookmarkStart w:name="z411" w:id="393"/>
    <w:p>
      <w:pPr>
        <w:spacing w:after="0"/>
        <w:ind w:left="0"/>
        <w:jc w:val="left"/>
      </w:pPr>
      <w:r>
        <w:rPr>
          <w:rFonts w:ascii="Times New Roman"/>
          <w:b/>
          <w:i w:val="false"/>
          <w:color w:val="000000"/>
        </w:rPr>
        <w:t xml:space="preserve"> 11. В раздел 15 "Требования к пестицидам и агрохимикатам":</w:t>
      </w:r>
    </w:p>
    <w:bookmarkEnd w:id="393"/>
    <w:bookmarkStart w:name="z412" w:id="394"/>
    <w:p>
      <w:pPr>
        <w:spacing w:after="0"/>
        <w:ind w:left="0"/>
        <w:jc w:val="both"/>
      </w:pPr>
      <w:r>
        <w:rPr>
          <w:rFonts w:ascii="Times New Roman"/>
          <w:b w:val="false"/>
          <w:i w:val="false"/>
          <w:color w:val="000000"/>
          <w:sz w:val="28"/>
        </w:rPr>
        <w:t>
      11.1.Приложение 15.1 изложить в следующей редакции:</w:t>
      </w:r>
    </w:p>
    <w:bookmarkEnd w:id="394"/>
    <w:bookmarkStart w:name="z413" w:id="395"/>
    <w:p>
      <w:pPr>
        <w:spacing w:after="0"/>
        <w:ind w:left="0"/>
        <w:jc w:val="left"/>
      </w:pPr>
      <w:r>
        <w:rPr>
          <w:rFonts w:ascii="Times New Roman"/>
          <w:b/>
          <w:i w:val="false"/>
          <w:color w:val="000000"/>
        </w:rPr>
        <w:t xml:space="preserve"> Гигиенические нормативы содержания действующих веществ</w:t>
      </w:r>
      <w:r>
        <w:br/>
      </w:r>
      <w:r>
        <w:rPr>
          <w:rFonts w:ascii="Times New Roman"/>
          <w:b/>
          <w:i w:val="false"/>
          <w:color w:val="000000"/>
        </w:rPr>
        <w:t>пестицидов в объектах окружающей среды, продовольственном</w:t>
      </w:r>
      <w:r>
        <w:br/>
      </w:r>
      <w:r>
        <w:rPr>
          <w:rFonts w:ascii="Times New Roman"/>
          <w:b/>
          <w:i w:val="false"/>
          <w:color w:val="000000"/>
        </w:rPr>
        <w:t>сырье, пищевых продуктах1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465"/>
        <w:gridCol w:w="1470"/>
        <w:gridCol w:w="1566"/>
        <w:gridCol w:w="2049"/>
        <w:gridCol w:w="2050"/>
        <w:gridCol w:w="2050"/>
        <w:gridCol w:w="1567"/>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действующего</w:t>
            </w:r>
          </w:p>
          <w:p>
            <w:pPr>
              <w:spacing w:after="20"/>
              <w:ind w:left="20"/>
              <w:jc w:val="both"/>
            </w:pPr>
            <w:r>
              <w:rPr>
                <w:rFonts w:ascii="Times New Roman"/>
                <w:b w:val="false"/>
                <w:i w:val="false"/>
                <w:color w:val="000000"/>
                <w:sz w:val="20"/>
              </w:rPr>
              <w:t>
вещества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 (мг/кг</w:t>
            </w:r>
          </w:p>
          <w:p>
            <w:pPr>
              <w:spacing w:after="20"/>
              <w:ind w:left="20"/>
              <w:jc w:val="both"/>
            </w:pPr>
            <w:r>
              <w:rPr>
                <w:rFonts w:ascii="Times New Roman"/>
                <w:b w:val="false"/>
                <w:i w:val="false"/>
                <w:color w:val="000000"/>
                <w:sz w:val="20"/>
              </w:rPr>
              <w:t>
массы тела</w:t>
            </w:r>
          </w:p>
          <w:p>
            <w:pPr>
              <w:spacing w:after="20"/>
              <w:ind w:left="20"/>
              <w:jc w:val="both"/>
            </w:pPr>
            <w:r>
              <w:rPr>
                <w:rFonts w:ascii="Times New Roman"/>
                <w:b w:val="false"/>
                <w:i w:val="false"/>
                <w:color w:val="000000"/>
                <w:sz w:val="20"/>
              </w:rPr>
              <w:t>
человека)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ОДК</w:t>
            </w:r>
          </w:p>
          <w:p>
            <w:pPr>
              <w:spacing w:after="20"/>
              <w:ind w:left="20"/>
              <w:jc w:val="both"/>
            </w:pPr>
            <w:r>
              <w:rPr>
                <w:rFonts w:ascii="Times New Roman"/>
                <w:b w:val="false"/>
                <w:i w:val="false"/>
                <w:color w:val="000000"/>
                <w:sz w:val="20"/>
              </w:rPr>
              <w:t>
в почве</w:t>
            </w:r>
          </w:p>
          <w:p>
            <w:pPr>
              <w:spacing w:after="20"/>
              <w:ind w:left="20"/>
              <w:jc w:val="both"/>
            </w:pPr>
            <w:r>
              <w:rPr>
                <w:rFonts w:ascii="Times New Roman"/>
                <w:b w:val="false"/>
                <w:i w:val="false"/>
                <w:color w:val="000000"/>
                <w:sz w:val="20"/>
              </w:rPr>
              <w:t>
(мг/кг)</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ОДУ</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водоемов</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ПДК/ОБУВ</w:t>
            </w:r>
          </w:p>
          <w:p>
            <w:pPr>
              <w:spacing w:after="20"/>
              <w:ind w:left="20"/>
              <w:jc w:val="both"/>
            </w:pPr>
            <w:r>
              <w:rPr>
                <w:rFonts w:ascii="Times New Roman"/>
                <w:b w:val="false"/>
                <w:i w:val="false"/>
                <w:color w:val="000000"/>
                <w:sz w:val="20"/>
              </w:rPr>
              <w:t>
в воздухе</w:t>
            </w:r>
          </w:p>
          <w:p>
            <w:pPr>
              <w:spacing w:after="20"/>
              <w:ind w:left="20"/>
              <w:jc w:val="both"/>
            </w:pPr>
            <w:r>
              <w:rPr>
                <w:rFonts w:ascii="Times New Roman"/>
                <w:b w:val="false"/>
                <w:i w:val="false"/>
                <w:color w:val="000000"/>
                <w:sz w:val="20"/>
              </w:rPr>
              <w:t>
рабочей</w:t>
            </w:r>
          </w:p>
          <w:p>
            <w:pPr>
              <w:spacing w:after="20"/>
              <w:ind w:left="20"/>
              <w:jc w:val="both"/>
            </w:pPr>
            <w:r>
              <w:rPr>
                <w:rFonts w:ascii="Times New Roman"/>
                <w:b w:val="false"/>
                <w:i w:val="false"/>
                <w:color w:val="000000"/>
                <w:sz w:val="20"/>
              </w:rPr>
              <w:t>
зоны</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ОБУВ</w:t>
            </w:r>
          </w:p>
          <w:p>
            <w:pPr>
              <w:spacing w:after="20"/>
              <w:ind w:left="20"/>
              <w:jc w:val="both"/>
            </w:pPr>
            <w:r>
              <w:rPr>
                <w:rFonts w:ascii="Times New Roman"/>
                <w:b w:val="false"/>
                <w:i w:val="false"/>
                <w:color w:val="000000"/>
                <w:sz w:val="20"/>
              </w:rPr>
              <w:t>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МДУ/ВМДУ</w:t>
            </w:r>
          </w:p>
          <w:p>
            <w:pPr>
              <w:spacing w:after="20"/>
              <w:ind w:left="20"/>
              <w:jc w:val="both"/>
            </w:pPr>
            <w:r>
              <w:rPr>
                <w:rFonts w:ascii="Times New Roman"/>
                <w:b w:val="false"/>
                <w:i w:val="false"/>
                <w:color w:val="000000"/>
                <w:sz w:val="20"/>
              </w:rPr>
              <w:t>
в продукции</w:t>
            </w:r>
          </w:p>
          <w:p>
            <w:pPr>
              <w:spacing w:after="20"/>
              <w:ind w:left="20"/>
              <w:jc w:val="both"/>
            </w:pPr>
            <w:r>
              <w:rPr>
                <w:rFonts w:ascii="Times New Roman"/>
                <w:b w:val="false"/>
                <w:i w:val="false"/>
                <w:color w:val="000000"/>
                <w:sz w:val="20"/>
              </w:rPr>
              <w:t>
(мг/кг)</w:t>
            </w:r>
          </w:p>
        </w:tc>
      </w:tr>
    </w:tbl>
    <w:p>
      <w:pPr>
        <w:spacing w:after="0"/>
        <w:ind w:left="0"/>
        <w:jc w:val="left"/>
      </w:pPr>
      <w:r>
        <w:br/>
      </w:r>
      <w:r>
        <w:rPr>
          <w:rFonts w:ascii="Times New Roman"/>
          <w:b w:val="false"/>
          <w:i w:val="false"/>
          <w:color w:val="000000"/>
          <w:sz w:val="28"/>
        </w:rPr>
        <w:t>
</w:t>
      </w:r>
    </w:p>
    <w:bookmarkStart w:name="z414" w:id="3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Представлены допустимые величины</w:t>
      </w:r>
      <w:r>
        <w:rPr>
          <w:rFonts w:ascii="Times New Roman"/>
          <w:b w:val="false"/>
          <w:i w:val="false"/>
          <w:color w:val="000000"/>
          <w:sz w:val="28"/>
        </w:rPr>
        <w:t>: ДСД – допустимая суточная доза, ВДСД - временная допустимая суточная доза (помечена звездочкой*);</w:t>
      </w:r>
    </w:p>
    <w:bookmarkEnd w:id="396"/>
    <w:p>
      <w:pPr>
        <w:spacing w:after="0"/>
        <w:ind w:left="0"/>
        <w:jc w:val="both"/>
      </w:pPr>
      <w:r>
        <w:rPr>
          <w:rFonts w:ascii="Times New Roman"/>
          <w:b w:val="false"/>
          <w:i w:val="false"/>
          <w:color w:val="000000"/>
          <w:sz w:val="28"/>
        </w:rPr>
        <w:t xml:space="preserve">
      ПДК – предельно допустимая концентрация; (м.р.)-максимально-разовая концентрация; (с.-с.)-средне-суточная концентрация </w:t>
      </w:r>
      <w:r>
        <w:rPr>
          <w:rFonts w:ascii="Times New Roman"/>
          <w:b/>
          <w:i w:val="false"/>
          <w:color w:val="000000"/>
          <w:sz w:val="28"/>
        </w:rPr>
        <w:t xml:space="preserve">/ </w:t>
      </w:r>
      <w:r>
        <w:rPr>
          <w:rFonts w:ascii="Times New Roman"/>
          <w:b w:val="false"/>
          <w:i w:val="false"/>
          <w:color w:val="000000"/>
          <w:sz w:val="28"/>
        </w:rPr>
        <w:t>ОДК - ориентировочная допустимая концентрация (для почвы), ОДУ-ориентировочный допустимый уровень(для воды), ОБУВ - ориентировочный безопасный уровень воздействия(для воздуха);</w:t>
      </w:r>
    </w:p>
    <w:p>
      <w:pPr>
        <w:spacing w:after="0"/>
        <w:ind w:left="0"/>
        <w:jc w:val="both"/>
      </w:pPr>
      <w:r>
        <w:rPr>
          <w:rFonts w:ascii="Times New Roman"/>
          <w:b w:val="false"/>
          <w:i w:val="false"/>
          <w:color w:val="000000"/>
          <w:sz w:val="28"/>
        </w:rPr>
        <w:t>
      МДУ – максимально допустимый уровень, ВМДУ - временный максимально допустимый уровень помечен звездочкой(*), МДУ для импортируемой продукции помечен двумя звездочками (**).</w:t>
      </w:r>
    </w:p>
    <w:bookmarkStart w:name="z415" w:id="3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Сокращения и условные обозначения: </w:t>
      </w:r>
      <w:r>
        <w:rPr>
          <w:rFonts w:ascii="Times New Roman"/>
          <w:b w:val="false"/>
          <w:i w:val="false"/>
          <w:color w:val="000000"/>
          <w:sz w:val="28"/>
        </w:rPr>
        <w:t>нн - вещество не нормировано в данной среде; нт - нормирование вещества не требуется в данной среде; (с.-т.)- санитарно-токсикологический; (общ.)- общесанитарный; (тр.) -транслокационный; (орг.) - органолептический; (м.-в.) -миграционно-водный; (м.-вз.)-миграционно-воздушный; (фит.)-фитосанитарный; (А)- аллерген; (а)-аэрозоль; (п +а) – пары + аэрозоль; (+)-опасен при попадании на кожу; (++) – вещества при работе с которыми должен быть исключен контакт с органами дыхания и кожей при обязательном контроле воздуха рабочей зоны утвержденным методом на уровне чувствительности не менее 0,001 мг/м</w:t>
      </w:r>
      <w:r>
        <w:rPr>
          <w:rFonts w:ascii="Times New Roman"/>
          <w:b w:val="false"/>
          <w:i w:val="false"/>
          <w:color w:val="000000"/>
          <w:vertAlign w:val="superscript"/>
        </w:rPr>
        <w:t>3</w:t>
      </w:r>
      <w:r>
        <w:rPr>
          <w:rFonts w:ascii="Times New Roman"/>
          <w:b w:val="false"/>
          <w:i w:val="false"/>
          <w:color w:val="000000"/>
          <w:sz w:val="28"/>
        </w:rPr>
        <w:t>.</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450"/>
        <w:gridCol w:w="1207"/>
        <w:gridCol w:w="1186"/>
        <w:gridCol w:w="1985"/>
        <w:gridCol w:w="1595"/>
        <w:gridCol w:w="1314"/>
        <w:gridCol w:w="2027"/>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-дигидрогепта-</w:t>
            </w:r>
          </w:p>
          <w:p>
            <w:pPr>
              <w:spacing w:after="20"/>
              <w:ind w:left="20"/>
              <w:jc w:val="both"/>
            </w:pPr>
            <w:r>
              <w:rPr>
                <w:rFonts w:ascii="Times New Roman"/>
                <w:b w:val="false"/>
                <w:i w:val="false"/>
                <w:color w:val="000000"/>
                <w:sz w:val="20"/>
              </w:rPr>
              <w:t>
хлор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(с.-с.)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хлопчатник</w:t>
            </w:r>
          </w:p>
          <w:p>
            <w:pPr>
              <w:spacing w:after="20"/>
              <w:ind w:left="20"/>
              <w:jc w:val="both"/>
            </w:pPr>
            <w:r>
              <w:rPr>
                <w:rFonts w:ascii="Times New Roman"/>
                <w:b w:val="false"/>
                <w:i w:val="false"/>
                <w:color w:val="000000"/>
                <w:sz w:val="20"/>
              </w:rPr>
              <w:t>
(масло), виноград-</w:t>
            </w:r>
          </w:p>
          <w:p>
            <w:pPr>
              <w:spacing w:after="20"/>
              <w:ind w:left="20"/>
              <w:jc w:val="both"/>
            </w:pPr>
            <w:r>
              <w:rPr>
                <w:rFonts w:ascii="Times New Roman"/>
                <w:b w:val="false"/>
                <w:i w:val="false"/>
                <w:color w:val="000000"/>
                <w:sz w:val="20"/>
              </w:rPr>
              <w:t>
0,15; свекла</w:t>
            </w:r>
          </w:p>
          <w:p>
            <w:pPr>
              <w:spacing w:after="20"/>
              <w:ind w:left="20"/>
              <w:jc w:val="both"/>
            </w:pPr>
            <w:r>
              <w:rPr>
                <w:rFonts w:ascii="Times New Roman"/>
                <w:b w:val="false"/>
                <w:i w:val="false"/>
                <w:color w:val="000000"/>
                <w:sz w:val="20"/>
              </w:rPr>
              <w:t>
сахарная, овощи</w:t>
            </w:r>
          </w:p>
          <w:p>
            <w:pPr>
              <w:spacing w:after="20"/>
              <w:ind w:left="20"/>
              <w:jc w:val="both"/>
            </w:pPr>
            <w:r>
              <w:rPr>
                <w:rFonts w:ascii="Times New Roman"/>
                <w:b w:val="false"/>
                <w:i w:val="false"/>
                <w:color w:val="000000"/>
                <w:sz w:val="20"/>
              </w:rPr>
              <w:t>
(кроме картофеля) -</w:t>
            </w:r>
          </w:p>
          <w:p>
            <w:pPr>
              <w:spacing w:after="20"/>
              <w:ind w:left="20"/>
              <w:jc w:val="both"/>
            </w:pPr>
            <w:r>
              <w:rPr>
                <w:rFonts w:ascii="Times New Roman"/>
                <w:b w:val="false"/>
                <w:i w:val="false"/>
                <w:color w:val="000000"/>
                <w:sz w:val="20"/>
              </w:rPr>
              <w:t>
0,2; мак масличный</w:t>
            </w:r>
          </w:p>
          <w:p>
            <w:pPr>
              <w:spacing w:after="20"/>
              <w:ind w:left="20"/>
              <w:jc w:val="both"/>
            </w:pPr>
            <w:r>
              <w:rPr>
                <w:rFonts w:ascii="Times New Roman"/>
                <w:b w:val="false"/>
                <w:i w:val="false"/>
                <w:color w:val="000000"/>
                <w:sz w:val="20"/>
              </w:rPr>
              <w:t>
-0,15*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(индолил-3)</w:t>
            </w:r>
          </w:p>
          <w:p>
            <w:pPr>
              <w:spacing w:after="20"/>
              <w:ind w:left="20"/>
              <w:jc w:val="both"/>
            </w:pPr>
            <w:r>
              <w:rPr>
                <w:rFonts w:ascii="Times New Roman"/>
                <w:b w:val="false"/>
                <w:i w:val="false"/>
                <w:color w:val="000000"/>
                <w:sz w:val="20"/>
              </w:rPr>
              <w:t>
уксусная</w:t>
            </w:r>
          </w:p>
          <w:p>
            <w:pPr>
              <w:spacing w:after="20"/>
              <w:ind w:left="20"/>
              <w:jc w:val="both"/>
            </w:pPr>
            <w:r>
              <w:rPr>
                <w:rFonts w:ascii="Times New Roman"/>
                <w:b w:val="false"/>
                <w:i w:val="false"/>
                <w:color w:val="000000"/>
                <w:sz w:val="20"/>
              </w:rPr>
              <w:t>
кислота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(хлорид-N,</w:t>
            </w:r>
          </w:p>
          <w:p>
            <w:pPr>
              <w:spacing w:after="20"/>
              <w:ind w:left="20"/>
              <w:jc w:val="both"/>
            </w:pPr>
            <w:r>
              <w:rPr>
                <w:rFonts w:ascii="Times New Roman"/>
                <w:b w:val="false"/>
                <w:i w:val="false"/>
                <w:color w:val="000000"/>
                <w:sz w:val="20"/>
              </w:rPr>
              <w:t>
N-диметил-N-)-(</w:t>
            </w:r>
          </w:p>
          <w:p>
            <w:pPr>
              <w:spacing w:after="20"/>
              <w:ind w:left="20"/>
              <w:jc w:val="both"/>
            </w:pPr>
            <w:r>
              <w:rPr>
                <w:rFonts w:ascii="Times New Roman"/>
                <w:b w:val="false"/>
                <w:i w:val="false"/>
                <w:color w:val="000000"/>
                <w:sz w:val="20"/>
              </w:rPr>
              <w:t>
2-хлорэтил)</w:t>
            </w:r>
          </w:p>
          <w:p>
            <w:pPr>
              <w:spacing w:after="20"/>
              <w:ind w:left="20"/>
              <w:jc w:val="both"/>
            </w:pPr>
            <w:r>
              <w:rPr>
                <w:rFonts w:ascii="Times New Roman"/>
                <w:b w:val="false"/>
                <w:i w:val="false"/>
                <w:color w:val="000000"/>
                <w:sz w:val="20"/>
              </w:rPr>
              <w:t>
гидрозиния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плодовые (семечковые),</w:t>
            </w:r>
          </w:p>
          <w:p>
            <w:pPr>
              <w:spacing w:after="20"/>
              <w:ind w:left="20"/>
              <w:jc w:val="both"/>
            </w:pPr>
            <w:r>
              <w:rPr>
                <w:rFonts w:ascii="Times New Roman"/>
                <w:b w:val="false"/>
                <w:i w:val="false"/>
                <w:color w:val="000000"/>
                <w:sz w:val="20"/>
              </w:rPr>
              <w:t>
картофель -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0-(2,4-дихлор-</w:t>
            </w:r>
          </w:p>
          <w:p>
            <w:pPr>
              <w:spacing w:after="20"/>
              <w:ind w:left="20"/>
              <w:jc w:val="both"/>
            </w:pPr>
            <w:r>
              <w:rPr>
                <w:rFonts w:ascii="Times New Roman"/>
                <w:b w:val="false"/>
                <w:i w:val="false"/>
                <w:color w:val="000000"/>
                <w:sz w:val="20"/>
              </w:rPr>
              <w:t>
фенил)-S-</w:t>
            </w:r>
          </w:p>
          <w:p>
            <w:pPr>
              <w:spacing w:after="20"/>
              <w:ind w:left="20"/>
              <w:jc w:val="both"/>
            </w:pPr>
            <w:r>
              <w:rPr>
                <w:rFonts w:ascii="Times New Roman"/>
                <w:b w:val="false"/>
                <w:i w:val="false"/>
                <w:color w:val="000000"/>
                <w:sz w:val="20"/>
              </w:rPr>
              <w:t>
пропил-О</w:t>
            </w:r>
          </w:p>
          <w:p>
            <w:pPr>
              <w:spacing w:after="20"/>
              <w:ind w:left="20"/>
              <w:jc w:val="both"/>
            </w:pPr>
            <w:r>
              <w:rPr>
                <w:rFonts w:ascii="Times New Roman"/>
                <w:b w:val="false"/>
                <w:i w:val="false"/>
                <w:color w:val="000000"/>
                <w:sz w:val="20"/>
              </w:rPr>
              <w:t>
-этилтиофосфат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p>
            <w:pPr>
              <w:spacing w:after="20"/>
              <w:ind w:left="20"/>
              <w:jc w:val="both"/>
            </w:pPr>
            <w:r>
              <w:rPr>
                <w:rFonts w:ascii="Times New Roman"/>
                <w:b w:val="false"/>
                <w:i w:val="false"/>
                <w:color w:val="000000"/>
                <w:sz w:val="20"/>
              </w:rPr>
              <w:t>
(с.-т.)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капуста, картофель,</w:t>
            </w:r>
          </w:p>
          <w:p>
            <w:pPr>
              <w:spacing w:after="20"/>
              <w:ind w:left="20"/>
              <w:jc w:val="both"/>
            </w:pPr>
            <w:r>
              <w:rPr>
                <w:rFonts w:ascii="Times New Roman"/>
                <w:b w:val="false"/>
                <w:i w:val="false"/>
                <w:color w:val="000000"/>
                <w:sz w:val="20"/>
              </w:rPr>
              <w:t>
мясо - 0,01;</w:t>
            </w:r>
          </w:p>
          <w:p>
            <w:pPr>
              <w:spacing w:after="20"/>
              <w:ind w:left="20"/>
              <w:jc w:val="both"/>
            </w:pPr>
            <w:r>
              <w:rPr>
                <w:rFonts w:ascii="Times New Roman"/>
                <w:b w:val="false"/>
                <w:i w:val="false"/>
                <w:color w:val="000000"/>
                <w:sz w:val="20"/>
              </w:rPr>
              <w:t>
виноград, ягоды</w:t>
            </w:r>
          </w:p>
          <w:p>
            <w:pPr>
              <w:spacing w:after="20"/>
              <w:ind w:left="20"/>
              <w:jc w:val="both"/>
            </w:pPr>
            <w:r>
              <w:rPr>
                <w:rFonts w:ascii="Times New Roman"/>
                <w:b w:val="false"/>
                <w:i w:val="false"/>
                <w:color w:val="000000"/>
                <w:sz w:val="20"/>
              </w:rPr>
              <w:t>
-0,01*; хлопчатник</w:t>
            </w:r>
          </w:p>
          <w:p>
            <w:pPr>
              <w:spacing w:after="20"/>
              <w:ind w:left="20"/>
              <w:jc w:val="both"/>
            </w:pPr>
            <w:r>
              <w:rPr>
                <w:rFonts w:ascii="Times New Roman"/>
                <w:b w:val="false"/>
                <w:i w:val="false"/>
                <w:color w:val="000000"/>
                <w:sz w:val="20"/>
              </w:rPr>
              <w:t>
(масло) – 0,02*;</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 0, 1 *;</w:t>
            </w:r>
          </w:p>
          <w:p>
            <w:pPr>
              <w:spacing w:after="20"/>
              <w:ind w:left="20"/>
              <w:jc w:val="both"/>
            </w:pPr>
            <w:r>
              <w:rPr>
                <w:rFonts w:ascii="Times New Roman"/>
                <w:b w:val="false"/>
                <w:i w:val="false"/>
                <w:color w:val="000000"/>
                <w:sz w:val="20"/>
              </w:rPr>
              <w:t>
свекла сахарная -</w:t>
            </w:r>
          </w:p>
          <w:p>
            <w:pPr>
              <w:spacing w:after="20"/>
              <w:ind w:left="20"/>
              <w:jc w:val="both"/>
            </w:pPr>
            <w:r>
              <w:rPr>
                <w:rFonts w:ascii="Times New Roman"/>
                <w:b w:val="false"/>
                <w:i w:val="false"/>
                <w:color w:val="000000"/>
                <w:sz w:val="20"/>
              </w:rPr>
              <w:t>
0,02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0-(4-трет-бутил</w:t>
            </w:r>
          </w:p>
          <w:p>
            <w:pPr>
              <w:spacing w:after="20"/>
              <w:ind w:left="20"/>
              <w:jc w:val="both"/>
            </w:pPr>
            <w:r>
              <w:rPr>
                <w:rFonts w:ascii="Times New Roman"/>
                <w:b w:val="false"/>
                <w:i w:val="false"/>
                <w:color w:val="000000"/>
                <w:sz w:val="20"/>
              </w:rPr>
              <w:t>
-2-хлорфенил)</w:t>
            </w:r>
          </w:p>
          <w:p>
            <w:pPr>
              <w:spacing w:after="20"/>
              <w:ind w:left="20"/>
              <w:jc w:val="both"/>
            </w:pPr>
            <w:r>
              <w:rPr>
                <w:rFonts w:ascii="Times New Roman"/>
                <w:b w:val="false"/>
                <w:i w:val="false"/>
                <w:color w:val="000000"/>
                <w:sz w:val="20"/>
              </w:rPr>
              <w:t>
-0-мeтил-N-</w:t>
            </w:r>
          </w:p>
          <w:p>
            <w:pPr>
              <w:spacing w:after="20"/>
              <w:ind w:left="20"/>
              <w:jc w:val="both"/>
            </w:pPr>
            <w:r>
              <w:rPr>
                <w:rFonts w:ascii="Times New Roman"/>
                <w:b w:val="false"/>
                <w:i w:val="false"/>
                <w:color w:val="000000"/>
                <w:sz w:val="20"/>
              </w:rPr>
              <w:t>
метил-</w:t>
            </w:r>
          </w:p>
          <w:p>
            <w:pPr>
              <w:spacing w:after="20"/>
              <w:ind w:left="20"/>
              <w:jc w:val="both"/>
            </w:pPr>
            <w:r>
              <w:rPr>
                <w:rFonts w:ascii="Times New Roman"/>
                <w:b w:val="false"/>
                <w:i w:val="false"/>
                <w:color w:val="000000"/>
                <w:sz w:val="20"/>
              </w:rPr>
              <w:t>
амидофосфат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w:t>
            </w:r>
          </w:p>
          <w:p>
            <w:pPr>
              <w:spacing w:after="20"/>
              <w:ind w:left="20"/>
              <w:jc w:val="both"/>
            </w:pPr>
            <w:r>
              <w:rPr>
                <w:rFonts w:ascii="Times New Roman"/>
                <w:b w:val="false"/>
                <w:i w:val="false"/>
                <w:color w:val="000000"/>
                <w:sz w:val="20"/>
              </w:rPr>
              <w:t>
продукты - 0,3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0-метил-0-(2,4,</w:t>
            </w:r>
          </w:p>
          <w:p>
            <w:pPr>
              <w:spacing w:after="20"/>
              <w:ind w:left="20"/>
              <w:jc w:val="both"/>
            </w:pPr>
            <w:r>
              <w:rPr>
                <w:rFonts w:ascii="Times New Roman"/>
                <w:b w:val="false"/>
                <w:i w:val="false"/>
                <w:color w:val="000000"/>
                <w:sz w:val="20"/>
              </w:rPr>
              <w:t>
5-трихлорфенил)</w:t>
            </w:r>
          </w:p>
          <w:p>
            <w:pPr>
              <w:spacing w:after="20"/>
              <w:ind w:left="20"/>
              <w:jc w:val="both"/>
            </w:pPr>
            <w:r>
              <w:rPr>
                <w:rFonts w:ascii="Times New Roman"/>
                <w:b w:val="false"/>
                <w:i w:val="false"/>
                <w:color w:val="000000"/>
                <w:sz w:val="20"/>
              </w:rPr>
              <w:t>
-0-этилтиофосфат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(орг.)</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томаты,</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капуста,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 грибы -1,0;</w:t>
            </w:r>
          </w:p>
          <w:p>
            <w:pPr>
              <w:spacing w:after="20"/>
              <w:ind w:left="20"/>
              <w:jc w:val="both"/>
            </w:pPr>
            <w:r>
              <w:rPr>
                <w:rFonts w:ascii="Times New Roman"/>
                <w:b w:val="false"/>
                <w:i w:val="false"/>
                <w:color w:val="000000"/>
                <w:sz w:val="20"/>
              </w:rPr>
              <w:t>
табак - 0,7;</w:t>
            </w:r>
          </w:p>
          <w:p>
            <w:pPr>
              <w:spacing w:after="20"/>
              <w:ind w:left="20"/>
              <w:jc w:val="both"/>
            </w:pPr>
            <w:r>
              <w:rPr>
                <w:rFonts w:ascii="Times New Roman"/>
                <w:b w:val="false"/>
                <w:i w:val="false"/>
                <w:color w:val="000000"/>
                <w:sz w:val="20"/>
              </w:rPr>
              <w:t>
цитрусовые - 0,3*;</w:t>
            </w:r>
          </w:p>
          <w:p>
            <w:pPr>
              <w:spacing w:after="20"/>
              <w:ind w:left="20"/>
              <w:jc w:val="both"/>
            </w:pPr>
            <w:r>
              <w:rPr>
                <w:rFonts w:ascii="Times New Roman"/>
                <w:b w:val="false"/>
                <w:i w:val="false"/>
                <w:color w:val="000000"/>
                <w:sz w:val="20"/>
              </w:rPr>
              <w:t>
чай - 0,5; хлопчатник</w:t>
            </w:r>
          </w:p>
          <w:p>
            <w:pPr>
              <w:spacing w:after="20"/>
              <w:ind w:left="20"/>
              <w:jc w:val="both"/>
            </w:pPr>
            <w:r>
              <w:rPr>
                <w:rFonts w:ascii="Times New Roman"/>
                <w:b w:val="false"/>
                <w:i w:val="false"/>
                <w:color w:val="000000"/>
                <w:sz w:val="20"/>
              </w:rPr>
              <w:t>
(масло) -0, 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0-этил-0-фенил</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пропилтио-</w:t>
            </w:r>
          </w:p>
          <w:p>
            <w:pPr>
              <w:spacing w:after="20"/>
              <w:ind w:left="20"/>
              <w:jc w:val="both"/>
            </w:pPr>
            <w:r>
              <w:rPr>
                <w:rFonts w:ascii="Times New Roman"/>
                <w:b w:val="false"/>
                <w:i w:val="false"/>
                <w:color w:val="000000"/>
                <w:sz w:val="20"/>
              </w:rPr>
              <w:t>
фосфат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(тр.)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p>
            <w:pPr>
              <w:spacing w:after="20"/>
              <w:ind w:left="20"/>
              <w:jc w:val="both"/>
            </w:pPr>
            <w:r>
              <w:rPr>
                <w:rFonts w:ascii="Times New Roman"/>
                <w:b w:val="false"/>
                <w:i w:val="false"/>
                <w:color w:val="000000"/>
                <w:sz w:val="20"/>
              </w:rPr>
              <w:t>
(с.-т.)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w:t>
            </w:r>
          </w:p>
          <w:p>
            <w:pPr>
              <w:spacing w:after="20"/>
              <w:ind w:left="20"/>
              <w:jc w:val="both"/>
            </w:pPr>
            <w:r>
              <w:rPr>
                <w:rFonts w:ascii="Times New Roman"/>
                <w:b w:val="false"/>
                <w:i w:val="false"/>
                <w:color w:val="000000"/>
                <w:sz w:val="20"/>
              </w:rPr>
              <w:t>
продукты -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0,0-Диметил-0-(4-метилтио-3-метил-фенил) тиофосфат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1,1-ди-(4-хлор- фенил) -</w:t>
            </w:r>
          </w:p>
          <w:p>
            <w:pPr>
              <w:spacing w:after="20"/>
              <w:ind w:left="20"/>
              <w:jc w:val="both"/>
            </w:pPr>
            <w:r>
              <w:rPr>
                <w:rFonts w:ascii="Times New Roman"/>
                <w:b w:val="false"/>
                <w:i w:val="false"/>
                <w:color w:val="000000"/>
                <w:sz w:val="20"/>
              </w:rPr>
              <w:t>
2,2,2-трихлор-</w:t>
            </w:r>
          </w:p>
          <w:p>
            <w:pPr>
              <w:spacing w:after="20"/>
              <w:ind w:left="20"/>
              <w:jc w:val="both"/>
            </w:pPr>
            <w:r>
              <w:rPr>
                <w:rFonts w:ascii="Times New Roman"/>
                <w:b w:val="false"/>
                <w:i w:val="false"/>
                <w:color w:val="000000"/>
                <w:sz w:val="20"/>
              </w:rPr>
              <w:t>
этан (ДДТ)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0,0025</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детей)</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птица</w:t>
            </w:r>
          </w:p>
          <w:p>
            <w:pPr>
              <w:spacing w:after="20"/>
              <w:ind w:left="20"/>
              <w:jc w:val="both"/>
            </w:pPr>
            <w:r>
              <w:rPr>
                <w:rFonts w:ascii="Times New Roman"/>
                <w:b w:val="false"/>
                <w:i w:val="false"/>
                <w:color w:val="000000"/>
                <w:sz w:val="20"/>
              </w:rPr>
              <w:t>
(свежие, охлажденные</w:t>
            </w:r>
          </w:p>
          <w:p>
            <w:pPr>
              <w:spacing w:after="20"/>
              <w:ind w:left="20"/>
              <w:jc w:val="both"/>
            </w:pPr>
            <w:r>
              <w:rPr>
                <w:rFonts w:ascii="Times New Roman"/>
                <w:b w:val="false"/>
                <w:i w:val="false"/>
                <w:color w:val="000000"/>
                <w:sz w:val="20"/>
              </w:rPr>
              <w:t>
и мороженые),</w:t>
            </w:r>
          </w:p>
          <w:p>
            <w:pPr>
              <w:spacing w:after="20"/>
              <w:ind w:left="20"/>
              <w:jc w:val="both"/>
            </w:pPr>
            <w:r>
              <w:rPr>
                <w:rFonts w:ascii="Times New Roman"/>
                <w:b w:val="false"/>
                <w:i w:val="false"/>
                <w:color w:val="000000"/>
                <w:sz w:val="20"/>
              </w:rPr>
              <w:t>
субпродукты (печень,</w:t>
            </w:r>
          </w:p>
          <w:p>
            <w:pPr>
              <w:spacing w:after="20"/>
              <w:ind w:left="20"/>
              <w:jc w:val="both"/>
            </w:pPr>
            <w:r>
              <w:rPr>
                <w:rFonts w:ascii="Times New Roman"/>
                <w:b w:val="false"/>
                <w:i w:val="false"/>
                <w:color w:val="000000"/>
                <w:sz w:val="20"/>
              </w:rPr>
              <w:t>
почки), колбасы,</w:t>
            </w:r>
          </w:p>
          <w:p>
            <w:pPr>
              <w:spacing w:after="20"/>
              <w:ind w:left="20"/>
              <w:jc w:val="both"/>
            </w:pPr>
            <w:r>
              <w:rPr>
                <w:rFonts w:ascii="Times New Roman"/>
                <w:b w:val="false"/>
                <w:i w:val="false"/>
                <w:color w:val="000000"/>
                <w:sz w:val="20"/>
              </w:rPr>
              <w:t>
кулинарные изделия,</w:t>
            </w:r>
          </w:p>
          <w:p>
            <w:pPr>
              <w:spacing w:after="20"/>
              <w:ind w:left="20"/>
              <w:jc w:val="both"/>
            </w:pPr>
            <w:r>
              <w:rPr>
                <w:rFonts w:ascii="Times New Roman"/>
                <w:b w:val="false"/>
                <w:i w:val="false"/>
                <w:color w:val="000000"/>
                <w:sz w:val="20"/>
              </w:rPr>
              <w:t>
консервы из мяса и</w:t>
            </w:r>
          </w:p>
          <w:p>
            <w:pPr>
              <w:spacing w:after="20"/>
              <w:ind w:left="20"/>
              <w:jc w:val="both"/>
            </w:pPr>
            <w:r>
              <w:rPr>
                <w:rFonts w:ascii="Times New Roman"/>
                <w:b w:val="false"/>
                <w:i w:val="false"/>
                <w:color w:val="000000"/>
                <w:sz w:val="20"/>
              </w:rPr>
              <w:t>
птицы - по сырью (в</w:t>
            </w:r>
          </w:p>
          <w:p>
            <w:pPr>
              <w:spacing w:after="20"/>
              <w:ind w:left="20"/>
              <w:jc w:val="both"/>
            </w:pPr>
            <w:r>
              <w:rPr>
                <w:rFonts w:ascii="Times New Roman"/>
                <w:b w:val="false"/>
                <w:i w:val="false"/>
                <w:color w:val="000000"/>
                <w:sz w:val="20"/>
              </w:rPr>
              <w:t>
пересчете на жир);</w:t>
            </w:r>
          </w:p>
          <w:p>
            <w:pPr>
              <w:spacing w:after="20"/>
              <w:ind w:left="20"/>
              <w:jc w:val="both"/>
            </w:pPr>
            <w:r>
              <w:rPr>
                <w:rFonts w:ascii="Times New Roman"/>
                <w:b w:val="false"/>
                <w:i w:val="false"/>
                <w:color w:val="000000"/>
                <w:sz w:val="20"/>
              </w:rPr>
              <w:t>
яйца, лен (семена),</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горчицы, овощи,</w:t>
            </w:r>
          </w:p>
          <w:p>
            <w:pPr>
              <w:spacing w:after="20"/>
              <w:ind w:left="20"/>
              <w:jc w:val="both"/>
            </w:pPr>
            <w:r>
              <w:rPr>
                <w:rFonts w:ascii="Times New Roman"/>
                <w:b w:val="false"/>
                <w:i w:val="false"/>
                <w:color w:val="000000"/>
                <w:sz w:val="20"/>
              </w:rPr>
              <w:t>
бахчевые, грибы,</w:t>
            </w:r>
          </w:p>
          <w:p>
            <w:pPr>
              <w:spacing w:after="20"/>
              <w:ind w:left="20"/>
              <w:jc w:val="both"/>
            </w:pPr>
            <w:r>
              <w:rPr>
                <w:rFonts w:ascii="Times New Roman"/>
                <w:b w:val="false"/>
                <w:i w:val="false"/>
                <w:color w:val="000000"/>
                <w:sz w:val="20"/>
              </w:rPr>
              <w:t>
картофель, фрукты,</w:t>
            </w:r>
          </w:p>
          <w:p>
            <w:pPr>
              <w:spacing w:after="20"/>
              <w:ind w:left="20"/>
              <w:jc w:val="both"/>
            </w:pPr>
            <w:r>
              <w:rPr>
                <w:rFonts w:ascii="Times New Roman"/>
                <w:b w:val="false"/>
                <w:i w:val="false"/>
                <w:color w:val="000000"/>
                <w:sz w:val="20"/>
              </w:rPr>
              <w:t>
ягоды, виноград,</w:t>
            </w:r>
          </w:p>
          <w:p>
            <w:pPr>
              <w:spacing w:after="20"/>
              <w:ind w:left="20"/>
              <w:jc w:val="both"/>
            </w:pPr>
            <w:r>
              <w:rPr>
                <w:rFonts w:ascii="Times New Roman"/>
                <w:b w:val="false"/>
                <w:i w:val="false"/>
                <w:color w:val="000000"/>
                <w:sz w:val="20"/>
              </w:rPr>
              <w:t>
масло растительное</w:t>
            </w:r>
          </w:p>
          <w:p>
            <w:pPr>
              <w:spacing w:after="20"/>
              <w:ind w:left="20"/>
              <w:jc w:val="both"/>
            </w:pPr>
            <w:r>
              <w:rPr>
                <w:rFonts w:ascii="Times New Roman"/>
                <w:b w:val="false"/>
                <w:i w:val="false"/>
                <w:color w:val="000000"/>
                <w:sz w:val="20"/>
              </w:rPr>
              <w:t>
дезодорированное,</w:t>
            </w:r>
          </w:p>
          <w:p>
            <w:pPr>
              <w:spacing w:after="20"/>
              <w:ind w:left="20"/>
              <w:jc w:val="both"/>
            </w:pPr>
            <w:r>
              <w:rPr>
                <w:rFonts w:ascii="Times New Roman"/>
                <w:b w:val="false"/>
                <w:i w:val="false"/>
                <w:color w:val="000000"/>
                <w:sz w:val="20"/>
              </w:rPr>
              <w:t>
высшей степени</w:t>
            </w:r>
          </w:p>
          <w:p>
            <w:pPr>
              <w:spacing w:after="20"/>
              <w:ind w:left="20"/>
              <w:jc w:val="both"/>
            </w:pPr>
            <w:r>
              <w:rPr>
                <w:rFonts w:ascii="Times New Roman"/>
                <w:b w:val="false"/>
                <w:i w:val="false"/>
                <w:color w:val="000000"/>
                <w:sz w:val="20"/>
              </w:rPr>
              <w:t>
очистки, желатин-0,1;</w:t>
            </w:r>
          </w:p>
          <w:p>
            <w:pPr>
              <w:spacing w:after="20"/>
              <w:ind w:left="20"/>
              <w:jc w:val="both"/>
            </w:pPr>
            <w:r>
              <w:rPr>
                <w:rFonts w:ascii="Times New Roman"/>
                <w:b w:val="false"/>
                <w:i w:val="false"/>
                <w:color w:val="000000"/>
                <w:sz w:val="20"/>
              </w:rPr>
              <w:t>
молоко и</w:t>
            </w:r>
          </w:p>
          <w:p>
            <w:pPr>
              <w:spacing w:after="20"/>
              <w:ind w:left="20"/>
              <w:jc w:val="both"/>
            </w:pPr>
            <w:r>
              <w:rPr>
                <w:rFonts w:ascii="Times New Roman"/>
                <w:b w:val="false"/>
                <w:i w:val="false"/>
                <w:color w:val="000000"/>
                <w:sz w:val="20"/>
              </w:rPr>
              <w:t>
кисломолочные</w:t>
            </w:r>
          </w:p>
          <w:p>
            <w:pPr>
              <w:spacing w:after="20"/>
              <w:ind w:left="20"/>
              <w:jc w:val="both"/>
            </w:pPr>
            <w:r>
              <w:rPr>
                <w:rFonts w:ascii="Times New Roman"/>
                <w:b w:val="false"/>
                <w:i w:val="false"/>
                <w:color w:val="000000"/>
                <w:sz w:val="20"/>
              </w:rPr>
              <w:t>
изделия,</w:t>
            </w:r>
          </w:p>
          <w:p>
            <w:pPr>
              <w:spacing w:after="20"/>
              <w:ind w:left="20"/>
              <w:jc w:val="both"/>
            </w:pPr>
            <w:r>
              <w:rPr>
                <w:rFonts w:ascii="Times New Roman"/>
                <w:b w:val="false"/>
                <w:i w:val="false"/>
                <w:color w:val="000000"/>
                <w:sz w:val="20"/>
              </w:rPr>
              <w:t>
зернобобовые, соя</w:t>
            </w:r>
          </w:p>
          <w:p>
            <w:pPr>
              <w:spacing w:after="20"/>
              <w:ind w:left="20"/>
              <w:jc w:val="both"/>
            </w:pPr>
            <w:r>
              <w:rPr>
                <w:rFonts w:ascii="Times New Roman"/>
                <w:b w:val="false"/>
                <w:i w:val="false"/>
                <w:color w:val="000000"/>
                <w:sz w:val="20"/>
              </w:rPr>
              <w:t>
(бобы) - 0,05;</w:t>
            </w:r>
          </w:p>
          <w:p>
            <w:pPr>
              <w:spacing w:after="20"/>
              <w:ind w:left="20"/>
              <w:jc w:val="both"/>
            </w:pPr>
            <w:r>
              <w:rPr>
                <w:rFonts w:ascii="Times New Roman"/>
                <w:b w:val="false"/>
                <w:i w:val="false"/>
                <w:color w:val="000000"/>
                <w:sz w:val="20"/>
              </w:rPr>
              <w:t>
продукты переработки</w:t>
            </w:r>
          </w:p>
          <w:p>
            <w:pPr>
              <w:spacing w:after="20"/>
              <w:ind w:left="20"/>
              <w:jc w:val="both"/>
            </w:pPr>
            <w:r>
              <w:rPr>
                <w:rFonts w:ascii="Times New Roman"/>
                <w:b w:val="false"/>
                <w:i w:val="false"/>
                <w:color w:val="000000"/>
                <w:sz w:val="20"/>
              </w:rPr>
              <w:t>
молока (сыры,</w:t>
            </w:r>
          </w:p>
          <w:p>
            <w:pPr>
              <w:spacing w:after="20"/>
              <w:ind w:left="20"/>
              <w:jc w:val="both"/>
            </w:pPr>
            <w:r>
              <w:rPr>
                <w:rFonts w:ascii="Times New Roman"/>
                <w:b w:val="false"/>
                <w:i w:val="false"/>
                <w:color w:val="000000"/>
                <w:sz w:val="20"/>
              </w:rPr>
              <w:t>
творожные изделия,</w:t>
            </w:r>
          </w:p>
          <w:p>
            <w:pPr>
              <w:spacing w:after="20"/>
              <w:ind w:left="20"/>
              <w:jc w:val="both"/>
            </w:pPr>
            <w:r>
              <w:rPr>
                <w:rFonts w:ascii="Times New Roman"/>
                <w:b w:val="false"/>
                <w:i w:val="false"/>
                <w:color w:val="000000"/>
                <w:sz w:val="20"/>
              </w:rPr>
              <w:t>
масло сливочное,</w:t>
            </w:r>
          </w:p>
          <w:p>
            <w:pPr>
              <w:spacing w:after="20"/>
              <w:ind w:left="20"/>
              <w:jc w:val="both"/>
            </w:pPr>
            <w:r>
              <w:rPr>
                <w:rFonts w:ascii="Times New Roman"/>
                <w:b w:val="false"/>
                <w:i w:val="false"/>
                <w:color w:val="000000"/>
                <w:sz w:val="20"/>
              </w:rPr>
              <w:t>
сливки, сметана),</w:t>
            </w:r>
          </w:p>
          <w:p>
            <w:pPr>
              <w:spacing w:after="20"/>
              <w:ind w:left="20"/>
              <w:jc w:val="both"/>
            </w:pPr>
            <w:r>
              <w:rPr>
                <w:rFonts w:ascii="Times New Roman"/>
                <w:b w:val="false"/>
                <w:i w:val="false"/>
                <w:color w:val="000000"/>
                <w:sz w:val="20"/>
              </w:rPr>
              <w:t>
концентраты молочных,</w:t>
            </w:r>
          </w:p>
          <w:p>
            <w:pPr>
              <w:spacing w:after="20"/>
              <w:ind w:left="20"/>
              <w:jc w:val="both"/>
            </w:pPr>
            <w:r>
              <w:rPr>
                <w:rFonts w:ascii="Times New Roman"/>
                <w:b w:val="false"/>
                <w:i w:val="false"/>
                <w:color w:val="000000"/>
                <w:sz w:val="20"/>
              </w:rPr>
              <w:t>
сывороточных белков,</w:t>
            </w:r>
          </w:p>
          <w:p>
            <w:pPr>
              <w:spacing w:after="20"/>
              <w:ind w:left="20"/>
              <w:jc w:val="both"/>
            </w:pPr>
            <w:r>
              <w:rPr>
                <w:rFonts w:ascii="Times New Roman"/>
                <w:b w:val="false"/>
                <w:i w:val="false"/>
                <w:color w:val="000000"/>
                <w:sz w:val="20"/>
              </w:rPr>
              <w:t>
молоко и молочные</w:t>
            </w:r>
          </w:p>
          <w:p>
            <w:pPr>
              <w:spacing w:after="20"/>
              <w:ind w:left="20"/>
              <w:jc w:val="both"/>
            </w:pPr>
            <w:r>
              <w:rPr>
                <w:rFonts w:ascii="Times New Roman"/>
                <w:b w:val="false"/>
                <w:i w:val="false"/>
                <w:color w:val="000000"/>
                <w:sz w:val="20"/>
              </w:rPr>
              <w:t>
изделия сухие (в</w:t>
            </w:r>
          </w:p>
          <w:p>
            <w:pPr>
              <w:spacing w:after="20"/>
              <w:ind w:left="20"/>
              <w:jc w:val="both"/>
            </w:pPr>
            <w:r>
              <w:rPr>
                <w:rFonts w:ascii="Times New Roman"/>
                <w:b w:val="false"/>
                <w:i w:val="false"/>
                <w:color w:val="000000"/>
                <w:sz w:val="20"/>
              </w:rPr>
              <w:t>
пересчете на жир),</w:t>
            </w:r>
          </w:p>
          <w:p>
            <w:pPr>
              <w:spacing w:after="20"/>
              <w:ind w:left="20"/>
              <w:jc w:val="both"/>
            </w:pPr>
            <w:r>
              <w:rPr>
                <w:rFonts w:ascii="Times New Roman"/>
                <w:b w:val="false"/>
                <w:i w:val="false"/>
                <w:color w:val="000000"/>
                <w:sz w:val="20"/>
              </w:rPr>
              <w:t>
жир животный - 1,0;</w:t>
            </w:r>
          </w:p>
          <w:p>
            <w:pPr>
              <w:spacing w:after="20"/>
              <w:ind w:left="20"/>
              <w:jc w:val="both"/>
            </w:pPr>
            <w:r>
              <w:rPr>
                <w:rFonts w:ascii="Times New Roman"/>
                <w:b w:val="false"/>
                <w:i w:val="false"/>
                <w:color w:val="000000"/>
                <w:sz w:val="20"/>
              </w:rPr>
              <w:t>
рыба пресноводная</w:t>
            </w:r>
          </w:p>
          <w:p>
            <w:pPr>
              <w:spacing w:after="20"/>
              <w:ind w:left="20"/>
              <w:jc w:val="both"/>
            </w:pPr>
            <w:r>
              <w:rPr>
                <w:rFonts w:ascii="Times New Roman"/>
                <w:b w:val="false"/>
                <w:i w:val="false"/>
                <w:color w:val="000000"/>
                <w:sz w:val="20"/>
              </w:rPr>
              <w:t>
(свежая, охлажденная,</w:t>
            </w:r>
          </w:p>
          <w:p>
            <w:pPr>
              <w:spacing w:after="20"/>
              <w:ind w:left="20"/>
              <w:jc w:val="both"/>
            </w:pPr>
            <w:r>
              <w:rPr>
                <w:rFonts w:ascii="Times New Roman"/>
                <w:b w:val="false"/>
                <w:i w:val="false"/>
                <w:color w:val="000000"/>
                <w:sz w:val="20"/>
              </w:rPr>
              <w:t>
замороженная)-0,3;</w:t>
            </w:r>
          </w:p>
          <w:p>
            <w:pPr>
              <w:spacing w:after="20"/>
              <w:ind w:left="20"/>
              <w:jc w:val="both"/>
            </w:pPr>
            <w:r>
              <w:rPr>
                <w:rFonts w:ascii="Times New Roman"/>
                <w:b w:val="false"/>
                <w:i w:val="false"/>
                <w:color w:val="000000"/>
                <w:sz w:val="20"/>
              </w:rPr>
              <w:t>
рыба морская,</w:t>
            </w:r>
          </w:p>
          <w:p>
            <w:pPr>
              <w:spacing w:after="20"/>
              <w:ind w:left="20"/>
              <w:jc w:val="both"/>
            </w:pPr>
            <w:r>
              <w:rPr>
                <w:rFonts w:ascii="Times New Roman"/>
                <w:b w:val="false"/>
                <w:i w:val="false"/>
                <w:color w:val="000000"/>
                <w:sz w:val="20"/>
              </w:rPr>
              <w:t>
тунцовая (свежая,</w:t>
            </w:r>
          </w:p>
          <w:p>
            <w:pPr>
              <w:spacing w:after="20"/>
              <w:ind w:left="20"/>
              <w:jc w:val="both"/>
            </w:pPr>
            <w:r>
              <w:rPr>
                <w:rFonts w:ascii="Times New Roman"/>
                <w:b w:val="false"/>
                <w:i w:val="false"/>
                <w:color w:val="000000"/>
                <w:sz w:val="20"/>
              </w:rPr>
              <w:t>
охлажденная,</w:t>
            </w:r>
          </w:p>
          <w:p>
            <w:pPr>
              <w:spacing w:after="20"/>
              <w:ind w:left="20"/>
              <w:jc w:val="both"/>
            </w:pPr>
            <w:r>
              <w:rPr>
                <w:rFonts w:ascii="Times New Roman"/>
                <w:b w:val="false"/>
                <w:i w:val="false"/>
                <w:color w:val="000000"/>
                <w:sz w:val="20"/>
              </w:rPr>
              <w:t>
замороженная), мясо</w:t>
            </w:r>
          </w:p>
          <w:p>
            <w:pPr>
              <w:spacing w:after="20"/>
              <w:ind w:left="20"/>
              <w:jc w:val="both"/>
            </w:pPr>
            <w:r>
              <w:rPr>
                <w:rFonts w:ascii="Times New Roman"/>
                <w:b w:val="false"/>
                <w:i w:val="false"/>
                <w:color w:val="000000"/>
                <w:sz w:val="20"/>
              </w:rPr>
              <w:t>
морских животных,</w:t>
            </w:r>
          </w:p>
          <w:p>
            <w:pPr>
              <w:spacing w:after="20"/>
              <w:ind w:left="20"/>
              <w:jc w:val="both"/>
            </w:pPr>
            <w:r>
              <w:rPr>
                <w:rFonts w:ascii="Times New Roman"/>
                <w:b w:val="false"/>
                <w:i w:val="false"/>
                <w:color w:val="000000"/>
                <w:sz w:val="20"/>
              </w:rPr>
              <w:t>
масло растительное</w:t>
            </w:r>
          </w:p>
          <w:p>
            <w:pPr>
              <w:spacing w:after="20"/>
              <w:ind w:left="20"/>
              <w:jc w:val="both"/>
            </w:pPr>
            <w:r>
              <w:rPr>
                <w:rFonts w:ascii="Times New Roman"/>
                <w:b w:val="false"/>
                <w:i w:val="false"/>
                <w:color w:val="000000"/>
                <w:sz w:val="20"/>
              </w:rPr>
              <w:t>
недезодорированное,</w:t>
            </w:r>
          </w:p>
          <w:p>
            <w:pPr>
              <w:spacing w:after="20"/>
              <w:ind w:left="20"/>
              <w:jc w:val="both"/>
            </w:pPr>
            <w:r>
              <w:rPr>
                <w:rFonts w:ascii="Times New Roman"/>
                <w:b w:val="false"/>
                <w:i w:val="false"/>
                <w:color w:val="000000"/>
                <w:sz w:val="20"/>
              </w:rPr>
              <w:t>
жир рыбий - 0,2; рыба</w:t>
            </w:r>
          </w:p>
          <w:p>
            <w:pPr>
              <w:spacing w:after="20"/>
              <w:ind w:left="20"/>
              <w:jc w:val="both"/>
            </w:pPr>
            <w:r>
              <w:rPr>
                <w:rFonts w:ascii="Times New Roman"/>
                <w:b w:val="false"/>
                <w:i w:val="false"/>
                <w:color w:val="000000"/>
                <w:sz w:val="20"/>
              </w:rPr>
              <w:t>
соленая, копченая,</w:t>
            </w:r>
          </w:p>
          <w:p>
            <w:pPr>
              <w:spacing w:after="20"/>
              <w:ind w:left="20"/>
              <w:jc w:val="both"/>
            </w:pPr>
            <w:r>
              <w:rPr>
                <w:rFonts w:ascii="Times New Roman"/>
                <w:b w:val="false"/>
                <w:i w:val="false"/>
                <w:color w:val="000000"/>
                <w:sz w:val="20"/>
              </w:rPr>
              <w:t>
вяленая - 0,4; рыбные</w:t>
            </w:r>
          </w:p>
          <w:p>
            <w:pPr>
              <w:spacing w:after="20"/>
              <w:ind w:left="20"/>
              <w:jc w:val="both"/>
            </w:pPr>
            <w:r>
              <w:rPr>
                <w:rFonts w:ascii="Times New Roman"/>
                <w:b w:val="false"/>
                <w:i w:val="false"/>
                <w:color w:val="000000"/>
                <w:sz w:val="20"/>
              </w:rPr>
              <w:t>
консервы</w:t>
            </w:r>
          </w:p>
          <w:p>
            <w:pPr>
              <w:spacing w:after="20"/>
              <w:ind w:left="20"/>
              <w:jc w:val="both"/>
            </w:pPr>
            <w:r>
              <w:rPr>
                <w:rFonts w:ascii="Times New Roman"/>
                <w:b w:val="false"/>
                <w:i w:val="false"/>
                <w:color w:val="000000"/>
                <w:sz w:val="20"/>
              </w:rPr>
              <w:t>
(пресноводных,</w:t>
            </w:r>
          </w:p>
          <w:p>
            <w:pPr>
              <w:spacing w:after="20"/>
              <w:ind w:left="20"/>
              <w:jc w:val="both"/>
            </w:pPr>
            <w:r>
              <w:rPr>
                <w:rFonts w:ascii="Times New Roman"/>
                <w:b w:val="false"/>
                <w:i w:val="false"/>
                <w:color w:val="000000"/>
                <w:sz w:val="20"/>
              </w:rPr>
              <w:t>
морских, тунцовых</w:t>
            </w:r>
          </w:p>
          <w:p>
            <w:pPr>
              <w:spacing w:after="20"/>
              <w:ind w:left="20"/>
              <w:jc w:val="both"/>
            </w:pPr>
            <w:r>
              <w:rPr>
                <w:rFonts w:ascii="Times New Roman"/>
                <w:b w:val="false"/>
                <w:i w:val="false"/>
                <w:color w:val="000000"/>
                <w:sz w:val="20"/>
              </w:rPr>
              <w:t>
рыб, мясо морских</w:t>
            </w:r>
          </w:p>
          <w:p>
            <w:pPr>
              <w:spacing w:after="20"/>
              <w:ind w:left="20"/>
              <w:jc w:val="both"/>
            </w:pPr>
            <w:r>
              <w:rPr>
                <w:rFonts w:ascii="Times New Roman"/>
                <w:b w:val="false"/>
                <w:i w:val="false"/>
                <w:color w:val="000000"/>
                <w:sz w:val="20"/>
              </w:rPr>
              <w:t>
животных) - по сырью;</w:t>
            </w:r>
          </w:p>
          <w:p>
            <w:pPr>
              <w:spacing w:after="20"/>
              <w:ind w:left="20"/>
              <w:jc w:val="both"/>
            </w:pPr>
            <w:r>
              <w:rPr>
                <w:rFonts w:ascii="Times New Roman"/>
                <w:b w:val="false"/>
                <w:i w:val="false"/>
                <w:color w:val="000000"/>
                <w:sz w:val="20"/>
              </w:rPr>
              <w:t>
печень рыб и продукты</w:t>
            </w:r>
          </w:p>
          <w:p>
            <w:pPr>
              <w:spacing w:after="20"/>
              <w:ind w:left="20"/>
              <w:jc w:val="both"/>
            </w:pPr>
            <w:r>
              <w:rPr>
                <w:rFonts w:ascii="Times New Roman"/>
                <w:b w:val="false"/>
                <w:i w:val="false"/>
                <w:color w:val="000000"/>
                <w:sz w:val="20"/>
              </w:rPr>
              <w:t>
из нее - 3,0; икра,</w:t>
            </w:r>
          </w:p>
          <w:p>
            <w:pPr>
              <w:spacing w:after="20"/>
              <w:ind w:left="20"/>
              <w:jc w:val="both"/>
            </w:pPr>
            <w:r>
              <w:rPr>
                <w:rFonts w:ascii="Times New Roman"/>
                <w:b w:val="false"/>
                <w:i w:val="false"/>
                <w:color w:val="000000"/>
                <w:sz w:val="20"/>
              </w:rPr>
              <w:t>
осетровые, лососевые,</w:t>
            </w:r>
          </w:p>
          <w:p>
            <w:pPr>
              <w:spacing w:after="20"/>
              <w:ind w:left="20"/>
              <w:jc w:val="both"/>
            </w:pPr>
            <w:r>
              <w:rPr>
                <w:rFonts w:ascii="Times New Roman"/>
                <w:b w:val="false"/>
                <w:i w:val="false"/>
                <w:color w:val="000000"/>
                <w:sz w:val="20"/>
              </w:rPr>
              <w:t>
сельдь жирная -2,0;</w:t>
            </w:r>
          </w:p>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кукуруза - 0,02;</w:t>
            </w:r>
          </w:p>
          <w:p>
            <w:pPr>
              <w:spacing w:after="20"/>
              <w:ind w:left="20"/>
              <w:jc w:val="both"/>
            </w:pPr>
            <w:r>
              <w:rPr>
                <w:rFonts w:ascii="Times New Roman"/>
                <w:b w:val="false"/>
                <w:i w:val="false"/>
                <w:color w:val="000000"/>
                <w:sz w:val="20"/>
              </w:rPr>
              <w:t>
мучные кондитерские</w:t>
            </w:r>
          </w:p>
          <w:p>
            <w:pPr>
              <w:spacing w:after="20"/>
              <w:ind w:left="20"/>
              <w:jc w:val="both"/>
            </w:pPr>
            <w:r>
              <w:rPr>
                <w:rFonts w:ascii="Times New Roman"/>
                <w:b w:val="false"/>
                <w:i w:val="false"/>
                <w:color w:val="000000"/>
                <w:sz w:val="20"/>
              </w:rPr>
              <w:t>
изделия – 0,02;</w:t>
            </w:r>
          </w:p>
          <w:p>
            <w:pPr>
              <w:spacing w:after="20"/>
              <w:ind w:left="20"/>
              <w:jc w:val="both"/>
            </w:pPr>
            <w:r>
              <w:rPr>
                <w:rFonts w:ascii="Times New Roman"/>
                <w:b w:val="false"/>
                <w:i w:val="false"/>
                <w:color w:val="000000"/>
                <w:sz w:val="20"/>
              </w:rPr>
              <w:t>
крахмал и патока</w:t>
            </w:r>
          </w:p>
          <w:p>
            <w:pPr>
              <w:spacing w:after="20"/>
              <w:ind w:left="20"/>
              <w:jc w:val="both"/>
            </w:pPr>
            <w:r>
              <w:rPr>
                <w:rFonts w:ascii="Times New Roman"/>
                <w:b w:val="false"/>
                <w:i w:val="false"/>
                <w:color w:val="000000"/>
                <w:sz w:val="20"/>
              </w:rPr>
              <w:t>
из кукурузы-0,05;</w:t>
            </w:r>
          </w:p>
          <w:p>
            <w:pPr>
              <w:spacing w:after="20"/>
              <w:ind w:left="20"/>
              <w:jc w:val="both"/>
            </w:pPr>
            <w:r>
              <w:rPr>
                <w:rFonts w:ascii="Times New Roman"/>
                <w:b w:val="false"/>
                <w:i w:val="false"/>
                <w:color w:val="000000"/>
                <w:sz w:val="20"/>
              </w:rPr>
              <w:t>
крахмал и патока</w:t>
            </w:r>
          </w:p>
          <w:p>
            <w:pPr>
              <w:spacing w:after="20"/>
              <w:ind w:left="20"/>
              <w:jc w:val="both"/>
            </w:pPr>
            <w:r>
              <w:rPr>
                <w:rFonts w:ascii="Times New Roman"/>
                <w:b w:val="false"/>
                <w:i w:val="false"/>
                <w:color w:val="000000"/>
                <w:sz w:val="20"/>
              </w:rPr>
              <w:t>
из картофеля -</w:t>
            </w:r>
          </w:p>
          <w:p>
            <w:pPr>
              <w:spacing w:after="20"/>
              <w:ind w:left="20"/>
              <w:jc w:val="both"/>
            </w:pPr>
            <w:r>
              <w:rPr>
                <w:rFonts w:ascii="Times New Roman"/>
                <w:b w:val="false"/>
                <w:i w:val="false"/>
                <w:color w:val="000000"/>
                <w:sz w:val="20"/>
              </w:rPr>
              <w:t>
0,1; мука, крупы -</w:t>
            </w:r>
          </w:p>
          <w:p>
            <w:pPr>
              <w:spacing w:after="20"/>
              <w:ind w:left="20"/>
              <w:jc w:val="both"/>
            </w:pPr>
            <w:r>
              <w:rPr>
                <w:rFonts w:ascii="Times New Roman"/>
                <w:b w:val="false"/>
                <w:i w:val="false"/>
                <w:color w:val="000000"/>
                <w:sz w:val="20"/>
              </w:rPr>
              <w:t>
по сырью; семена</w:t>
            </w:r>
          </w:p>
          <w:p>
            <w:pPr>
              <w:spacing w:after="20"/>
              <w:ind w:left="20"/>
              <w:jc w:val="both"/>
            </w:pPr>
            <w:r>
              <w:rPr>
                <w:rFonts w:ascii="Times New Roman"/>
                <w:b w:val="false"/>
                <w:i w:val="false"/>
                <w:color w:val="000000"/>
                <w:sz w:val="20"/>
              </w:rPr>
              <w:t>
подсолнечника,</w:t>
            </w:r>
          </w:p>
          <w:p>
            <w:pPr>
              <w:spacing w:after="20"/>
              <w:ind w:left="20"/>
              <w:jc w:val="both"/>
            </w:pPr>
            <w:r>
              <w:rPr>
                <w:rFonts w:ascii="Times New Roman"/>
                <w:b w:val="false"/>
                <w:i w:val="false"/>
                <w:color w:val="000000"/>
                <w:sz w:val="20"/>
              </w:rPr>
              <w:t>
арахиса, орехи,</w:t>
            </w:r>
          </w:p>
          <w:p>
            <w:pPr>
              <w:spacing w:after="20"/>
              <w:ind w:left="20"/>
              <w:jc w:val="both"/>
            </w:pPr>
            <w:r>
              <w:rPr>
                <w:rFonts w:ascii="Times New Roman"/>
                <w:b w:val="false"/>
                <w:i w:val="false"/>
                <w:color w:val="000000"/>
                <w:sz w:val="20"/>
              </w:rPr>
              <w:t>
какао (бобы),</w:t>
            </w:r>
          </w:p>
          <w:p>
            <w:pPr>
              <w:spacing w:after="20"/>
              <w:ind w:left="20"/>
              <w:jc w:val="both"/>
            </w:pPr>
            <w:r>
              <w:rPr>
                <w:rFonts w:ascii="Times New Roman"/>
                <w:b w:val="false"/>
                <w:i w:val="false"/>
                <w:color w:val="000000"/>
                <w:sz w:val="20"/>
              </w:rPr>
              <w:t>
какао-продукты -</w:t>
            </w:r>
          </w:p>
          <w:p>
            <w:pPr>
              <w:spacing w:after="20"/>
              <w:ind w:left="20"/>
              <w:jc w:val="both"/>
            </w:pPr>
            <w:r>
              <w:rPr>
                <w:rFonts w:ascii="Times New Roman"/>
                <w:b w:val="false"/>
                <w:i w:val="false"/>
                <w:color w:val="000000"/>
                <w:sz w:val="20"/>
              </w:rPr>
              <w:t>
0,15; консервы</w:t>
            </w:r>
          </w:p>
          <w:p>
            <w:pPr>
              <w:spacing w:after="20"/>
              <w:ind w:left="20"/>
              <w:jc w:val="both"/>
            </w:pPr>
            <w:r>
              <w:rPr>
                <w:rFonts w:ascii="Times New Roman"/>
                <w:b w:val="false"/>
                <w:i w:val="false"/>
                <w:color w:val="000000"/>
                <w:sz w:val="20"/>
              </w:rPr>
              <w:t>
плодово-</w:t>
            </w:r>
          </w:p>
          <w:p>
            <w:pPr>
              <w:spacing w:after="20"/>
              <w:ind w:left="20"/>
              <w:jc w:val="both"/>
            </w:pPr>
            <w:r>
              <w:rPr>
                <w:rFonts w:ascii="Times New Roman"/>
                <w:b w:val="false"/>
                <w:i w:val="false"/>
                <w:color w:val="000000"/>
                <w:sz w:val="20"/>
              </w:rPr>
              <w:t>
ягодные,</w:t>
            </w:r>
          </w:p>
          <w:p>
            <w:pPr>
              <w:spacing w:after="20"/>
              <w:ind w:left="20"/>
              <w:jc w:val="both"/>
            </w:pPr>
            <w:r>
              <w:rPr>
                <w:rFonts w:ascii="Times New Roman"/>
                <w:b w:val="false"/>
                <w:i w:val="false"/>
                <w:color w:val="000000"/>
                <w:sz w:val="20"/>
              </w:rPr>
              <w:t>
овощные - по</w:t>
            </w:r>
          </w:p>
          <w:p>
            <w:pPr>
              <w:spacing w:after="20"/>
              <w:ind w:left="20"/>
              <w:jc w:val="both"/>
            </w:pPr>
            <w:r>
              <w:rPr>
                <w:rFonts w:ascii="Times New Roman"/>
                <w:b w:val="false"/>
                <w:i w:val="false"/>
                <w:color w:val="000000"/>
                <w:sz w:val="20"/>
              </w:rPr>
              <w:t>
сырью; соки - по</w:t>
            </w:r>
          </w:p>
          <w:p>
            <w:pPr>
              <w:spacing w:after="20"/>
              <w:ind w:left="20"/>
              <w:jc w:val="both"/>
            </w:pPr>
            <w:r>
              <w:rPr>
                <w:rFonts w:ascii="Times New Roman"/>
                <w:b w:val="false"/>
                <w:i w:val="false"/>
                <w:color w:val="000000"/>
                <w:sz w:val="20"/>
              </w:rPr>
              <w:t>
сырью; мед -</w:t>
            </w:r>
          </w:p>
          <w:p>
            <w:pPr>
              <w:spacing w:after="20"/>
              <w:ind w:left="20"/>
              <w:jc w:val="both"/>
            </w:pPr>
            <w:r>
              <w:rPr>
                <w:rFonts w:ascii="Times New Roman"/>
                <w:b w:val="false"/>
                <w:i w:val="false"/>
                <w:color w:val="000000"/>
                <w:sz w:val="20"/>
              </w:rPr>
              <w:t>
0,005; табак -0,7;</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белковые из</w:t>
            </w:r>
          </w:p>
          <w:p>
            <w:pPr>
              <w:spacing w:after="20"/>
              <w:ind w:left="20"/>
              <w:jc w:val="both"/>
            </w:pPr>
            <w:r>
              <w:rPr>
                <w:rFonts w:ascii="Times New Roman"/>
                <w:b w:val="false"/>
                <w:i w:val="false"/>
                <w:color w:val="000000"/>
                <w:sz w:val="20"/>
              </w:rPr>
              <w:t>
семян зерновых,</w:t>
            </w:r>
          </w:p>
          <w:p>
            <w:pPr>
              <w:spacing w:after="20"/>
              <w:ind w:left="20"/>
              <w:jc w:val="both"/>
            </w:pPr>
            <w:r>
              <w:rPr>
                <w:rFonts w:ascii="Times New Roman"/>
                <w:b w:val="false"/>
                <w:i w:val="false"/>
                <w:color w:val="000000"/>
                <w:sz w:val="20"/>
              </w:rPr>
              <w:t>
зернобобовых и</w:t>
            </w:r>
          </w:p>
          <w:p>
            <w:pPr>
              <w:spacing w:after="20"/>
              <w:ind w:left="20"/>
              <w:jc w:val="both"/>
            </w:pPr>
            <w:r>
              <w:rPr>
                <w:rFonts w:ascii="Times New Roman"/>
                <w:b w:val="false"/>
                <w:i w:val="false"/>
                <w:color w:val="000000"/>
                <w:sz w:val="20"/>
              </w:rPr>
              <w:t>
др. культур -</w:t>
            </w:r>
          </w:p>
          <w:p>
            <w:pPr>
              <w:spacing w:after="20"/>
              <w:ind w:left="20"/>
              <w:jc w:val="both"/>
            </w:pPr>
            <w:r>
              <w:rPr>
                <w:rFonts w:ascii="Times New Roman"/>
                <w:b w:val="false"/>
                <w:i w:val="false"/>
                <w:color w:val="000000"/>
                <w:sz w:val="20"/>
              </w:rPr>
              <w:t>
0,01; Продукты</w:t>
            </w:r>
          </w:p>
          <w:p>
            <w:pPr>
              <w:spacing w:after="20"/>
              <w:ind w:left="20"/>
              <w:jc w:val="both"/>
            </w:pPr>
            <w:r>
              <w:rPr>
                <w:rFonts w:ascii="Times New Roman"/>
                <w:b w:val="false"/>
                <w:i w:val="false"/>
                <w:color w:val="000000"/>
                <w:sz w:val="20"/>
              </w:rPr>
              <w:t>
детского питания:</w:t>
            </w:r>
          </w:p>
          <w:p>
            <w:pPr>
              <w:spacing w:after="20"/>
              <w:ind w:left="20"/>
              <w:jc w:val="both"/>
            </w:pPr>
            <w:r>
              <w:rPr>
                <w:rFonts w:ascii="Times New Roman"/>
                <w:b w:val="false"/>
                <w:i w:val="false"/>
                <w:color w:val="000000"/>
                <w:sz w:val="20"/>
              </w:rPr>
              <w:t>
адаптированные</w:t>
            </w:r>
          </w:p>
          <w:p>
            <w:pPr>
              <w:spacing w:after="20"/>
              <w:ind w:left="20"/>
              <w:jc w:val="both"/>
            </w:pPr>
            <w:r>
              <w:rPr>
                <w:rFonts w:ascii="Times New Roman"/>
                <w:b w:val="false"/>
                <w:i w:val="false"/>
                <w:color w:val="000000"/>
                <w:sz w:val="20"/>
              </w:rPr>
              <w:t>
молочные смеси (для</w:t>
            </w:r>
          </w:p>
          <w:p>
            <w:pPr>
              <w:spacing w:after="20"/>
              <w:ind w:left="20"/>
              <w:jc w:val="both"/>
            </w:pPr>
            <w:r>
              <w:rPr>
                <w:rFonts w:ascii="Times New Roman"/>
                <w:b w:val="false"/>
                <w:i w:val="false"/>
                <w:color w:val="000000"/>
                <w:sz w:val="20"/>
              </w:rPr>
              <w:t>
детей 0—3 мес.</w:t>
            </w:r>
          </w:p>
          <w:p>
            <w:pPr>
              <w:spacing w:after="20"/>
              <w:ind w:left="20"/>
              <w:jc w:val="both"/>
            </w:pPr>
            <w:r>
              <w:rPr>
                <w:rFonts w:ascii="Times New Roman"/>
                <w:b w:val="false"/>
                <w:i w:val="false"/>
                <w:color w:val="000000"/>
                <w:sz w:val="20"/>
              </w:rPr>
              <w:t>
возраста)-0,01;</w:t>
            </w:r>
          </w:p>
          <w:p>
            <w:pPr>
              <w:spacing w:after="20"/>
              <w:ind w:left="20"/>
              <w:jc w:val="both"/>
            </w:pPr>
            <w:r>
              <w:rPr>
                <w:rFonts w:ascii="Times New Roman"/>
                <w:b w:val="false"/>
                <w:i w:val="false"/>
                <w:color w:val="000000"/>
                <w:sz w:val="20"/>
              </w:rPr>
              <w:t>
продукты для детей</w:t>
            </w:r>
          </w:p>
          <w:p>
            <w:pPr>
              <w:spacing w:after="20"/>
              <w:ind w:left="20"/>
              <w:jc w:val="both"/>
            </w:pPr>
            <w:r>
              <w:rPr>
                <w:rFonts w:ascii="Times New Roman"/>
                <w:b w:val="false"/>
                <w:i w:val="false"/>
                <w:color w:val="000000"/>
                <w:sz w:val="20"/>
              </w:rPr>
              <w:t>
4-12 мес. возраста:</w:t>
            </w:r>
          </w:p>
          <w:p>
            <w:pPr>
              <w:spacing w:after="20"/>
              <w:ind w:left="20"/>
              <w:jc w:val="both"/>
            </w:pPr>
            <w:r>
              <w:rPr>
                <w:rFonts w:ascii="Times New Roman"/>
                <w:b w:val="false"/>
                <w:i w:val="false"/>
                <w:color w:val="000000"/>
                <w:sz w:val="20"/>
              </w:rPr>
              <w:t>
молоко, мясо, крупы</w:t>
            </w:r>
          </w:p>
          <w:p>
            <w:pPr>
              <w:spacing w:after="20"/>
              <w:ind w:left="20"/>
              <w:jc w:val="both"/>
            </w:pPr>
            <w:r>
              <w:rPr>
                <w:rFonts w:ascii="Times New Roman"/>
                <w:b w:val="false"/>
                <w:i w:val="false"/>
                <w:color w:val="000000"/>
                <w:sz w:val="20"/>
              </w:rPr>
              <w:t>
-0,01; овощи,</w:t>
            </w:r>
          </w:p>
          <w:p>
            <w:pPr>
              <w:spacing w:after="20"/>
              <w:ind w:left="20"/>
              <w:jc w:val="both"/>
            </w:pPr>
            <w:r>
              <w:rPr>
                <w:rFonts w:ascii="Times New Roman"/>
                <w:b w:val="false"/>
                <w:i w:val="false"/>
                <w:color w:val="000000"/>
                <w:sz w:val="20"/>
              </w:rPr>
              <w:t>
картофель, фрукты -</w:t>
            </w:r>
          </w:p>
          <w:p>
            <w:pPr>
              <w:spacing w:after="20"/>
              <w:ind w:left="20"/>
              <w:jc w:val="both"/>
            </w:pPr>
            <w:r>
              <w:rPr>
                <w:rFonts w:ascii="Times New Roman"/>
                <w:b w:val="false"/>
                <w:i w:val="false"/>
                <w:color w:val="000000"/>
                <w:sz w:val="20"/>
              </w:rPr>
              <w:t>
0,005; масло</w:t>
            </w:r>
          </w:p>
          <w:p>
            <w:pPr>
              <w:spacing w:after="20"/>
              <w:ind w:left="20"/>
              <w:jc w:val="both"/>
            </w:pPr>
            <w:r>
              <w:rPr>
                <w:rFonts w:ascii="Times New Roman"/>
                <w:b w:val="false"/>
                <w:i w:val="false"/>
                <w:color w:val="000000"/>
                <w:sz w:val="20"/>
              </w:rPr>
              <w:t>
сливочное - 0,2;</w:t>
            </w:r>
          </w:p>
          <w:p>
            <w:pPr>
              <w:spacing w:after="20"/>
              <w:ind w:left="20"/>
              <w:jc w:val="both"/>
            </w:pPr>
            <w:r>
              <w:rPr>
                <w:rFonts w:ascii="Times New Roman"/>
                <w:b w:val="false"/>
                <w:i w:val="false"/>
                <w:color w:val="000000"/>
                <w:sz w:val="20"/>
              </w:rPr>
              <w:t>
масло растительное -0,1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1,1-диоксоти-</w:t>
            </w:r>
          </w:p>
          <w:p>
            <w:pPr>
              <w:spacing w:after="20"/>
              <w:ind w:left="20"/>
              <w:jc w:val="both"/>
            </w:pPr>
            <w:r>
              <w:rPr>
                <w:rFonts w:ascii="Times New Roman"/>
                <w:b w:val="false"/>
                <w:i w:val="false"/>
                <w:color w:val="000000"/>
                <w:sz w:val="20"/>
              </w:rPr>
              <w:t>
оланин-3-</w:t>
            </w:r>
          </w:p>
          <w:p>
            <w:pPr>
              <w:spacing w:after="20"/>
              <w:ind w:left="20"/>
              <w:jc w:val="both"/>
            </w:pPr>
            <w:r>
              <w:rPr>
                <w:rFonts w:ascii="Times New Roman"/>
                <w:b w:val="false"/>
                <w:i w:val="false"/>
                <w:color w:val="000000"/>
                <w:sz w:val="20"/>
              </w:rPr>
              <w:t>
дитиокарба-</w:t>
            </w:r>
          </w:p>
          <w:p>
            <w:pPr>
              <w:spacing w:after="20"/>
              <w:ind w:left="20"/>
              <w:jc w:val="both"/>
            </w:pPr>
            <w:r>
              <w:rPr>
                <w:rFonts w:ascii="Times New Roman"/>
                <w:b w:val="false"/>
                <w:i w:val="false"/>
                <w:color w:val="000000"/>
                <w:sz w:val="20"/>
              </w:rPr>
              <w:t>
миновой</w:t>
            </w:r>
          </w:p>
          <w:p>
            <w:pPr>
              <w:spacing w:after="20"/>
              <w:ind w:left="20"/>
              <w:jc w:val="both"/>
            </w:pPr>
            <w:r>
              <w:rPr>
                <w:rFonts w:ascii="Times New Roman"/>
                <w:b w:val="false"/>
                <w:i w:val="false"/>
                <w:color w:val="000000"/>
                <w:sz w:val="20"/>
              </w:rPr>
              <w:t>
кислоты</w:t>
            </w:r>
          </w:p>
          <w:p>
            <w:pPr>
              <w:spacing w:after="20"/>
              <w:ind w:left="20"/>
              <w:jc w:val="both"/>
            </w:pPr>
            <w:r>
              <w:rPr>
                <w:rFonts w:ascii="Times New Roman"/>
                <w:b w:val="false"/>
                <w:i w:val="false"/>
                <w:color w:val="000000"/>
                <w:sz w:val="20"/>
              </w:rPr>
              <w:t>
триэтиленовая</w:t>
            </w:r>
          </w:p>
          <w:p>
            <w:pPr>
              <w:spacing w:after="20"/>
              <w:ind w:left="20"/>
              <w:jc w:val="both"/>
            </w:pPr>
            <w:r>
              <w:rPr>
                <w:rFonts w:ascii="Times New Roman"/>
                <w:b w:val="false"/>
                <w:i w:val="false"/>
                <w:color w:val="000000"/>
                <w:sz w:val="20"/>
              </w:rPr>
              <w:t>
соль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(2-хлорэток-</w:t>
            </w:r>
          </w:p>
          <w:p>
            <w:pPr>
              <w:spacing w:after="20"/>
              <w:ind w:left="20"/>
              <w:jc w:val="both"/>
            </w:pPr>
            <w:r>
              <w:rPr>
                <w:rFonts w:ascii="Times New Roman"/>
                <w:b w:val="false"/>
                <w:i w:val="false"/>
                <w:color w:val="000000"/>
                <w:sz w:val="20"/>
              </w:rPr>
              <w:t>
си-карбонил-</w:t>
            </w:r>
          </w:p>
          <w:p>
            <w:pPr>
              <w:spacing w:after="20"/>
              <w:ind w:left="20"/>
              <w:jc w:val="both"/>
            </w:pPr>
            <w:r>
              <w:rPr>
                <w:rFonts w:ascii="Times New Roman"/>
                <w:b w:val="false"/>
                <w:i w:val="false"/>
                <w:color w:val="000000"/>
                <w:sz w:val="20"/>
              </w:rPr>
              <w:t>
метил</w:t>
            </w:r>
          </w:p>
          <w:p>
            <w:pPr>
              <w:spacing w:after="20"/>
              <w:ind w:left="20"/>
              <w:jc w:val="both"/>
            </w:pPr>
            <w:r>
              <w:rPr>
                <w:rFonts w:ascii="Times New Roman"/>
                <w:b w:val="false"/>
                <w:i w:val="false"/>
                <w:color w:val="000000"/>
                <w:sz w:val="20"/>
              </w:rPr>
              <w:t>
)-нафталин</w:t>
            </w:r>
          </w:p>
          <w:p>
            <w:pPr>
              <w:spacing w:after="20"/>
              <w:ind w:left="20"/>
              <w:jc w:val="both"/>
            </w:pPr>
            <w:r>
              <w:rPr>
                <w:rFonts w:ascii="Times New Roman"/>
                <w:b w:val="false"/>
                <w:i w:val="false"/>
                <w:color w:val="000000"/>
                <w:sz w:val="20"/>
              </w:rPr>
              <w:t>
сульфокислоты</w:t>
            </w:r>
          </w:p>
          <w:p>
            <w:pPr>
              <w:spacing w:after="20"/>
              <w:ind w:left="20"/>
              <w:jc w:val="both"/>
            </w:pPr>
            <w:r>
              <w:rPr>
                <w:rFonts w:ascii="Times New Roman"/>
                <w:b w:val="false"/>
                <w:i w:val="false"/>
                <w:color w:val="000000"/>
                <w:sz w:val="20"/>
              </w:rPr>
              <w:t>
кальциевая</w:t>
            </w:r>
          </w:p>
          <w:p>
            <w:pPr>
              <w:spacing w:after="20"/>
              <w:ind w:left="20"/>
              <w:jc w:val="both"/>
            </w:pPr>
            <w:r>
              <w:rPr>
                <w:rFonts w:ascii="Times New Roman"/>
                <w:b w:val="false"/>
                <w:i w:val="false"/>
                <w:color w:val="000000"/>
                <w:sz w:val="20"/>
              </w:rPr>
              <w:t>
соль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[1-(4-нитро-</w:t>
            </w:r>
          </w:p>
          <w:p>
            <w:pPr>
              <w:spacing w:after="20"/>
              <w:ind w:left="20"/>
              <w:jc w:val="both"/>
            </w:pPr>
            <w:r>
              <w:rPr>
                <w:rFonts w:ascii="Times New Roman"/>
                <w:b w:val="false"/>
                <w:i w:val="false"/>
                <w:color w:val="000000"/>
                <w:sz w:val="20"/>
              </w:rPr>
              <w:t>
фенил)</w:t>
            </w:r>
          </w:p>
          <w:p>
            <w:pPr>
              <w:spacing w:after="20"/>
              <w:ind w:left="20"/>
              <w:jc w:val="both"/>
            </w:pPr>
            <w:r>
              <w:rPr>
                <w:rFonts w:ascii="Times New Roman"/>
                <w:b w:val="false"/>
                <w:i w:val="false"/>
                <w:color w:val="000000"/>
                <w:sz w:val="20"/>
              </w:rPr>
              <w:t>
-2-амино-1,3-</w:t>
            </w:r>
          </w:p>
          <w:p>
            <w:pPr>
              <w:spacing w:after="20"/>
              <w:ind w:left="20"/>
              <w:jc w:val="both"/>
            </w:pPr>
            <w:r>
              <w:rPr>
                <w:rFonts w:ascii="Times New Roman"/>
                <w:b w:val="false"/>
                <w:i w:val="false"/>
                <w:color w:val="000000"/>
                <w:sz w:val="20"/>
              </w:rPr>
              <w:t>
пропандиол]</w:t>
            </w:r>
          </w:p>
          <w:p>
            <w:pPr>
              <w:spacing w:after="20"/>
              <w:ind w:left="20"/>
              <w:jc w:val="both"/>
            </w:pPr>
            <w:r>
              <w:rPr>
                <w:rFonts w:ascii="Times New Roman"/>
                <w:b w:val="false"/>
                <w:i w:val="false"/>
                <w:color w:val="000000"/>
                <w:sz w:val="20"/>
              </w:rPr>
              <w:t>
азотнокислая</w:t>
            </w:r>
          </w:p>
          <w:p>
            <w:pPr>
              <w:spacing w:after="20"/>
              <w:ind w:left="20"/>
              <w:jc w:val="both"/>
            </w:pPr>
            <w:r>
              <w:rPr>
                <w:rFonts w:ascii="Times New Roman"/>
                <w:b w:val="false"/>
                <w:i w:val="false"/>
                <w:color w:val="000000"/>
                <w:sz w:val="20"/>
              </w:rPr>
              <w:t>
соль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6-ТВА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-0,05*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кислота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просо-0,05;</w:t>
            </w:r>
          </w:p>
          <w:p>
            <w:pPr>
              <w:spacing w:after="20"/>
              <w:ind w:left="20"/>
              <w:jc w:val="both"/>
            </w:pPr>
            <w:r>
              <w:rPr>
                <w:rFonts w:ascii="Times New Roman"/>
                <w:b w:val="false"/>
                <w:i w:val="false"/>
                <w:color w:val="000000"/>
                <w:sz w:val="20"/>
              </w:rPr>
              <w:t>
кукуруза (масло)-0,1;</w:t>
            </w:r>
          </w:p>
          <w:p>
            <w:pPr>
              <w:spacing w:after="20"/>
              <w:ind w:left="20"/>
              <w:jc w:val="both"/>
            </w:pPr>
            <w:r>
              <w:rPr>
                <w:rFonts w:ascii="Times New Roman"/>
                <w:b w:val="false"/>
                <w:i w:val="false"/>
                <w:color w:val="000000"/>
                <w:sz w:val="20"/>
              </w:rPr>
              <w:t>
молоко-0,04;</w:t>
            </w:r>
          </w:p>
          <w:p>
            <w:pPr>
              <w:spacing w:after="20"/>
              <w:ind w:left="20"/>
              <w:jc w:val="both"/>
            </w:pPr>
            <w:r>
              <w:rPr>
                <w:rFonts w:ascii="Times New Roman"/>
                <w:b w:val="false"/>
                <w:i w:val="false"/>
                <w:color w:val="000000"/>
                <w:sz w:val="20"/>
              </w:rPr>
              <w:t>
мясо-0,08; сливочное</w:t>
            </w:r>
          </w:p>
          <w:p>
            <w:pPr>
              <w:spacing w:after="20"/>
              <w:ind w:left="20"/>
              <w:jc w:val="both"/>
            </w:pPr>
            <w:r>
              <w:rPr>
                <w:rFonts w:ascii="Times New Roman"/>
                <w:b w:val="false"/>
                <w:i w:val="false"/>
                <w:color w:val="000000"/>
                <w:sz w:val="20"/>
              </w:rPr>
              <w:t>
масло-0,1; мука,</w:t>
            </w:r>
          </w:p>
          <w:p>
            <w:pPr>
              <w:spacing w:after="20"/>
              <w:ind w:left="20"/>
              <w:jc w:val="both"/>
            </w:pPr>
            <w:r>
              <w:rPr>
                <w:rFonts w:ascii="Times New Roman"/>
                <w:b w:val="false"/>
                <w:i w:val="false"/>
                <w:color w:val="000000"/>
                <w:sz w:val="20"/>
              </w:rPr>
              <w:t>
крупы – по сырью;</w:t>
            </w:r>
          </w:p>
          <w:p>
            <w:pPr>
              <w:spacing w:after="20"/>
              <w:ind w:left="20"/>
              <w:jc w:val="both"/>
            </w:pPr>
            <w:r>
              <w:rPr>
                <w:rFonts w:ascii="Times New Roman"/>
                <w:b w:val="false"/>
                <w:i w:val="false"/>
                <w:color w:val="000000"/>
                <w:sz w:val="20"/>
              </w:rPr>
              <w:t>
рыба пресноводная</w:t>
            </w:r>
          </w:p>
          <w:p>
            <w:pPr>
              <w:spacing w:after="20"/>
              <w:ind w:left="20"/>
              <w:jc w:val="both"/>
            </w:pPr>
            <w:r>
              <w:rPr>
                <w:rFonts w:ascii="Times New Roman"/>
                <w:b w:val="false"/>
                <w:i w:val="false"/>
                <w:color w:val="000000"/>
                <w:sz w:val="20"/>
              </w:rPr>
              <w:t>
-0,01; цитрусовые</w:t>
            </w:r>
          </w:p>
          <w:p>
            <w:pPr>
              <w:spacing w:after="20"/>
              <w:ind w:left="20"/>
              <w:jc w:val="both"/>
            </w:pPr>
            <w:r>
              <w:rPr>
                <w:rFonts w:ascii="Times New Roman"/>
                <w:b w:val="false"/>
                <w:i w:val="false"/>
                <w:color w:val="000000"/>
                <w:sz w:val="20"/>
              </w:rPr>
              <w:t>
-1,0**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w:t>
            </w:r>
          </w:p>
          <w:p>
            <w:pPr>
              <w:spacing w:after="20"/>
              <w:ind w:left="20"/>
              <w:jc w:val="both"/>
            </w:pPr>
            <w:r>
              <w:rPr>
                <w:rFonts w:ascii="Times New Roman"/>
                <w:b w:val="false"/>
                <w:i w:val="false"/>
                <w:color w:val="000000"/>
                <w:sz w:val="20"/>
              </w:rPr>
              <w:t>
бутиловый эфир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w:t>
            </w:r>
          </w:p>
          <w:p>
            <w:pPr>
              <w:spacing w:after="20"/>
              <w:ind w:left="20"/>
              <w:jc w:val="both"/>
            </w:pPr>
            <w:r>
              <w:rPr>
                <w:rFonts w:ascii="Times New Roman"/>
                <w:b w:val="false"/>
                <w:i w:val="false"/>
                <w:color w:val="000000"/>
                <w:sz w:val="20"/>
              </w:rPr>
              <w:t>
малолетучие</w:t>
            </w:r>
          </w:p>
          <w:p>
            <w:pPr>
              <w:spacing w:after="20"/>
              <w:ind w:left="20"/>
              <w:jc w:val="both"/>
            </w:pPr>
            <w:r>
              <w:rPr>
                <w:rFonts w:ascii="Times New Roman"/>
                <w:b w:val="false"/>
                <w:i w:val="false"/>
                <w:color w:val="000000"/>
                <w:sz w:val="20"/>
              </w:rPr>
              <w:t>
эфиры+2,4Д</w:t>
            </w:r>
          </w:p>
          <w:p>
            <w:pPr>
              <w:spacing w:after="20"/>
              <w:ind w:left="20"/>
              <w:jc w:val="both"/>
            </w:pPr>
            <w:r>
              <w:rPr>
                <w:rFonts w:ascii="Times New Roman"/>
                <w:b w:val="false"/>
                <w:i w:val="false"/>
                <w:color w:val="000000"/>
                <w:sz w:val="20"/>
              </w:rPr>
              <w:t>
2-этил-</w:t>
            </w:r>
          </w:p>
          <w:p>
            <w:pPr>
              <w:spacing w:after="20"/>
              <w:ind w:left="20"/>
              <w:jc w:val="both"/>
            </w:pPr>
            <w:r>
              <w:rPr>
                <w:rFonts w:ascii="Times New Roman"/>
                <w:b w:val="false"/>
                <w:i w:val="false"/>
                <w:color w:val="000000"/>
                <w:sz w:val="20"/>
              </w:rPr>
              <w:t>
гексиловый</w:t>
            </w:r>
          </w:p>
          <w:p>
            <w:pPr>
              <w:spacing w:after="20"/>
              <w:ind w:left="20"/>
              <w:jc w:val="both"/>
            </w:pPr>
            <w:r>
              <w:rPr>
                <w:rFonts w:ascii="Times New Roman"/>
                <w:b w:val="false"/>
                <w:i w:val="false"/>
                <w:color w:val="000000"/>
                <w:sz w:val="20"/>
              </w:rPr>
              <w:t>
эфир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w:t>
            </w:r>
          </w:p>
          <w:p>
            <w:pPr>
              <w:spacing w:after="20"/>
              <w:ind w:left="20"/>
              <w:jc w:val="both"/>
            </w:pPr>
            <w:r>
              <w:rPr>
                <w:rFonts w:ascii="Times New Roman"/>
                <w:b w:val="false"/>
                <w:i w:val="false"/>
                <w:color w:val="000000"/>
                <w:sz w:val="20"/>
              </w:rPr>
              <w:t>
октиловый эфир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2-амино-6-</w:t>
            </w:r>
          </w:p>
          <w:p>
            <w:pPr>
              <w:spacing w:after="20"/>
              <w:ind w:left="20"/>
              <w:jc w:val="both"/>
            </w:pPr>
            <w:r>
              <w:rPr>
                <w:rFonts w:ascii="Times New Roman"/>
                <w:b w:val="false"/>
                <w:i w:val="false"/>
                <w:color w:val="000000"/>
                <w:sz w:val="20"/>
              </w:rPr>
              <w:t>
диметиламино-</w:t>
            </w:r>
          </w:p>
          <w:p>
            <w:pPr>
              <w:spacing w:after="20"/>
              <w:ind w:left="20"/>
              <w:jc w:val="both"/>
            </w:pPr>
            <w:r>
              <w:rPr>
                <w:rFonts w:ascii="Times New Roman"/>
                <w:b w:val="false"/>
                <w:i w:val="false"/>
                <w:color w:val="000000"/>
                <w:sz w:val="20"/>
              </w:rPr>
              <w:t>
4-хлор-1,3,5-</w:t>
            </w:r>
          </w:p>
          <w:p>
            <w:pPr>
              <w:spacing w:after="20"/>
              <w:ind w:left="20"/>
              <w:jc w:val="both"/>
            </w:pPr>
            <w:r>
              <w:rPr>
                <w:rFonts w:ascii="Times New Roman"/>
                <w:b w:val="false"/>
                <w:i w:val="false"/>
                <w:color w:val="000000"/>
                <w:sz w:val="20"/>
              </w:rPr>
              <w:t>
триазин</w:t>
            </w:r>
          </w:p>
          <w:p>
            <w:pPr>
              <w:spacing w:after="20"/>
              <w:ind w:left="20"/>
              <w:jc w:val="both"/>
            </w:pPr>
            <w:r>
              <w:rPr>
                <w:rFonts w:ascii="Times New Roman"/>
                <w:b w:val="false"/>
                <w:i w:val="false"/>
                <w:color w:val="000000"/>
                <w:sz w:val="20"/>
              </w:rPr>
              <w:t>
(метаболит и</w:t>
            </w:r>
          </w:p>
          <w:p>
            <w:pPr>
              <w:spacing w:after="20"/>
              <w:ind w:left="20"/>
              <w:jc w:val="both"/>
            </w:pPr>
            <w:r>
              <w:rPr>
                <w:rFonts w:ascii="Times New Roman"/>
                <w:b w:val="false"/>
                <w:i w:val="false"/>
                <w:color w:val="000000"/>
                <w:sz w:val="20"/>
              </w:rPr>
              <w:t>
полупродукт</w:t>
            </w:r>
          </w:p>
          <w:p>
            <w:pPr>
              <w:spacing w:after="20"/>
              <w:ind w:left="20"/>
              <w:jc w:val="both"/>
            </w:pPr>
            <w:r>
              <w:rPr>
                <w:rFonts w:ascii="Times New Roman"/>
                <w:b w:val="false"/>
                <w:i w:val="false"/>
                <w:color w:val="000000"/>
                <w:sz w:val="20"/>
              </w:rPr>
              <w:t>
синтеза</w:t>
            </w:r>
          </w:p>
          <w:p>
            <w:pPr>
              <w:spacing w:after="20"/>
              <w:ind w:left="20"/>
              <w:jc w:val="both"/>
            </w:pPr>
            <w:r>
              <w:rPr>
                <w:rFonts w:ascii="Times New Roman"/>
                <w:b w:val="false"/>
                <w:i w:val="false"/>
                <w:color w:val="000000"/>
                <w:sz w:val="20"/>
              </w:rPr>
              <w:t>
грамекса)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2-карбоме-</w:t>
            </w:r>
          </w:p>
          <w:p>
            <w:pPr>
              <w:spacing w:after="20"/>
              <w:ind w:left="20"/>
              <w:jc w:val="both"/>
            </w:pPr>
            <w:r>
              <w:rPr>
                <w:rFonts w:ascii="Times New Roman"/>
                <w:b w:val="false"/>
                <w:i w:val="false"/>
                <w:color w:val="000000"/>
                <w:sz w:val="20"/>
              </w:rPr>
              <w:t>
токсиамино-</w:t>
            </w:r>
          </w:p>
          <w:p>
            <w:pPr>
              <w:spacing w:after="20"/>
              <w:ind w:left="20"/>
              <w:jc w:val="both"/>
            </w:pPr>
            <w:r>
              <w:rPr>
                <w:rFonts w:ascii="Times New Roman"/>
                <w:b w:val="false"/>
                <w:i w:val="false"/>
                <w:color w:val="000000"/>
                <w:sz w:val="20"/>
              </w:rPr>
              <w:t>
хиназолон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w:t>
            </w:r>
          </w:p>
          <w:p>
            <w:pPr>
              <w:spacing w:after="20"/>
              <w:ind w:left="20"/>
              <w:jc w:val="both"/>
            </w:pPr>
            <w:r>
              <w:rPr>
                <w:rFonts w:ascii="Times New Roman"/>
                <w:b w:val="false"/>
                <w:i w:val="false"/>
                <w:color w:val="000000"/>
                <w:sz w:val="20"/>
              </w:rPr>
              <w:t>
диметил</w:t>
            </w:r>
          </w:p>
          <w:p>
            <w:pPr>
              <w:spacing w:after="20"/>
              <w:ind w:left="20"/>
              <w:jc w:val="both"/>
            </w:pPr>
            <w:r>
              <w:rPr>
                <w:rFonts w:ascii="Times New Roman"/>
                <w:b w:val="false"/>
                <w:i w:val="false"/>
                <w:color w:val="000000"/>
                <w:sz w:val="20"/>
              </w:rPr>
              <w:t>
аминометил-</w:t>
            </w:r>
          </w:p>
          <w:p>
            <w:pPr>
              <w:spacing w:after="20"/>
              <w:ind w:left="20"/>
              <w:jc w:val="both"/>
            </w:pPr>
            <w:r>
              <w:rPr>
                <w:rFonts w:ascii="Times New Roman"/>
                <w:b w:val="false"/>
                <w:i w:val="false"/>
                <w:color w:val="000000"/>
                <w:sz w:val="20"/>
              </w:rPr>
              <w:t>
бензимидазол-</w:t>
            </w:r>
          </w:p>
          <w:p>
            <w:pPr>
              <w:spacing w:after="20"/>
              <w:ind w:left="20"/>
              <w:jc w:val="both"/>
            </w:pPr>
            <w:r>
              <w:rPr>
                <w:rFonts w:ascii="Times New Roman"/>
                <w:b w:val="false"/>
                <w:i w:val="false"/>
                <w:color w:val="000000"/>
                <w:sz w:val="20"/>
              </w:rPr>
              <w:t>
5-ол</w:t>
            </w:r>
          </w:p>
          <w:p>
            <w:pPr>
              <w:spacing w:after="20"/>
              <w:ind w:left="20"/>
              <w:jc w:val="both"/>
            </w:pPr>
            <w:r>
              <w:rPr>
                <w:rFonts w:ascii="Times New Roman"/>
                <w:b w:val="false"/>
                <w:i w:val="false"/>
                <w:color w:val="000000"/>
                <w:sz w:val="20"/>
              </w:rPr>
              <w:t>
дигидрохлорид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огурцы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w:t>
            </w:r>
          </w:p>
          <w:p>
            <w:pPr>
              <w:spacing w:after="20"/>
              <w:ind w:left="20"/>
              <w:jc w:val="both"/>
            </w:pPr>
            <w:r>
              <w:rPr>
                <w:rFonts w:ascii="Times New Roman"/>
                <w:b w:val="false"/>
                <w:i w:val="false"/>
                <w:color w:val="000000"/>
                <w:sz w:val="20"/>
              </w:rPr>
              <w:t>
4-оксо-3-</w:t>
            </w:r>
          </w:p>
          <w:p>
            <w:pPr>
              <w:spacing w:after="20"/>
              <w:ind w:left="20"/>
              <w:jc w:val="both"/>
            </w:pPr>
            <w:r>
              <w:rPr>
                <w:rFonts w:ascii="Times New Roman"/>
                <w:b w:val="false"/>
                <w:i w:val="false"/>
                <w:color w:val="000000"/>
                <w:sz w:val="20"/>
              </w:rPr>
              <w:t>
(проп-2-енил)-</w:t>
            </w:r>
          </w:p>
          <w:p>
            <w:pPr>
              <w:spacing w:after="20"/>
              <w:ind w:left="20"/>
              <w:jc w:val="both"/>
            </w:pPr>
            <w:r>
              <w:rPr>
                <w:rFonts w:ascii="Times New Roman"/>
                <w:b w:val="false"/>
                <w:i w:val="false"/>
                <w:color w:val="000000"/>
                <w:sz w:val="20"/>
              </w:rPr>
              <w:t>
2-циклопентен-</w:t>
            </w:r>
          </w:p>
          <w:p>
            <w:pPr>
              <w:spacing w:after="20"/>
              <w:ind w:left="20"/>
              <w:jc w:val="both"/>
            </w:pPr>
            <w:r>
              <w:rPr>
                <w:rFonts w:ascii="Times New Roman"/>
                <w:b w:val="false"/>
                <w:i w:val="false"/>
                <w:color w:val="000000"/>
                <w:sz w:val="20"/>
              </w:rPr>
              <w:t>
2-ен-1-ил-2,2-</w:t>
            </w:r>
          </w:p>
          <w:p>
            <w:pPr>
              <w:spacing w:after="20"/>
              <w:ind w:left="20"/>
              <w:jc w:val="both"/>
            </w:pPr>
            <w:r>
              <w:rPr>
                <w:rFonts w:ascii="Times New Roman"/>
                <w:b w:val="false"/>
                <w:i w:val="false"/>
                <w:color w:val="000000"/>
                <w:sz w:val="20"/>
              </w:rPr>
              <w:t>
диме--тил-3-(2</w:t>
            </w:r>
          </w:p>
          <w:p>
            <w:pPr>
              <w:spacing w:after="20"/>
              <w:ind w:left="20"/>
              <w:jc w:val="both"/>
            </w:pPr>
            <w:r>
              <w:rPr>
                <w:rFonts w:ascii="Times New Roman"/>
                <w:b w:val="false"/>
                <w:i w:val="false"/>
                <w:color w:val="000000"/>
                <w:sz w:val="20"/>
              </w:rPr>
              <w:t>
-метил-проп-1-</w:t>
            </w:r>
          </w:p>
          <w:p>
            <w:pPr>
              <w:spacing w:after="20"/>
              <w:ind w:left="20"/>
              <w:jc w:val="both"/>
            </w:pPr>
            <w:r>
              <w:rPr>
                <w:rFonts w:ascii="Times New Roman"/>
                <w:b w:val="false"/>
                <w:i w:val="false"/>
                <w:color w:val="000000"/>
                <w:sz w:val="20"/>
              </w:rPr>
              <w:t>
енил-циклопро-</w:t>
            </w:r>
          </w:p>
          <w:p>
            <w:pPr>
              <w:spacing w:after="20"/>
              <w:ind w:left="20"/>
              <w:jc w:val="both"/>
            </w:pPr>
            <w:r>
              <w:rPr>
                <w:rFonts w:ascii="Times New Roman"/>
                <w:b w:val="false"/>
                <w:i w:val="false"/>
                <w:color w:val="000000"/>
                <w:sz w:val="20"/>
              </w:rPr>
              <w:t>
панкарбонат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2-оксо-2,5</w:t>
            </w:r>
          </w:p>
          <w:p>
            <w:pPr>
              <w:spacing w:after="20"/>
              <w:ind w:left="20"/>
              <w:jc w:val="both"/>
            </w:pPr>
            <w:r>
              <w:rPr>
                <w:rFonts w:ascii="Times New Roman"/>
                <w:b w:val="false"/>
                <w:i w:val="false"/>
                <w:color w:val="000000"/>
                <w:sz w:val="20"/>
              </w:rPr>
              <w:t>
-дигидрофуран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кукуруза (зерно), рис</w:t>
            </w:r>
          </w:p>
          <w:p>
            <w:pPr>
              <w:spacing w:after="20"/>
              <w:ind w:left="20"/>
              <w:jc w:val="both"/>
            </w:pPr>
            <w:r>
              <w:rPr>
                <w:rFonts w:ascii="Times New Roman"/>
                <w:b w:val="false"/>
                <w:i w:val="false"/>
                <w:color w:val="000000"/>
                <w:sz w:val="20"/>
              </w:rPr>
              <w:t>
-0,2; огурцы,</w:t>
            </w:r>
          </w:p>
          <w:p>
            <w:pPr>
              <w:spacing w:after="20"/>
              <w:ind w:left="20"/>
              <w:jc w:val="both"/>
            </w:pPr>
            <w:r>
              <w:rPr>
                <w:rFonts w:ascii="Times New Roman"/>
                <w:b w:val="false"/>
                <w:i w:val="false"/>
                <w:color w:val="000000"/>
                <w:sz w:val="20"/>
              </w:rPr>
              <w:t>
капуста-нн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w:t>
            </w:r>
          </w:p>
          <w:p>
            <w:pPr>
              <w:spacing w:after="20"/>
              <w:ind w:left="20"/>
              <w:jc w:val="both"/>
            </w:pPr>
            <w:r>
              <w:rPr>
                <w:rFonts w:ascii="Times New Roman"/>
                <w:b w:val="false"/>
                <w:i w:val="false"/>
                <w:color w:val="000000"/>
                <w:sz w:val="20"/>
              </w:rPr>
              <w:t>
фоновой</w:t>
            </w:r>
          </w:p>
          <w:p>
            <w:pPr>
              <w:spacing w:after="20"/>
              <w:ind w:left="20"/>
              <w:jc w:val="both"/>
            </w:pPr>
            <w:r>
              <w:rPr>
                <w:rFonts w:ascii="Times New Roman"/>
                <w:b w:val="false"/>
                <w:i w:val="false"/>
                <w:color w:val="000000"/>
                <w:sz w:val="20"/>
              </w:rPr>
              <w:t>
кислоты</w:t>
            </w:r>
          </w:p>
          <w:p>
            <w:pPr>
              <w:spacing w:after="20"/>
              <w:ind w:left="20"/>
              <w:jc w:val="both"/>
            </w:pPr>
            <w:r>
              <w:rPr>
                <w:rFonts w:ascii="Times New Roman"/>
                <w:b w:val="false"/>
                <w:i w:val="false"/>
                <w:color w:val="000000"/>
                <w:sz w:val="20"/>
              </w:rPr>
              <w:t>
бензимида-</w:t>
            </w:r>
          </w:p>
          <w:p>
            <w:pPr>
              <w:spacing w:after="20"/>
              <w:ind w:left="20"/>
              <w:jc w:val="both"/>
            </w:pPr>
            <w:r>
              <w:rPr>
                <w:rFonts w:ascii="Times New Roman"/>
                <w:b w:val="false"/>
                <w:i w:val="false"/>
                <w:color w:val="000000"/>
                <w:sz w:val="20"/>
              </w:rPr>
              <w:t>
зольна я соль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2-(дифенилаце-тил)1Н-инден-1,3-2Н- дион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2-[4-(1-метил</w:t>
            </w:r>
          </w:p>
          <w:p>
            <w:pPr>
              <w:spacing w:after="20"/>
              <w:ind w:left="20"/>
              <w:jc w:val="both"/>
            </w:pPr>
            <w:r>
              <w:rPr>
                <w:rFonts w:ascii="Times New Roman"/>
                <w:b w:val="false"/>
                <w:i w:val="false"/>
                <w:color w:val="000000"/>
                <w:sz w:val="20"/>
              </w:rPr>
              <w:t>
этил) фенил</w:t>
            </w:r>
          </w:p>
          <w:p>
            <w:pPr>
              <w:spacing w:after="20"/>
              <w:ind w:left="20"/>
              <w:jc w:val="both"/>
            </w:pPr>
            <w:r>
              <w:rPr>
                <w:rFonts w:ascii="Times New Roman"/>
                <w:b w:val="false"/>
                <w:i w:val="false"/>
                <w:color w:val="000000"/>
                <w:sz w:val="20"/>
              </w:rPr>
              <w:t>
фенилацетил]-1</w:t>
            </w:r>
          </w:p>
          <w:p>
            <w:pPr>
              <w:spacing w:after="20"/>
              <w:ind w:left="20"/>
              <w:jc w:val="both"/>
            </w:pPr>
            <w:r>
              <w:rPr>
                <w:rFonts w:ascii="Times New Roman"/>
                <w:b w:val="false"/>
                <w:i w:val="false"/>
                <w:color w:val="000000"/>
                <w:sz w:val="20"/>
              </w:rPr>
              <w:t>
Н-индан-1,3</w:t>
            </w:r>
          </w:p>
          <w:p>
            <w:pPr>
              <w:spacing w:after="20"/>
              <w:ind w:left="20"/>
              <w:jc w:val="both"/>
            </w:pPr>
            <w:r>
              <w:rPr>
                <w:rFonts w:ascii="Times New Roman"/>
                <w:b w:val="false"/>
                <w:i w:val="false"/>
                <w:color w:val="000000"/>
                <w:sz w:val="20"/>
              </w:rPr>
              <w:t>
дион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2-[(4-хлор-</w:t>
            </w:r>
          </w:p>
          <w:p>
            <w:pPr>
              <w:spacing w:after="20"/>
              <w:ind w:left="20"/>
              <w:jc w:val="both"/>
            </w:pPr>
            <w:r>
              <w:rPr>
                <w:rFonts w:ascii="Times New Roman"/>
                <w:b w:val="false"/>
                <w:i w:val="false"/>
                <w:color w:val="000000"/>
                <w:sz w:val="20"/>
              </w:rPr>
              <w:t>
фенил)</w:t>
            </w:r>
          </w:p>
          <w:p>
            <w:pPr>
              <w:spacing w:after="20"/>
              <w:ind w:left="20"/>
              <w:jc w:val="both"/>
            </w:pPr>
            <w:r>
              <w:rPr>
                <w:rFonts w:ascii="Times New Roman"/>
                <w:b w:val="false"/>
                <w:i w:val="false"/>
                <w:color w:val="000000"/>
                <w:sz w:val="20"/>
              </w:rPr>
              <w:t>
фенилацетил]-1</w:t>
            </w:r>
          </w:p>
          <w:p>
            <w:pPr>
              <w:spacing w:after="20"/>
              <w:ind w:left="20"/>
              <w:jc w:val="both"/>
            </w:pPr>
            <w:r>
              <w:rPr>
                <w:rFonts w:ascii="Times New Roman"/>
                <w:b w:val="false"/>
                <w:i w:val="false"/>
                <w:color w:val="000000"/>
                <w:sz w:val="20"/>
              </w:rPr>
              <w:t>
Н-инден-1,3</w:t>
            </w:r>
          </w:p>
          <w:p>
            <w:pPr>
              <w:spacing w:after="20"/>
              <w:ind w:left="20"/>
              <w:jc w:val="both"/>
            </w:pPr>
            <w:r>
              <w:rPr>
                <w:rFonts w:ascii="Times New Roman"/>
                <w:b w:val="false"/>
                <w:i w:val="false"/>
                <w:color w:val="000000"/>
                <w:sz w:val="20"/>
              </w:rPr>
              <w:t>
(2Н) -дион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w:t>
            </w:r>
          </w:p>
          <w:p>
            <w:pPr>
              <w:spacing w:after="20"/>
              <w:ind w:left="20"/>
              <w:jc w:val="both"/>
            </w:pPr>
            <w:r>
              <w:rPr>
                <w:rFonts w:ascii="Times New Roman"/>
                <w:b w:val="false"/>
                <w:i w:val="false"/>
                <w:color w:val="000000"/>
                <w:sz w:val="20"/>
              </w:rPr>
              <w:t>
три-цикло-(2,2,</w:t>
            </w:r>
          </w:p>
          <w:p>
            <w:pPr>
              <w:spacing w:after="20"/>
              <w:ind w:left="20"/>
              <w:jc w:val="both"/>
            </w:pPr>
            <w:r>
              <w:rPr>
                <w:rFonts w:ascii="Times New Roman"/>
                <w:b w:val="false"/>
                <w:i w:val="false"/>
                <w:color w:val="000000"/>
                <w:sz w:val="20"/>
              </w:rPr>
              <w:t>
1)-гепта-5-ен-2</w:t>
            </w:r>
          </w:p>
          <w:p>
            <w:pPr>
              <w:spacing w:after="20"/>
              <w:ind w:left="20"/>
              <w:jc w:val="both"/>
            </w:pPr>
            <w:r>
              <w:rPr>
                <w:rFonts w:ascii="Times New Roman"/>
                <w:b w:val="false"/>
                <w:i w:val="false"/>
                <w:color w:val="000000"/>
                <w:sz w:val="20"/>
              </w:rPr>
              <w:t>
-спиро-[2'-(4',</w:t>
            </w:r>
          </w:p>
          <w:p>
            <w:pPr>
              <w:spacing w:after="20"/>
              <w:ind w:left="20"/>
              <w:jc w:val="both"/>
            </w:pPr>
            <w:r>
              <w:rPr>
                <w:rFonts w:ascii="Times New Roman"/>
                <w:b w:val="false"/>
                <w:i w:val="false"/>
                <w:color w:val="000000"/>
                <w:sz w:val="20"/>
              </w:rPr>
              <w:t>
5-дихлор-4'-цик</w:t>
            </w:r>
          </w:p>
          <w:p>
            <w:pPr>
              <w:spacing w:after="20"/>
              <w:ind w:left="20"/>
              <w:jc w:val="both"/>
            </w:pPr>
            <w:r>
              <w:rPr>
                <w:rFonts w:ascii="Times New Roman"/>
                <w:b w:val="false"/>
                <w:i w:val="false"/>
                <w:color w:val="000000"/>
                <w:sz w:val="20"/>
              </w:rPr>
              <w:t>
лопентен-1',3'-</w:t>
            </w:r>
          </w:p>
          <w:p>
            <w:pPr>
              <w:spacing w:after="20"/>
              <w:ind w:left="20"/>
              <w:jc w:val="both"/>
            </w:pPr>
            <w:r>
              <w:rPr>
                <w:rFonts w:ascii="Times New Roman"/>
                <w:b w:val="false"/>
                <w:i w:val="false"/>
                <w:color w:val="000000"/>
                <w:sz w:val="20"/>
              </w:rPr>
              <w:t>
дион](проп-</w:t>
            </w:r>
          </w:p>
          <w:p>
            <w:pPr>
              <w:spacing w:after="20"/>
              <w:ind w:left="20"/>
              <w:jc w:val="both"/>
            </w:pPr>
            <w:r>
              <w:rPr>
                <w:rFonts w:ascii="Times New Roman"/>
                <w:b w:val="false"/>
                <w:i w:val="false"/>
                <w:color w:val="000000"/>
                <w:sz w:val="20"/>
              </w:rPr>
              <w:t>
2-енил)-2-</w:t>
            </w:r>
          </w:p>
          <w:p>
            <w:pPr>
              <w:spacing w:after="20"/>
              <w:ind w:left="20"/>
              <w:jc w:val="both"/>
            </w:pPr>
            <w:r>
              <w:rPr>
                <w:rFonts w:ascii="Times New Roman"/>
                <w:b w:val="false"/>
                <w:i w:val="false"/>
                <w:color w:val="000000"/>
                <w:sz w:val="20"/>
              </w:rPr>
              <w:t>
циклопентен-</w:t>
            </w:r>
          </w:p>
          <w:p>
            <w:pPr>
              <w:spacing w:after="20"/>
              <w:ind w:left="20"/>
              <w:jc w:val="both"/>
            </w:pPr>
            <w:r>
              <w:rPr>
                <w:rFonts w:ascii="Times New Roman"/>
                <w:b w:val="false"/>
                <w:i w:val="false"/>
                <w:color w:val="000000"/>
                <w:sz w:val="20"/>
              </w:rPr>
              <w:t>
2-ен-1-ил-2,2-</w:t>
            </w:r>
          </w:p>
          <w:p>
            <w:pPr>
              <w:spacing w:after="20"/>
              <w:ind w:left="20"/>
              <w:jc w:val="both"/>
            </w:pPr>
            <w:r>
              <w:rPr>
                <w:rFonts w:ascii="Times New Roman"/>
                <w:b w:val="false"/>
                <w:i w:val="false"/>
                <w:color w:val="000000"/>
                <w:sz w:val="20"/>
              </w:rPr>
              <w:t>
диме--тил-3-(2</w:t>
            </w:r>
          </w:p>
          <w:p>
            <w:pPr>
              <w:spacing w:after="20"/>
              <w:ind w:left="20"/>
              <w:jc w:val="both"/>
            </w:pPr>
            <w:r>
              <w:rPr>
                <w:rFonts w:ascii="Times New Roman"/>
                <w:b w:val="false"/>
                <w:i w:val="false"/>
                <w:color w:val="000000"/>
                <w:sz w:val="20"/>
              </w:rPr>
              <w:t>
-метил-проп-1-</w:t>
            </w:r>
          </w:p>
          <w:p>
            <w:pPr>
              <w:spacing w:after="20"/>
              <w:ind w:left="20"/>
              <w:jc w:val="both"/>
            </w:pPr>
            <w:r>
              <w:rPr>
                <w:rFonts w:ascii="Times New Roman"/>
                <w:b w:val="false"/>
                <w:i w:val="false"/>
                <w:color w:val="000000"/>
                <w:sz w:val="20"/>
              </w:rPr>
              <w:t>
фенил-циклопро-</w:t>
            </w:r>
          </w:p>
          <w:p>
            <w:pPr>
              <w:spacing w:after="20"/>
              <w:ind w:left="20"/>
              <w:jc w:val="both"/>
            </w:pPr>
            <w:r>
              <w:rPr>
                <w:rFonts w:ascii="Times New Roman"/>
                <w:b w:val="false"/>
                <w:i w:val="false"/>
                <w:color w:val="000000"/>
                <w:sz w:val="20"/>
              </w:rPr>
              <w:t>
панкарбонат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384"/>
        <w:gridCol w:w="1474"/>
        <w:gridCol w:w="1169"/>
        <w:gridCol w:w="1767"/>
        <w:gridCol w:w="1096"/>
        <w:gridCol w:w="1579"/>
        <w:gridCol w:w="2303"/>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2-оксо-2,5-дигидрофуран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кукуруза (зерно), рис -0,2;</w:t>
            </w:r>
          </w:p>
          <w:p>
            <w:pPr>
              <w:spacing w:after="20"/>
              <w:ind w:left="20"/>
              <w:jc w:val="both"/>
            </w:pPr>
            <w:r>
              <w:rPr>
                <w:rFonts w:ascii="Times New Roman"/>
                <w:b w:val="false"/>
                <w:i w:val="false"/>
                <w:color w:val="000000"/>
                <w:sz w:val="20"/>
              </w:rPr>
              <w:t>
огурцы, капуста-нн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w:t>
            </w:r>
          </w:p>
          <w:p>
            <w:pPr>
              <w:spacing w:after="20"/>
              <w:ind w:left="20"/>
              <w:jc w:val="both"/>
            </w:pPr>
            <w:r>
              <w:rPr>
                <w:rFonts w:ascii="Times New Roman"/>
                <w:b w:val="false"/>
                <w:i w:val="false"/>
                <w:color w:val="000000"/>
                <w:sz w:val="20"/>
              </w:rPr>
              <w:t>
фоновой</w:t>
            </w:r>
          </w:p>
          <w:p>
            <w:pPr>
              <w:spacing w:after="20"/>
              <w:ind w:left="20"/>
              <w:jc w:val="both"/>
            </w:pPr>
            <w:r>
              <w:rPr>
                <w:rFonts w:ascii="Times New Roman"/>
                <w:b w:val="false"/>
                <w:i w:val="false"/>
                <w:color w:val="000000"/>
                <w:sz w:val="20"/>
              </w:rPr>
              <w:t>
кислоты</w:t>
            </w:r>
          </w:p>
          <w:p>
            <w:pPr>
              <w:spacing w:after="20"/>
              <w:ind w:left="20"/>
              <w:jc w:val="both"/>
            </w:pPr>
            <w:r>
              <w:rPr>
                <w:rFonts w:ascii="Times New Roman"/>
                <w:b w:val="false"/>
                <w:i w:val="false"/>
                <w:color w:val="000000"/>
                <w:sz w:val="20"/>
              </w:rPr>
              <w:t>
бензимида-</w:t>
            </w:r>
          </w:p>
          <w:p>
            <w:pPr>
              <w:spacing w:after="20"/>
              <w:ind w:left="20"/>
              <w:jc w:val="both"/>
            </w:pPr>
            <w:r>
              <w:rPr>
                <w:rFonts w:ascii="Times New Roman"/>
                <w:b w:val="false"/>
                <w:i w:val="false"/>
                <w:color w:val="000000"/>
                <w:sz w:val="20"/>
              </w:rPr>
              <w:t>
зольная соль</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2-(дифенилаце-</w:t>
            </w:r>
          </w:p>
          <w:p>
            <w:pPr>
              <w:spacing w:after="20"/>
              <w:ind w:left="20"/>
              <w:jc w:val="both"/>
            </w:pPr>
            <w:r>
              <w:rPr>
                <w:rFonts w:ascii="Times New Roman"/>
                <w:b w:val="false"/>
                <w:i w:val="false"/>
                <w:color w:val="000000"/>
                <w:sz w:val="20"/>
              </w:rPr>
              <w:t>
тил)1Н-инден-1</w:t>
            </w:r>
          </w:p>
          <w:p>
            <w:pPr>
              <w:spacing w:after="20"/>
              <w:ind w:left="20"/>
              <w:jc w:val="both"/>
            </w:pPr>
            <w:r>
              <w:rPr>
                <w:rFonts w:ascii="Times New Roman"/>
                <w:b w:val="false"/>
                <w:i w:val="false"/>
                <w:color w:val="000000"/>
                <w:sz w:val="20"/>
              </w:rPr>
              <w:t>
,3-2Н- дион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2-[4-(1-метил</w:t>
            </w:r>
          </w:p>
          <w:p>
            <w:pPr>
              <w:spacing w:after="20"/>
              <w:ind w:left="20"/>
              <w:jc w:val="both"/>
            </w:pPr>
            <w:r>
              <w:rPr>
                <w:rFonts w:ascii="Times New Roman"/>
                <w:b w:val="false"/>
                <w:i w:val="false"/>
                <w:color w:val="000000"/>
                <w:sz w:val="20"/>
              </w:rPr>
              <w:t>
этил) фенил</w:t>
            </w:r>
          </w:p>
          <w:p>
            <w:pPr>
              <w:spacing w:after="20"/>
              <w:ind w:left="20"/>
              <w:jc w:val="both"/>
            </w:pPr>
            <w:r>
              <w:rPr>
                <w:rFonts w:ascii="Times New Roman"/>
                <w:b w:val="false"/>
                <w:i w:val="false"/>
                <w:color w:val="000000"/>
                <w:sz w:val="20"/>
              </w:rPr>
              <w:t>
фенилацетил]-1</w:t>
            </w:r>
          </w:p>
          <w:p>
            <w:pPr>
              <w:spacing w:after="20"/>
              <w:ind w:left="20"/>
              <w:jc w:val="both"/>
            </w:pPr>
            <w:r>
              <w:rPr>
                <w:rFonts w:ascii="Times New Roman"/>
                <w:b w:val="false"/>
                <w:i w:val="false"/>
                <w:color w:val="000000"/>
                <w:sz w:val="20"/>
              </w:rPr>
              <w:t>
Н-индан-1,3</w:t>
            </w:r>
          </w:p>
          <w:p>
            <w:pPr>
              <w:spacing w:after="20"/>
              <w:ind w:left="20"/>
              <w:jc w:val="both"/>
            </w:pPr>
            <w:r>
              <w:rPr>
                <w:rFonts w:ascii="Times New Roman"/>
                <w:b w:val="false"/>
                <w:i w:val="false"/>
                <w:color w:val="000000"/>
                <w:sz w:val="20"/>
              </w:rPr>
              <w:t>
дион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(а)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хлорфенил)</w:t>
            </w:r>
          </w:p>
          <w:p>
            <w:pPr>
              <w:spacing w:after="20"/>
              <w:ind w:left="20"/>
              <w:jc w:val="both"/>
            </w:pPr>
            <w:r>
              <w:rPr>
                <w:rFonts w:ascii="Times New Roman"/>
                <w:b w:val="false"/>
                <w:i w:val="false"/>
                <w:color w:val="000000"/>
                <w:sz w:val="20"/>
              </w:rPr>
              <w:t>
фенилацетил]-1</w:t>
            </w:r>
          </w:p>
          <w:p>
            <w:pPr>
              <w:spacing w:after="20"/>
              <w:ind w:left="20"/>
              <w:jc w:val="both"/>
            </w:pPr>
            <w:r>
              <w:rPr>
                <w:rFonts w:ascii="Times New Roman"/>
                <w:b w:val="false"/>
                <w:i w:val="false"/>
                <w:color w:val="000000"/>
                <w:sz w:val="20"/>
              </w:rPr>
              <w:t>
Н-инден-1,3</w:t>
            </w:r>
          </w:p>
          <w:p>
            <w:pPr>
              <w:spacing w:after="20"/>
              <w:ind w:left="20"/>
              <w:jc w:val="both"/>
            </w:pPr>
            <w:r>
              <w:rPr>
                <w:rFonts w:ascii="Times New Roman"/>
                <w:b w:val="false"/>
                <w:i w:val="false"/>
                <w:color w:val="000000"/>
                <w:sz w:val="20"/>
              </w:rPr>
              <w:t>
(2Н) -дион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(а)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w:t>
            </w:r>
          </w:p>
          <w:p>
            <w:pPr>
              <w:spacing w:after="20"/>
              <w:ind w:left="20"/>
              <w:jc w:val="both"/>
            </w:pPr>
            <w:r>
              <w:rPr>
                <w:rFonts w:ascii="Times New Roman"/>
                <w:b w:val="false"/>
                <w:i w:val="false"/>
                <w:color w:val="000000"/>
                <w:sz w:val="20"/>
              </w:rPr>
              <w:t>
три-цикло-(2,2</w:t>
            </w:r>
          </w:p>
          <w:p>
            <w:pPr>
              <w:spacing w:after="20"/>
              <w:ind w:left="20"/>
              <w:jc w:val="both"/>
            </w:pPr>
            <w:r>
              <w:rPr>
                <w:rFonts w:ascii="Times New Roman"/>
                <w:b w:val="false"/>
                <w:i w:val="false"/>
                <w:color w:val="000000"/>
                <w:sz w:val="20"/>
              </w:rPr>
              <w:t>
,1)-гепта-5-ен</w:t>
            </w:r>
          </w:p>
          <w:p>
            <w:pPr>
              <w:spacing w:after="20"/>
              <w:ind w:left="20"/>
              <w:jc w:val="both"/>
            </w:pPr>
            <w:r>
              <w:rPr>
                <w:rFonts w:ascii="Times New Roman"/>
                <w:b w:val="false"/>
                <w:i w:val="false"/>
                <w:color w:val="000000"/>
                <w:sz w:val="20"/>
              </w:rPr>
              <w:t>
-2-спиро-[2'-(</w:t>
            </w:r>
          </w:p>
          <w:p>
            <w:pPr>
              <w:spacing w:after="20"/>
              <w:ind w:left="20"/>
              <w:jc w:val="both"/>
            </w:pPr>
            <w:r>
              <w:rPr>
                <w:rFonts w:ascii="Times New Roman"/>
                <w:b w:val="false"/>
                <w:i w:val="false"/>
                <w:color w:val="000000"/>
                <w:sz w:val="20"/>
              </w:rPr>
              <w:t>
4',5-дихлор-4'</w:t>
            </w:r>
          </w:p>
          <w:p>
            <w:pPr>
              <w:spacing w:after="20"/>
              <w:ind w:left="20"/>
              <w:jc w:val="both"/>
            </w:pPr>
            <w:r>
              <w:rPr>
                <w:rFonts w:ascii="Times New Roman"/>
                <w:b w:val="false"/>
                <w:i w:val="false"/>
                <w:color w:val="000000"/>
                <w:sz w:val="20"/>
              </w:rPr>
              <w:t>
-циклопентен-1</w:t>
            </w:r>
          </w:p>
          <w:p>
            <w:pPr>
              <w:spacing w:after="20"/>
              <w:ind w:left="20"/>
              <w:jc w:val="both"/>
            </w:pPr>
            <w:r>
              <w:rPr>
                <w:rFonts w:ascii="Times New Roman"/>
                <w:b w:val="false"/>
                <w:i w:val="false"/>
                <w:color w:val="000000"/>
                <w:sz w:val="20"/>
              </w:rPr>
              <w:t>
',3'-дион]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5-этил-5-гидро</w:t>
            </w:r>
          </w:p>
          <w:p>
            <w:pPr>
              <w:spacing w:after="20"/>
              <w:ind w:left="20"/>
              <w:jc w:val="both"/>
            </w:pPr>
            <w:r>
              <w:rPr>
                <w:rFonts w:ascii="Times New Roman"/>
                <w:b w:val="false"/>
                <w:i w:val="false"/>
                <w:color w:val="000000"/>
                <w:sz w:val="20"/>
              </w:rPr>
              <w:t>
ксиметил-2-(фу</w:t>
            </w:r>
          </w:p>
          <w:p>
            <w:pPr>
              <w:spacing w:after="20"/>
              <w:ind w:left="20"/>
              <w:jc w:val="both"/>
            </w:pPr>
            <w:r>
              <w:rPr>
                <w:rFonts w:ascii="Times New Roman"/>
                <w:b w:val="false"/>
                <w:i w:val="false"/>
                <w:color w:val="000000"/>
                <w:sz w:val="20"/>
              </w:rPr>
              <w:t>
рил-2)-1,3-дио</w:t>
            </w:r>
          </w:p>
          <w:p>
            <w:pPr>
              <w:spacing w:after="20"/>
              <w:ind w:left="20"/>
              <w:jc w:val="both"/>
            </w:pPr>
            <w:r>
              <w:rPr>
                <w:rFonts w:ascii="Times New Roman"/>
                <w:b w:val="false"/>
                <w:i w:val="false"/>
                <w:color w:val="000000"/>
                <w:sz w:val="20"/>
              </w:rPr>
              <w:t>
ксан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перец, томаты-0,05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5,6,7-трихлор-</w:t>
            </w:r>
          </w:p>
          <w:p>
            <w:pPr>
              <w:spacing w:after="20"/>
              <w:ind w:left="20"/>
              <w:jc w:val="both"/>
            </w:pPr>
            <w:r>
              <w:rPr>
                <w:rFonts w:ascii="Times New Roman"/>
                <w:b w:val="false"/>
                <w:i w:val="false"/>
                <w:color w:val="000000"/>
                <w:sz w:val="20"/>
              </w:rPr>
              <w:t>
3-бензотиадиаз</w:t>
            </w:r>
          </w:p>
          <w:p>
            <w:pPr>
              <w:spacing w:after="20"/>
              <w:ind w:left="20"/>
              <w:jc w:val="both"/>
            </w:pPr>
            <w:r>
              <w:rPr>
                <w:rFonts w:ascii="Times New Roman"/>
                <w:b w:val="false"/>
                <w:i w:val="false"/>
                <w:color w:val="000000"/>
                <w:sz w:val="20"/>
              </w:rPr>
              <w:t>
ин-оксид-1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-0,04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6-метил-2-</w:t>
            </w:r>
          </w:p>
          <w:p>
            <w:pPr>
              <w:spacing w:after="20"/>
              <w:ind w:left="20"/>
              <w:jc w:val="both"/>
            </w:pPr>
            <w:r>
              <w:rPr>
                <w:rFonts w:ascii="Times New Roman"/>
                <w:b w:val="false"/>
                <w:i w:val="false"/>
                <w:color w:val="000000"/>
                <w:sz w:val="20"/>
              </w:rPr>
              <w:t>
тиоурацила</w:t>
            </w:r>
          </w:p>
          <w:p>
            <w:pPr>
              <w:spacing w:after="20"/>
              <w:ind w:left="20"/>
              <w:jc w:val="both"/>
            </w:pPr>
            <w:r>
              <w:rPr>
                <w:rFonts w:ascii="Times New Roman"/>
                <w:b w:val="false"/>
                <w:i w:val="false"/>
                <w:color w:val="000000"/>
                <w:sz w:val="20"/>
              </w:rPr>
              <w:t>
натриевая соль</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овес -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w:t>
            </w:r>
          </w:p>
          <w:p>
            <w:pPr>
              <w:spacing w:after="20"/>
              <w:ind w:left="20"/>
              <w:jc w:val="both"/>
            </w:pPr>
            <w:r>
              <w:rPr>
                <w:rFonts w:ascii="Times New Roman"/>
                <w:b w:val="false"/>
                <w:i w:val="false"/>
                <w:color w:val="000000"/>
                <w:sz w:val="20"/>
              </w:rPr>
              <w:t>
thuringiensis,</w:t>
            </w:r>
          </w:p>
          <w:p>
            <w:pPr>
              <w:spacing w:after="20"/>
              <w:ind w:left="20"/>
              <w:jc w:val="both"/>
            </w:pPr>
            <w:r>
              <w:rPr>
                <w:rFonts w:ascii="Times New Roman"/>
                <w:b w:val="false"/>
                <w:i w:val="false"/>
                <w:color w:val="000000"/>
                <w:sz w:val="20"/>
              </w:rPr>
              <w:t>
var.</w:t>
            </w:r>
          </w:p>
          <w:p>
            <w:pPr>
              <w:spacing w:after="20"/>
              <w:ind w:left="20"/>
              <w:jc w:val="both"/>
            </w:pPr>
            <w:r>
              <w:rPr>
                <w:rFonts w:ascii="Times New Roman"/>
                <w:b w:val="false"/>
                <w:i w:val="false"/>
                <w:color w:val="000000"/>
                <w:sz w:val="20"/>
              </w:rPr>
              <w:t>
dendrolimus (спорово-</w:t>
            </w:r>
          </w:p>
          <w:p>
            <w:pPr>
              <w:spacing w:after="20"/>
              <w:ind w:left="20"/>
              <w:jc w:val="both"/>
            </w:pPr>
            <w:r>
              <w:rPr>
                <w:rFonts w:ascii="Times New Roman"/>
                <w:b w:val="false"/>
                <w:i w:val="false"/>
                <w:color w:val="000000"/>
                <w:sz w:val="20"/>
              </w:rPr>
              <w:t>
кристалли-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комплекс и</w:t>
            </w:r>
          </w:p>
          <w:p>
            <w:pPr>
              <w:spacing w:after="20"/>
              <w:ind w:left="20"/>
              <w:jc w:val="both"/>
            </w:pPr>
            <w:r>
              <w:rPr>
                <w:rFonts w:ascii="Times New Roman"/>
                <w:b w:val="false"/>
                <w:i w:val="false"/>
                <w:color w:val="000000"/>
                <w:sz w:val="20"/>
              </w:rPr>
              <w:t>
экзотоксин)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клеток/</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w:t>
            </w:r>
          </w:p>
          <w:p>
            <w:pPr>
              <w:spacing w:after="20"/>
              <w:ind w:left="20"/>
              <w:jc w:val="both"/>
            </w:pPr>
            <w:r>
              <w:rPr>
                <w:rFonts w:ascii="Times New Roman"/>
                <w:b w:val="false"/>
                <w:i w:val="false"/>
                <w:color w:val="000000"/>
                <w:sz w:val="20"/>
              </w:rPr>
              <w:t>
thuringiensi</w:t>
            </w:r>
          </w:p>
          <w:p>
            <w:pPr>
              <w:spacing w:after="20"/>
              <w:ind w:left="20"/>
              <w:jc w:val="both"/>
            </w:pPr>
            <w:r>
              <w:rPr>
                <w:rFonts w:ascii="Times New Roman"/>
                <w:b w:val="false"/>
                <w:i w:val="false"/>
                <w:color w:val="000000"/>
                <w:sz w:val="20"/>
              </w:rPr>
              <w:t>
s, var.</w:t>
            </w:r>
          </w:p>
          <w:p>
            <w:pPr>
              <w:spacing w:after="20"/>
              <w:ind w:left="20"/>
              <w:jc w:val="both"/>
            </w:pPr>
            <w:r>
              <w:rPr>
                <w:rFonts w:ascii="Times New Roman"/>
                <w:b w:val="false"/>
                <w:i w:val="false"/>
                <w:color w:val="000000"/>
                <w:sz w:val="20"/>
              </w:rPr>
              <w:t>
insektus</w:t>
            </w:r>
          </w:p>
          <w:p>
            <w:pPr>
              <w:spacing w:after="20"/>
              <w:ind w:left="20"/>
              <w:jc w:val="both"/>
            </w:pPr>
            <w:r>
              <w:rPr>
                <w:rFonts w:ascii="Times New Roman"/>
                <w:b w:val="false"/>
                <w:i w:val="false"/>
                <w:color w:val="000000"/>
                <w:sz w:val="20"/>
              </w:rPr>
              <w:t>
(спорово-</w:t>
            </w:r>
          </w:p>
          <w:p>
            <w:pPr>
              <w:spacing w:after="20"/>
              <w:ind w:left="20"/>
              <w:jc w:val="both"/>
            </w:pPr>
            <w:r>
              <w:rPr>
                <w:rFonts w:ascii="Times New Roman"/>
                <w:b w:val="false"/>
                <w:i w:val="false"/>
                <w:color w:val="000000"/>
                <w:sz w:val="20"/>
              </w:rPr>
              <w:t>
кристалли-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комплекс и</w:t>
            </w:r>
          </w:p>
          <w:p>
            <w:pPr>
              <w:spacing w:after="20"/>
              <w:ind w:left="20"/>
              <w:jc w:val="both"/>
            </w:pPr>
            <w:r>
              <w:rPr>
                <w:rFonts w:ascii="Times New Roman"/>
                <w:b w:val="false"/>
                <w:i w:val="false"/>
                <w:color w:val="000000"/>
                <w:sz w:val="20"/>
              </w:rPr>
              <w:t>
экзотоксин)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w:t>
            </w:r>
          </w:p>
          <w:p>
            <w:pPr>
              <w:spacing w:after="20"/>
              <w:ind w:left="20"/>
              <w:jc w:val="both"/>
            </w:pPr>
            <w:r>
              <w:rPr>
                <w:rFonts w:ascii="Times New Roman"/>
                <w:b w:val="false"/>
                <w:i w:val="false"/>
                <w:color w:val="000000"/>
                <w:sz w:val="20"/>
              </w:rPr>
              <w:t>
thuringiensi</w:t>
            </w:r>
          </w:p>
          <w:p>
            <w:pPr>
              <w:spacing w:after="20"/>
              <w:ind w:left="20"/>
              <w:jc w:val="both"/>
            </w:pPr>
            <w:r>
              <w:rPr>
                <w:rFonts w:ascii="Times New Roman"/>
                <w:b w:val="false"/>
                <w:i w:val="false"/>
                <w:color w:val="000000"/>
                <w:sz w:val="20"/>
              </w:rPr>
              <w:t>
s, var.</w:t>
            </w:r>
          </w:p>
          <w:p>
            <w:pPr>
              <w:spacing w:after="20"/>
              <w:ind w:left="20"/>
              <w:jc w:val="both"/>
            </w:pPr>
            <w:r>
              <w:rPr>
                <w:rFonts w:ascii="Times New Roman"/>
                <w:b w:val="false"/>
                <w:i w:val="false"/>
                <w:color w:val="000000"/>
                <w:sz w:val="20"/>
              </w:rPr>
              <w:t>
kurstaki</w:t>
            </w:r>
          </w:p>
          <w:p>
            <w:pPr>
              <w:spacing w:after="20"/>
              <w:ind w:left="20"/>
              <w:jc w:val="both"/>
            </w:pPr>
            <w:r>
              <w:rPr>
                <w:rFonts w:ascii="Times New Roman"/>
                <w:b w:val="false"/>
                <w:i w:val="false"/>
                <w:color w:val="000000"/>
                <w:sz w:val="20"/>
              </w:rPr>
              <w:t>
(спорово-</w:t>
            </w:r>
          </w:p>
          <w:p>
            <w:pPr>
              <w:spacing w:after="20"/>
              <w:ind w:left="20"/>
              <w:jc w:val="both"/>
            </w:pPr>
            <w:r>
              <w:rPr>
                <w:rFonts w:ascii="Times New Roman"/>
                <w:b w:val="false"/>
                <w:i w:val="false"/>
                <w:color w:val="000000"/>
                <w:sz w:val="20"/>
              </w:rPr>
              <w:t>
кристалли-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комплекс)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клеток</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клеток/м</w:t>
            </w:r>
            <w:r>
              <w:rPr>
                <w:rFonts w:ascii="Times New Roman"/>
                <w:b w:val="false"/>
                <w:i w:val="false"/>
                <w:color w:val="000000"/>
                <w:vertAlign w:val="superscript"/>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w:t>
            </w:r>
          </w:p>
          <w:p>
            <w:pPr>
              <w:spacing w:after="20"/>
              <w:ind w:left="20"/>
              <w:jc w:val="both"/>
            </w:pPr>
            <w:r>
              <w:rPr>
                <w:rFonts w:ascii="Times New Roman"/>
                <w:b w:val="false"/>
                <w:i w:val="false"/>
                <w:color w:val="000000"/>
                <w:sz w:val="20"/>
              </w:rPr>
              <w:t>
thuringiensi</w:t>
            </w:r>
          </w:p>
          <w:p>
            <w:pPr>
              <w:spacing w:after="20"/>
              <w:ind w:left="20"/>
              <w:jc w:val="both"/>
            </w:pPr>
            <w:r>
              <w:rPr>
                <w:rFonts w:ascii="Times New Roman"/>
                <w:b w:val="false"/>
                <w:i w:val="false"/>
                <w:color w:val="000000"/>
                <w:sz w:val="20"/>
              </w:rPr>
              <w:t>
s, var.</w:t>
            </w:r>
          </w:p>
          <w:p>
            <w:pPr>
              <w:spacing w:after="20"/>
              <w:ind w:left="20"/>
              <w:jc w:val="both"/>
            </w:pPr>
            <w:r>
              <w:rPr>
                <w:rFonts w:ascii="Times New Roman"/>
                <w:b w:val="false"/>
                <w:i w:val="false"/>
                <w:color w:val="000000"/>
                <w:sz w:val="20"/>
              </w:rPr>
              <w:t>
tenebrionis</w:t>
            </w:r>
          </w:p>
          <w:p>
            <w:pPr>
              <w:spacing w:after="20"/>
              <w:ind w:left="20"/>
              <w:jc w:val="both"/>
            </w:pPr>
            <w:r>
              <w:rPr>
                <w:rFonts w:ascii="Times New Roman"/>
                <w:b w:val="false"/>
                <w:i w:val="false"/>
                <w:color w:val="000000"/>
                <w:sz w:val="20"/>
              </w:rPr>
              <w:t>
(спорово-</w:t>
            </w:r>
          </w:p>
          <w:p>
            <w:pPr>
              <w:spacing w:after="20"/>
              <w:ind w:left="20"/>
              <w:jc w:val="both"/>
            </w:pPr>
            <w:r>
              <w:rPr>
                <w:rFonts w:ascii="Times New Roman"/>
                <w:b w:val="false"/>
                <w:i w:val="false"/>
                <w:color w:val="000000"/>
                <w:sz w:val="20"/>
              </w:rPr>
              <w:t>
кристалли-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комплекс и</w:t>
            </w:r>
          </w:p>
          <w:p>
            <w:pPr>
              <w:spacing w:after="20"/>
              <w:ind w:left="20"/>
              <w:jc w:val="both"/>
            </w:pPr>
            <w:r>
              <w:rPr>
                <w:rFonts w:ascii="Times New Roman"/>
                <w:b w:val="false"/>
                <w:i w:val="false"/>
                <w:color w:val="000000"/>
                <w:sz w:val="20"/>
              </w:rPr>
              <w:t>
экзотоксин)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w:t>
            </w:r>
          </w:p>
          <w:p>
            <w:pPr>
              <w:spacing w:after="20"/>
              <w:ind w:left="20"/>
              <w:jc w:val="both"/>
            </w:pPr>
            <w:r>
              <w:rPr>
                <w:rFonts w:ascii="Times New Roman"/>
                <w:b w:val="false"/>
                <w:i w:val="false"/>
                <w:color w:val="000000"/>
                <w:sz w:val="20"/>
              </w:rPr>
              <w:t>
thuringiensis,</w:t>
            </w:r>
          </w:p>
          <w:p>
            <w:pPr>
              <w:spacing w:after="20"/>
              <w:ind w:left="20"/>
              <w:jc w:val="both"/>
            </w:pPr>
            <w:r>
              <w:rPr>
                <w:rFonts w:ascii="Times New Roman"/>
                <w:b w:val="false"/>
                <w:i w:val="false"/>
                <w:color w:val="000000"/>
                <w:sz w:val="20"/>
              </w:rPr>
              <w:t>
var.</w:t>
            </w:r>
          </w:p>
          <w:p>
            <w:pPr>
              <w:spacing w:after="20"/>
              <w:ind w:left="20"/>
              <w:jc w:val="both"/>
            </w:pPr>
            <w:r>
              <w:rPr>
                <w:rFonts w:ascii="Times New Roman"/>
                <w:b w:val="false"/>
                <w:i w:val="false"/>
                <w:color w:val="000000"/>
                <w:sz w:val="20"/>
              </w:rPr>
              <w:t>
thuringiensis</w:t>
            </w:r>
          </w:p>
          <w:p>
            <w:pPr>
              <w:spacing w:after="20"/>
              <w:ind w:left="20"/>
              <w:jc w:val="both"/>
            </w:pPr>
            <w:r>
              <w:rPr>
                <w:rFonts w:ascii="Times New Roman"/>
                <w:b w:val="false"/>
                <w:i w:val="false"/>
                <w:color w:val="000000"/>
                <w:sz w:val="20"/>
              </w:rPr>
              <w:t>
(спорово</w:t>
            </w:r>
          </w:p>
          <w:p>
            <w:pPr>
              <w:spacing w:after="20"/>
              <w:ind w:left="20"/>
              <w:jc w:val="both"/>
            </w:pPr>
            <w:r>
              <w:rPr>
                <w:rFonts w:ascii="Times New Roman"/>
                <w:b w:val="false"/>
                <w:i w:val="false"/>
                <w:color w:val="000000"/>
                <w:sz w:val="20"/>
              </w:rPr>
              <w:t>
-кристалли-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комплекс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w:t>
            </w:r>
          </w:p>
          <w:p>
            <w:pPr>
              <w:spacing w:after="20"/>
              <w:ind w:left="20"/>
              <w:jc w:val="both"/>
            </w:pPr>
            <w:r>
              <w:rPr>
                <w:rFonts w:ascii="Times New Roman"/>
                <w:b w:val="false"/>
                <w:i w:val="false"/>
                <w:color w:val="000000"/>
                <w:sz w:val="20"/>
              </w:rPr>
              <w:t>
thuringiensi</w:t>
            </w:r>
          </w:p>
          <w:p>
            <w:pPr>
              <w:spacing w:after="20"/>
              <w:ind w:left="20"/>
              <w:jc w:val="both"/>
            </w:pPr>
            <w:r>
              <w:rPr>
                <w:rFonts w:ascii="Times New Roman"/>
                <w:b w:val="false"/>
                <w:i w:val="false"/>
                <w:color w:val="000000"/>
                <w:sz w:val="20"/>
              </w:rPr>
              <w:t>
s, var.</w:t>
            </w:r>
          </w:p>
          <w:p>
            <w:pPr>
              <w:spacing w:after="20"/>
              <w:ind w:left="20"/>
              <w:jc w:val="both"/>
            </w:pPr>
            <w:r>
              <w:rPr>
                <w:rFonts w:ascii="Times New Roman"/>
                <w:b w:val="false"/>
                <w:i w:val="false"/>
                <w:color w:val="000000"/>
                <w:sz w:val="20"/>
              </w:rPr>
              <w:t>
thuringiensis</w:t>
            </w:r>
          </w:p>
          <w:p>
            <w:pPr>
              <w:spacing w:after="20"/>
              <w:ind w:left="20"/>
              <w:jc w:val="both"/>
            </w:pPr>
            <w:r>
              <w:rPr>
                <w:rFonts w:ascii="Times New Roman"/>
                <w:b w:val="false"/>
                <w:i w:val="false"/>
                <w:color w:val="000000"/>
                <w:sz w:val="20"/>
              </w:rPr>
              <w:t>
(спорово –</w:t>
            </w:r>
          </w:p>
          <w:p>
            <w:pPr>
              <w:spacing w:after="20"/>
              <w:ind w:left="20"/>
              <w:jc w:val="both"/>
            </w:pPr>
            <w:r>
              <w:rPr>
                <w:rFonts w:ascii="Times New Roman"/>
                <w:b w:val="false"/>
                <w:i w:val="false"/>
                <w:color w:val="000000"/>
                <w:sz w:val="20"/>
              </w:rPr>
              <w:t>
кристалли-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комплекс и</w:t>
            </w:r>
          </w:p>
          <w:p>
            <w:pPr>
              <w:spacing w:after="20"/>
              <w:ind w:left="20"/>
              <w:jc w:val="both"/>
            </w:pPr>
            <w:r>
              <w:rPr>
                <w:rFonts w:ascii="Times New Roman"/>
                <w:b w:val="false"/>
                <w:i w:val="false"/>
                <w:color w:val="000000"/>
                <w:sz w:val="20"/>
              </w:rPr>
              <w:t>
экзотоксин)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p>
            <w:pPr>
              <w:spacing w:after="20"/>
              <w:ind w:left="20"/>
              <w:jc w:val="both"/>
            </w:pPr>
            <w:r>
              <w:rPr>
                <w:rFonts w:ascii="Times New Roman"/>
                <w:b w:val="false"/>
                <w:i w:val="false"/>
                <w:color w:val="000000"/>
                <w:sz w:val="20"/>
              </w:rPr>
              <w:t>
клеток</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Beaveria</w:t>
            </w:r>
          </w:p>
          <w:p>
            <w:pPr>
              <w:spacing w:after="20"/>
              <w:ind w:left="20"/>
              <w:jc w:val="both"/>
            </w:pPr>
            <w:r>
              <w:rPr>
                <w:rFonts w:ascii="Times New Roman"/>
                <w:b w:val="false"/>
                <w:i w:val="false"/>
                <w:color w:val="000000"/>
                <w:sz w:val="20"/>
              </w:rPr>
              <w:t>
bassiana</w:t>
            </w:r>
          </w:p>
          <w:p>
            <w:pPr>
              <w:spacing w:after="20"/>
              <w:ind w:left="20"/>
              <w:jc w:val="both"/>
            </w:pPr>
            <w:r>
              <w:rPr>
                <w:rFonts w:ascii="Times New Roman"/>
                <w:b w:val="false"/>
                <w:i w:val="false"/>
                <w:color w:val="000000"/>
                <w:sz w:val="20"/>
              </w:rPr>
              <w:t>
(конидии)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(тр.)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масло растительное, свекла</w:t>
            </w:r>
          </w:p>
          <w:p>
            <w:pPr>
              <w:spacing w:after="20"/>
              <w:ind w:left="20"/>
              <w:jc w:val="both"/>
            </w:pPr>
            <w:r>
              <w:rPr>
                <w:rFonts w:ascii="Times New Roman"/>
                <w:b w:val="false"/>
                <w:i w:val="false"/>
                <w:color w:val="000000"/>
                <w:sz w:val="20"/>
              </w:rPr>
              <w:t>
сахарная-0,05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(орг.)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просо, рис,</w:t>
            </w:r>
          </w:p>
          <w:p>
            <w:pPr>
              <w:spacing w:after="20"/>
              <w:ind w:left="20"/>
              <w:jc w:val="both"/>
            </w:pPr>
            <w:r>
              <w:rPr>
                <w:rFonts w:ascii="Times New Roman"/>
                <w:b w:val="false"/>
                <w:i w:val="false"/>
                <w:color w:val="000000"/>
                <w:sz w:val="20"/>
              </w:rPr>
              <w:t>
картофель, подсолнечник</w:t>
            </w:r>
          </w:p>
          <w:p>
            <w:pPr>
              <w:spacing w:after="20"/>
              <w:ind w:left="20"/>
              <w:jc w:val="both"/>
            </w:pPr>
            <w:r>
              <w:rPr>
                <w:rFonts w:ascii="Times New Roman"/>
                <w:b w:val="false"/>
                <w:i w:val="false"/>
                <w:color w:val="000000"/>
                <w:sz w:val="20"/>
              </w:rPr>
              <w:t>
(масло), зерно хлебных</w:t>
            </w:r>
          </w:p>
          <w:p>
            <w:pPr>
              <w:spacing w:after="20"/>
              <w:ind w:left="20"/>
              <w:jc w:val="both"/>
            </w:pPr>
            <w:r>
              <w:rPr>
                <w:rFonts w:ascii="Times New Roman"/>
                <w:b w:val="false"/>
                <w:i w:val="false"/>
                <w:color w:val="000000"/>
                <w:sz w:val="20"/>
              </w:rPr>
              <w:t>
злаков-0,05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(м.-в.)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бобовые-0,1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N-гексилокси-</w:t>
            </w:r>
          </w:p>
          <w:p>
            <w:pPr>
              <w:spacing w:after="20"/>
              <w:ind w:left="20"/>
              <w:jc w:val="both"/>
            </w:pPr>
            <w:r>
              <w:rPr>
                <w:rFonts w:ascii="Times New Roman"/>
                <w:b w:val="false"/>
                <w:i w:val="false"/>
                <w:color w:val="000000"/>
                <w:sz w:val="20"/>
              </w:rPr>
              <w:t>
метилазепин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NN-в -</w:t>
            </w:r>
          </w:p>
          <w:p>
            <w:pPr>
              <w:spacing w:after="20"/>
              <w:ind w:left="20"/>
              <w:jc w:val="both"/>
            </w:pPr>
            <w:r>
              <w:rPr>
                <w:rFonts w:ascii="Times New Roman"/>
                <w:b w:val="false"/>
                <w:i w:val="false"/>
                <w:color w:val="000000"/>
                <w:sz w:val="20"/>
              </w:rPr>
              <w:t>
оксиэтил</w:t>
            </w:r>
          </w:p>
          <w:p>
            <w:pPr>
              <w:spacing w:after="20"/>
              <w:ind w:left="20"/>
              <w:jc w:val="both"/>
            </w:pPr>
            <w:r>
              <w:rPr>
                <w:rFonts w:ascii="Times New Roman"/>
                <w:b w:val="false"/>
                <w:i w:val="false"/>
                <w:color w:val="000000"/>
                <w:sz w:val="20"/>
              </w:rPr>
              <w:t>
(морфолиний</w:t>
            </w:r>
          </w:p>
          <w:p>
            <w:pPr>
              <w:spacing w:after="20"/>
              <w:ind w:left="20"/>
              <w:jc w:val="both"/>
            </w:pPr>
            <w:r>
              <w:rPr>
                <w:rFonts w:ascii="Times New Roman"/>
                <w:b w:val="false"/>
                <w:i w:val="false"/>
                <w:color w:val="000000"/>
                <w:sz w:val="20"/>
              </w:rPr>
              <w:t>
хлорид)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(орг.)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w:t>
            </w:r>
          </w:p>
          <w:p>
            <w:pPr>
              <w:spacing w:after="20"/>
              <w:ind w:left="20"/>
              <w:jc w:val="both"/>
            </w:pPr>
            <w:r>
              <w:rPr>
                <w:rFonts w:ascii="Times New Roman"/>
                <w:b w:val="false"/>
                <w:i w:val="false"/>
                <w:color w:val="000000"/>
                <w:sz w:val="20"/>
              </w:rPr>
              <w:t>
гречиха -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-диметил-</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'-(3-хлорфенил</w:t>
            </w:r>
          </w:p>
          <w:p>
            <w:pPr>
              <w:spacing w:after="20"/>
              <w:ind w:left="20"/>
              <w:jc w:val="both"/>
            </w:pPr>
            <w:r>
              <w:rPr>
                <w:rFonts w:ascii="Times New Roman"/>
                <w:b w:val="false"/>
                <w:i w:val="false"/>
                <w:color w:val="000000"/>
                <w:sz w:val="20"/>
              </w:rPr>
              <w:t>
) гуанидин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(орг.)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w:t>
            </w:r>
          </w:p>
          <w:p>
            <w:pPr>
              <w:spacing w:after="20"/>
              <w:ind w:left="20"/>
              <w:jc w:val="both"/>
            </w:pPr>
            <w:r>
              <w:rPr>
                <w:rFonts w:ascii="Times New Roman"/>
                <w:b w:val="false"/>
                <w:i w:val="false"/>
                <w:color w:val="000000"/>
                <w:sz w:val="20"/>
              </w:rPr>
              <w:t>
-метокси-этилх</w:t>
            </w:r>
          </w:p>
          <w:p>
            <w:pPr>
              <w:spacing w:after="20"/>
              <w:ind w:left="20"/>
              <w:jc w:val="both"/>
            </w:pPr>
            <w:r>
              <w:rPr>
                <w:rFonts w:ascii="Times New Roman"/>
                <w:b w:val="false"/>
                <w:i w:val="false"/>
                <w:color w:val="000000"/>
                <w:sz w:val="20"/>
              </w:rPr>
              <w:t>
лорацето -0-</w:t>
            </w:r>
          </w:p>
          <w:p>
            <w:pPr>
              <w:spacing w:after="20"/>
              <w:ind w:left="20"/>
              <w:jc w:val="both"/>
            </w:pPr>
            <w:r>
              <w:rPr>
                <w:rFonts w:ascii="Times New Roman"/>
                <w:b w:val="false"/>
                <w:i w:val="false"/>
                <w:color w:val="000000"/>
                <w:sz w:val="20"/>
              </w:rPr>
              <w:t>
толуидид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w:t>
            </w:r>
          </w:p>
          <w:p>
            <w:pPr>
              <w:spacing w:after="20"/>
              <w:ind w:left="20"/>
              <w:jc w:val="both"/>
            </w:pPr>
            <w:r>
              <w:rPr>
                <w:rFonts w:ascii="Times New Roman"/>
                <w:b w:val="false"/>
                <w:i w:val="false"/>
                <w:color w:val="000000"/>
                <w:sz w:val="20"/>
              </w:rPr>
              <w:t>
-0,25; кукуруза –0,5*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w:t>
            </w:r>
          </w:p>
          <w:p>
            <w:pPr>
              <w:spacing w:after="20"/>
              <w:ind w:left="20"/>
              <w:jc w:val="both"/>
            </w:pPr>
            <w:r>
              <w:rPr>
                <w:rFonts w:ascii="Times New Roman"/>
                <w:b w:val="false"/>
                <w:i w:val="false"/>
                <w:color w:val="000000"/>
                <w:sz w:val="20"/>
              </w:rPr>
              <w:t>
-этоксиэтил</w:t>
            </w:r>
          </w:p>
          <w:p>
            <w:pPr>
              <w:spacing w:after="20"/>
              <w:ind w:left="20"/>
              <w:jc w:val="both"/>
            </w:pPr>
            <w:r>
              <w:rPr>
                <w:rFonts w:ascii="Times New Roman"/>
                <w:b w:val="false"/>
                <w:i w:val="false"/>
                <w:color w:val="000000"/>
                <w:sz w:val="20"/>
              </w:rPr>
              <w:t>
хлорацетамид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-(изопропокси-</w:t>
            </w:r>
          </w:p>
          <w:p>
            <w:pPr>
              <w:spacing w:after="20"/>
              <w:ind w:left="20"/>
              <w:jc w:val="both"/>
            </w:pPr>
            <w:r>
              <w:rPr>
                <w:rFonts w:ascii="Times New Roman"/>
                <w:b w:val="false"/>
                <w:i w:val="false"/>
                <w:color w:val="000000"/>
                <w:sz w:val="20"/>
              </w:rPr>
              <w:t>
карбонил-0-(4-</w:t>
            </w:r>
          </w:p>
          <w:p>
            <w:pPr>
              <w:spacing w:after="20"/>
              <w:ind w:left="20"/>
              <w:jc w:val="both"/>
            </w:pPr>
            <w:r>
              <w:rPr>
                <w:rFonts w:ascii="Times New Roman"/>
                <w:b w:val="false"/>
                <w:i w:val="false"/>
                <w:color w:val="000000"/>
                <w:sz w:val="20"/>
              </w:rPr>
              <w:t>
хлорфенилкарба</w:t>
            </w:r>
          </w:p>
          <w:p>
            <w:pPr>
              <w:spacing w:after="20"/>
              <w:ind w:left="20"/>
              <w:jc w:val="both"/>
            </w:pPr>
            <w:r>
              <w:rPr>
                <w:rFonts w:ascii="Times New Roman"/>
                <w:b w:val="false"/>
                <w:i w:val="false"/>
                <w:color w:val="000000"/>
                <w:sz w:val="20"/>
              </w:rPr>
              <w:t>
-моил)-этанола</w:t>
            </w:r>
          </w:p>
          <w:p>
            <w:pPr>
              <w:spacing w:after="20"/>
              <w:ind w:left="20"/>
              <w:jc w:val="both"/>
            </w:pPr>
            <w:r>
              <w:rPr>
                <w:rFonts w:ascii="Times New Roman"/>
                <w:b w:val="false"/>
                <w:i w:val="false"/>
                <w:color w:val="000000"/>
                <w:sz w:val="20"/>
              </w:rPr>
              <w:t>
мин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-(4-хлорфенил)</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6-диметил-3-</w:t>
            </w:r>
          </w:p>
          <w:p>
            <w:pPr>
              <w:spacing w:after="20"/>
              <w:ind w:left="20"/>
              <w:jc w:val="both"/>
            </w:pPr>
            <w:r>
              <w:rPr>
                <w:rFonts w:ascii="Times New Roman"/>
                <w:b w:val="false"/>
                <w:i w:val="false"/>
                <w:color w:val="000000"/>
                <w:sz w:val="20"/>
              </w:rPr>
              <w:t>
карбоксипири-</w:t>
            </w:r>
          </w:p>
          <w:p>
            <w:pPr>
              <w:spacing w:after="20"/>
              <w:ind w:left="20"/>
              <w:jc w:val="both"/>
            </w:pPr>
            <w:r>
              <w:rPr>
                <w:rFonts w:ascii="Times New Roman"/>
                <w:b w:val="false"/>
                <w:i w:val="false"/>
                <w:color w:val="000000"/>
                <w:sz w:val="20"/>
              </w:rPr>
              <w:t>
дин-2-о 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N-метил-0-</w:t>
            </w:r>
          </w:p>
          <w:p>
            <w:pPr>
              <w:spacing w:after="20"/>
              <w:ind w:left="20"/>
              <w:jc w:val="both"/>
            </w:pPr>
            <w:r>
              <w:rPr>
                <w:rFonts w:ascii="Times New Roman"/>
                <w:b w:val="false"/>
                <w:i w:val="false"/>
                <w:color w:val="000000"/>
                <w:sz w:val="20"/>
              </w:rPr>
              <w:t>
толилкарбамат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молочные</w:t>
            </w:r>
          </w:p>
          <w:p>
            <w:pPr>
              <w:spacing w:after="20"/>
              <w:ind w:left="20"/>
              <w:jc w:val="both"/>
            </w:pPr>
            <w:r>
              <w:rPr>
                <w:rFonts w:ascii="Times New Roman"/>
                <w:b w:val="false"/>
                <w:i w:val="false"/>
                <w:color w:val="000000"/>
                <w:sz w:val="20"/>
              </w:rPr>
              <w:t>
продукты, яйца -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N-окись -2, 6-лутидина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 -0,04;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S-метил-N-</w:t>
            </w:r>
          </w:p>
          <w:p>
            <w:pPr>
              <w:spacing w:after="20"/>
              <w:ind w:left="20"/>
              <w:jc w:val="both"/>
            </w:pPr>
            <w:r>
              <w:rPr>
                <w:rFonts w:ascii="Times New Roman"/>
                <w:b w:val="false"/>
                <w:i w:val="false"/>
                <w:color w:val="000000"/>
                <w:sz w:val="20"/>
              </w:rPr>
              <w:t>
(метил-</w:t>
            </w:r>
          </w:p>
          <w:p>
            <w:pPr>
              <w:spacing w:after="20"/>
              <w:ind w:left="20"/>
              <w:jc w:val="both"/>
            </w:pPr>
            <w:r>
              <w:rPr>
                <w:rFonts w:ascii="Times New Roman"/>
                <w:b w:val="false"/>
                <w:i w:val="false"/>
                <w:color w:val="000000"/>
                <w:sz w:val="20"/>
              </w:rPr>
              <w:t>
карбомоил)</w:t>
            </w:r>
          </w:p>
          <w:p>
            <w:pPr>
              <w:spacing w:after="20"/>
              <w:ind w:left="20"/>
              <w:jc w:val="both"/>
            </w:pPr>
            <w:r>
              <w:rPr>
                <w:rFonts w:ascii="Times New Roman"/>
                <w:b w:val="false"/>
                <w:i w:val="false"/>
                <w:color w:val="000000"/>
                <w:sz w:val="20"/>
              </w:rPr>
              <w:t>
окситиоацети-</w:t>
            </w:r>
          </w:p>
          <w:p>
            <w:pPr>
              <w:spacing w:after="20"/>
              <w:ind w:left="20"/>
              <w:jc w:val="both"/>
            </w:pPr>
            <w:r>
              <w:rPr>
                <w:rFonts w:ascii="Times New Roman"/>
                <w:b w:val="false"/>
                <w:i w:val="false"/>
                <w:color w:val="000000"/>
                <w:sz w:val="20"/>
              </w:rPr>
              <w:t>
мидат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(а)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w:t>
            </w:r>
          </w:p>
          <w:p>
            <w:pPr>
              <w:spacing w:after="20"/>
              <w:ind w:left="20"/>
              <w:jc w:val="both"/>
            </w:pPr>
            <w:r>
              <w:rPr>
                <w:rFonts w:ascii="Times New Roman"/>
                <w:b w:val="false"/>
                <w:i w:val="false"/>
                <w:color w:val="000000"/>
                <w:sz w:val="20"/>
              </w:rPr>
              <w:t>
syringae</w:t>
            </w:r>
          </w:p>
          <w:p>
            <w:pPr>
              <w:spacing w:after="20"/>
              <w:ind w:left="20"/>
              <w:jc w:val="both"/>
            </w:pPr>
            <w:r>
              <w:rPr>
                <w:rFonts w:ascii="Times New Roman"/>
                <w:b w:val="false"/>
                <w:i w:val="false"/>
                <w:color w:val="000000"/>
                <w:sz w:val="20"/>
              </w:rPr>
              <w:t>
(бактериофаг)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Verticillium</w:t>
            </w:r>
          </w:p>
          <w:p>
            <w:pPr>
              <w:spacing w:after="20"/>
              <w:ind w:left="20"/>
              <w:jc w:val="both"/>
            </w:pPr>
            <w:r>
              <w:rPr>
                <w:rFonts w:ascii="Times New Roman"/>
                <w:b w:val="false"/>
                <w:i w:val="false"/>
                <w:color w:val="000000"/>
                <w:sz w:val="20"/>
              </w:rPr>
              <w:t>
lecan ii</w:t>
            </w:r>
          </w:p>
          <w:p>
            <w:pPr>
              <w:spacing w:after="20"/>
              <w:ind w:left="20"/>
              <w:jc w:val="both"/>
            </w:pPr>
            <w:r>
              <w:rPr>
                <w:rFonts w:ascii="Times New Roman"/>
                <w:b w:val="false"/>
                <w:i w:val="false"/>
                <w:color w:val="000000"/>
                <w:sz w:val="20"/>
              </w:rPr>
              <w:t>
(конидин)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огурцы-0,01; плодовые</w:t>
            </w:r>
          </w:p>
          <w:p>
            <w:pPr>
              <w:spacing w:after="20"/>
              <w:ind w:left="20"/>
              <w:jc w:val="both"/>
            </w:pPr>
            <w:r>
              <w:rPr>
                <w:rFonts w:ascii="Times New Roman"/>
                <w:b w:val="false"/>
                <w:i w:val="false"/>
                <w:color w:val="000000"/>
                <w:sz w:val="20"/>
              </w:rPr>
              <w:t>
(семечковые), томаты,</w:t>
            </w:r>
          </w:p>
          <w:p>
            <w:pPr>
              <w:spacing w:after="20"/>
              <w:ind w:left="20"/>
              <w:jc w:val="both"/>
            </w:pPr>
            <w:r>
              <w:rPr>
                <w:rFonts w:ascii="Times New Roman"/>
                <w:b w:val="false"/>
                <w:i w:val="false"/>
                <w:color w:val="000000"/>
                <w:sz w:val="20"/>
              </w:rPr>
              <w:t>
перец, баклажаны,</w:t>
            </w:r>
          </w:p>
          <w:p>
            <w:pPr>
              <w:spacing w:after="20"/>
              <w:ind w:left="20"/>
              <w:jc w:val="both"/>
            </w:pPr>
            <w:r>
              <w:rPr>
                <w:rFonts w:ascii="Times New Roman"/>
                <w:b w:val="false"/>
                <w:i w:val="false"/>
                <w:color w:val="000000"/>
                <w:sz w:val="20"/>
              </w:rPr>
              <w:t>
виноград – 0,003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томаты,</w:t>
            </w:r>
          </w:p>
          <w:p>
            <w:pPr>
              <w:spacing w:after="20"/>
              <w:ind w:left="20"/>
              <w:jc w:val="both"/>
            </w:pPr>
            <w:r>
              <w:rPr>
                <w:rFonts w:ascii="Times New Roman"/>
                <w:b w:val="false"/>
                <w:i w:val="false"/>
                <w:color w:val="000000"/>
                <w:sz w:val="20"/>
              </w:rPr>
              <w:t>
картофель,</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w:t>
            </w:r>
          </w:p>
          <w:p>
            <w:pPr>
              <w:spacing w:after="20"/>
              <w:ind w:left="20"/>
              <w:jc w:val="both"/>
            </w:pPr>
            <w:r>
              <w:rPr>
                <w:rFonts w:ascii="Times New Roman"/>
                <w:b w:val="false"/>
                <w:i w:val="false"/>
                <w:color w:val="000000"/>
                <w:sz w:val="20"/>
              </w:rPr>
              <w:t>
смородина-0,005;</w:t>
            </w:r>
          </w:p>
          <w:p>
            <w:pPr>
              <w:spacing w:after="20"/>
              <w:ind w:left="20"/>
              <w:jc w:val="both"/>
            </w:pPr>
            <w:r>
              <w:rPr>
                <w:rFonts w:ascii="Times New Roman"/>
                <w:b w:val="false"/>
                <w:i w:val="false"/>
                <w:color w:val="000000"/>
                <w:sz w:val="20"/>
              </w:rPr>
              <w:t>
мясо-0,004;</w:t>
            </w:r>
          </w:p>
          <w:p>
            <w:pPr>
              <w:spacing w:after="20"/>
              <w:ind w:left="20"/>
              <w:jc w:val="both"/>
            </w:pPr>
            <w:r>
              <w:rPr>
                <w:rFonts w:ascii="Times New Roman"/>
                <w:b w:val="false"/>
                <w:i w:val="false"/>
                <w:color w:val="000000"/>
                <w:sz w:val="20"/>
              </w:rPr>
              <w:t>
субпродукты-0,01;</w:t>
            </w:r>
          </w:p>
          <w:p>
            <w:pPr>
              <w:spacing w:after="20"/>
              <w:ind w:left="20"/>
              <w:jc w:val="both"/>
            </w:pPr>
            <w:r>
              <w:rPr>
                <w:rFonts w:ascii="Times New Roman"/>
                <w:b w:val="false"/>
                <w:i w:val="false"/>
                <w:color w:val="000000"/>
                <w:sz w:val="20"/>
              </w:rPr>
              <w:t>
жир-0,024; молоко-0,001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рис-0,02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азипротрин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w:t>
            </w:r>
          </w:p>
          <w:p>
            <w:pPr>
              <w:spacing w:after="20"/>
              <w:ind w:left="20"/>
              <w:jc w:val="both"/>
            </w:pPr>
            <w:r>
              <w:rPr>
                <w:rFonts w:ascii="Times New Roman"/>
                <w:b w:val="false"/>
                <w:i w:val="false"/>
                <w:color w:val="000000"/>
                <w:sz w:val="20"/>
              </w:rPr>
              <w:t>
- 0,2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огурцы – 0,2,</w:t>
            </w:r>
          </w:p>
          <w:p>
            <w:pPr>
              <w:spacing w:after="20"/>
              <w:ind w:left="20"/>
              <w:jc w:val="both"/>
            </w:pPr>
            <w:r>
              <w:rPr>
                <w:rFonts w:ascii="Times New Roman"/>
                <w:b w:val="false"/>
                <w:i w:val="false"/>
                <w:color w:val="000000"/>
                <w:sz w:val="20"/>
              </w:rPr>
              <w:t>
томаты - 2,0; зерно</w:t>
            </w:r>
          </w:p>
          <w:p>
            <w:pPr>
              <w:spacing w:after="20"/>
              <w:ind w:left="20"/>
              <w:jc w:val="both"/>
            </w:pPr>
            <w:r>
              <w:rPr>
                <w:rFonts w:ascii="Times New Roman"/>
                <w:b w:val="false"/>
                <w:i w:val="false"/>
                <w:color w:val="000000"/>
                <w:sz w:val="20"/>
              </w:rPr>
              <w:t>
хлебных злаков - 0,3;</w:t>
            </w:r>
          </w:p>
          <w:p>
            <w:pPr>
              <w:spacing w:after="20"/>
              <w:ind w:left="20"/>
              <w:jc w:val="both"/>
            </w:pPr>
            <w:r>
              <w:rPr>
                <w:rFonts w:ascii="Times New Roman"/>
                <w:b w:val="false"/>
                <w:i w:val="false"/>
                <w:color w:val="000000"/>
                <w:sz w:val="20"/>
              </w:rPr>
              <w:t>
лук - 0,05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акво-N-okcu-2-</w:t>
            </w:r>
          </w:p>
          <w:p>
            <w:pPr>
              <w:spacing w:after="20"/>
              <w:ind w:left="20"/>
              <w:jc w:val="both"/>
            </w:pPr>
            <w:r>
              <w:rPr>
                <w:rFonts w:ascii="Times New Roman"/>
                <w:b w:val="false"/>
                <w:i w:val="false"/>
                <w:color w:val="000000"/>
                <w:sz w:val="20"/>
              </w:rPr>
              <w:t>
метилпиридин</w:t>
            </w:r>
          </w:p>
          <w:p>
            <w:pPr>
              <w:spacing w:after="20"/>
              <w:ind w:left="20"/>
              <w:jc w:val="both"/>
            </w:pPr>
            <w:r>
              <w:rPr>
                <w:rFonts w:ascii="Times New Roman"/>
                <w:b w:val="false"/>
                <w:i w:val="false"/>
                <w:color w:val="000000"/>
                <w:sz w:val="20"/>
              </w:rPr>
              <w:t>
марганец (II)</w:t>
            </w:r>
          </w:p>
          <w:p>
            <w:pPr>
              <w:spacing w:after="20"/>
              <w:ind w:left="20"/>
              <w:jc w:val="both"/>
            </w:pPr>
            <w:r>
              <w:rPr>
                <w:rFonts w:ascii="Times New Roman"/>
                <w:b w:val="false"/>
                <w:i w:val="false"/>
                <w:color w:val="000000"/>
                <w:sz w:val="20"/>
              </w:rPr>
              <w:t>
хлорид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w:t>
            </w:r>
          </w:p>
          <w:p>
            <w:pPr>
              <w:spacing w:after="20"/>
              <w:ind w:left="20"/>
              <w:jc w:val="both"/>
            </w:pPr>
            <w:r>
              <w:rPr>
                <w:rFonts w:ascii="Times New Roman"/>
                <w:b w:val="false"/>
                <w:i w:val="false"/>
                <w:color w:val="000000"/>
                <w:sz w:val="20"/>
              </w:rPr>
              <w:t>
0,08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акринатрин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w:t>
            </w:r>
          </w:p>
          <w:p>
            <w:pPr>
              <w:spacing w:after="20"/>
              <w:ind w:left="20"/>
              <w:jc w:val="both"/>
            </w:pPr>
            <w:r>
              <w:rPr>
                <w:rFonts w:ascii="Times New Roman"/>
                <w:b w:val="false"/>
                <w:i w:val="false"/>
                <w:color w:val="000000"/>
                <w:sz w:val="20"/>
              </w:rPr>
              <w:t>
-0,03*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w:t>
            </w:r>
          </w:p>
          <w:p>
            <w:pPr>
              <w:spacing w:after="20"/>
              <w:ind w:left="20"/>
              <w:jc w:val="both"/>
            </w:pPr>
            <w:r>
              <w:rPr>
                <w:rFonts w:ascii="Times New Roman"/>
                <w:b w:val="false"/>
                <w:i w:val="false"/>
                <w:color w:val="000000"/>
                <w:sz w:val="20"/>
              </w:rPr>
              <w:t>
кукуруза (зерно) -0,02*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алдрин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(орг.)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свекла-0,002;</w:t>
            </w:r>
          </w:p>
          <w:p>
            <w:pPr>
              <w:spacing w:after="20"/>
              <w:ind w:left="20"/>
              <w:jc w:val="both"/>
            </w:pPr>
            <w:r>
              <w:rPr>
                <w:rFonts w:ascii="Times New Roman"/>
                <w:b w:val="false"/>
                <w:i w:val="false"/>
                <w:color w:val="000000"/>
                <w:sz w:val="20"/>
              </w:rPr>
              <w:t>
капуста-0,004; вино,</w:t>
            </w:r>
          </w:p>
          <w:p>
            <w:pPr>
              <w:spacing w:after="20"/>
              <w:ind w:left="20"/>
              <w:jc w:val="both"/>
            </w:pPr>
            <w:r>
              <w:rPr>
                <w:rFonts w:ascii="Times New Roman"/>
                <w:b w:val="false"/>
                <w:i w:val="false"/>
                <w:color w:val="000000"/>
                <w:sz w:val="20"/>
              </w:rPr>
              <w:t>
овощи, продукты их</w:t>
            </w:r>
          </w:p>
          <w:p>
            <w:pPr>
              <w:spacing w:after="20"/>
              <w:ind w:left="20"/>
              <w:jc w:val="both"/>
            </w:pPr>
            <w:r>
              <w:rPr>
                <w:rFonts w:ascii="Times New Roman"/>
                <w:b w:val="false"/>
                <w:i w:val="false"/>
                <w:color w:val="000000"/>
                <w:sz w:val="20"/>
              </w:rPr>
              <w:t>
переработки-0,005;</w:t>
            </w:r>
          </w:p>
          <w:p>
            <w:pPr>
              <w:spacing w:after="20"/>
              <w:ind w:left="20"/>
              <w:jc w:val="both"/>
            </w:pPr>
            <w:r>
              <w:rPr>
                <w:rFonts w:ascii="Times New Roman"/>
                <w:b w:val="false"/>
                <w:i w:val="false"/>
                <w:color w:val="000000"/>
                <w:sz w:val="20"/>
              </w:rPr>
              <w:t>
животный жир, молоко,</w:t>
            </w:r>
          </w:p>
          <w:p>
            <w:pPr>
              <w:spacing w:after="20"/>
              <w:ind w:left="20"/>
              <w:jc w:val="both"/>
            </w:pPr>
            <w:r>
              <w:rPr>
                <w:rFonts w:ascii="Times New Roman"/>
                <w:b w:val="false"/>
                <w:i w:val="false"/>
                <w:color w:val="000000"/>
                <w:sz w:val="20"/>
              </w:rPr>
              <w:t>
сливки, творог-0,04;</w:t>
            </w:r>
          </w:p>
          <w:p>
            <w:pPr>
              <w:spacing w:after="20"/>
              <w:ind w:left="20"/>
              <w:jc w:val="both"/>
            </w:pPr>
            <w:r>
              <w:rPr>
                <w:rFonts w:ascii="Times New Roman"/>
                <w:b w:val="false"/>
                <w:i w:val="false"/>
                <w:color w:val="000000"/>
                <w:sz w:val="20"/>
              </w:rPr>
              <w:t>
сахар-0,02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алкил-эфир-</w:t>
            </w:r>
          </w:p>
          <w:p>
            <w:pPr>
              <w:spacing w:after="20"/>
              <w:ind w:left="20"/>
              <w:jc w:val="both"/>
            </w:pPr>
            <w:r>
              <w:rPr>
                <w:rFonts w:ascii="Times New Roman"/>
                <w:b w:val="false"/>
                <w:i w:val="false"/>
                <w:color w:val="000000"/>
                <w:sz w:val="20"/>
              </w:rPr>
              <w:t>
сульфат</w:t>
            </w:r>
          </w:p>
          <w:p>
            <w:pPr>
              <w:spacing w:after="20"/>
              <w:ind w:left="20"/>
              <w:jc w:val="both"/>
            </w:pPr>
            <w:r>
              <w:rPr>
                <w:rFonts w:ascii="Times New Roman"/>
                <w:b w:val="false"/>
                <w:i w:val="false"/>
                <w:color w:val="000000"/>
                <w:sz w:val="20"/>
              </w:rPr>
              <w:t>
натриевой соли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аллоксидим натрий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столовая - 0,05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p>
            <w:pPr>
              <w:spacing w:after="20"/>
              <w:ind w:left="20"/>
              <w:jc w:val="both"/>
            </w:pPr>
            <w:r>
              <w:rPr>
                <w:rFonts w:ascii="Times New Roman"/>
                <w:b w:val="false"/>
                <w:i w:val="false"/>
                <w:color w:val="000000"/>
                <w:sz w:val="20"/>
              </w:rPr>
              <w:t>
циперметрин</w:t>
            </w:r>
          </w:p>
          <w:p>
            <w:pPr>
              <w:spacing w:after="20"/>
              <w:ind w:left="20"/>
              <w:jc w:val="both"/>
            </w:pPr>
            <w:r>
              <w:rPr>
                <w:rFonts w:ascii="Times New Roman"/>
                <w:b w:val="false"/>
                <w:i w:val="false"/>
                <w:color w:val="000000"/>
                <w:sz w:val="20"/>
              </w:rPr>
              <w:t>
(смесь</w:t>
            </w:r>
          </w:p>
          <w:p>
            <w:pPr>
              <w:spacing w:after="20"/>
              <w:ind w:left="20"/>
              <w:jc w:val="both"/>
            </w:pPr>
            <w:r>
              <w:rPr>
                <w:rFonts w:ascii="Times New Roman"/>
                <w:b w:val="false"/>
                <w:i w:val="false"/>
                <w:color w:val="000000"/>
                <w:sz w:val="20"/>
              </w:rPr>
              <w:t>
изомеров</w:t>
            </w:r>
          </w:p>
          <w:p>
            <w:pPr>
              <w:spacing w:after="20"/>
              <w:ind w:left="20"/>
              <w:jc w:val="both"/>
            </w:pPr>
            <w:r>
              <w:rPr>
                <w:rFonts w:ascii="Times New Roman"/>
                <w:b w:val="false"/>
                <w:i w:val="false"/>
                <w:color w:val="000000"/>
                <w:sz w:val="20"/>
              </w:rPr>
              <w:t>
циперметрина)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плодовые</w:t>
            </w:r>
          </w:p>
          <w:p>
            <w:pPr>
              <w:spacing w:after="20"/>
              <w:ind w:left="20"/>
              <w:jc w:val="both"/>
            </w:pPr>
            <w:r>
              <w:rPr>
                <w:rFonts w:ascii="Times New Roman"/>
                <w:b w:val="false"/>
                <w:i w:val="false"/>
                <w:color w:val="000000"/>
                <w:sz w:val="20"/>
              </w:rPr>
              <w:t>
(косточковые), свекла</w:t>
            </w:r>
          </w:p>
          <w:p>
            <w:pPr>
              <w:spacing w:after="20"/>
              <w:ind w:left="20"/>
              <w:jc w:val="both"/>
            </w:pPr>
            <w:r>
              <w:rPr>
                <w:rFonts w:ascii="Times New Roman"/>
                <w:b w:val="false"/>
                <w:i w:val="false"/>
                <w:color w:val="000000"/>
                <w:sz w:val="20"/>
              </w:rPr>
              <w:t>
столовая, горчица,</w:t>
            </w:r>
          </w:p>
          <w:p>
            <w:pPr>
              <w:spacing w:after="20"/>
              <w:ind w:left="20"/>
              <w:jc w:val="both"/>
            </w:pPr>
            <w:r>
              <w:rPr>
                <w:rFonts w:ascii="Times New Roman"/>
                <w:b w:val="false"/>
                <w:i w:val="false"/>
                <w:color w:val="000000"/>
                <w:sz w:val="20"/>
              </w:rPr>
              <w:t>
томаты, дикорастущие</w:t>
            </w:r>
          </w:p>
          <w:p>
            <w:pPr>
              <w:spacing w:after="20"/>
              <w:ind w:left="20"/>
              <w:jc w:val="both"/>
            </w:pPr>
            <w:r>
              <w:rPr>
                <w:rFonts w:ascii="Times New Roman"/>
                <w:b w:val="false"/>
                <w:i w:val="false"/>
                <w:color w:val="000000"/>
                <w:sz w:val="20"/>
              </w:rPr>
              <w:t>
грибы и ягоды – 0,005;</w:t>
            </w:r>
          </w:p>
          <w:p>
            <w:pPr>
              <w:spacing w:after="20"/>
              <w:ind w:left="20"/>
              <w:jc w:val="both"/>
            </w:pPr>
            <w:r>
              <w:rPr>
                <w:rFonts w:ascii="Times New Roman"/>
                <w:b w:val="false"/>
                <w:i w:val="false"/>
                <w:color w:val="000000"/>
                <w:sz w:val="20"/>
              </w:rPr>
              <w:t>
горох-0,1; рапс (зерно,</w:t>
            </w:r>
          </w:p>
          <w:p>
            <w:pPr>
              <w:spacing w:after="20"/>
              <w:ind w:left="20"/>
              <w:jc w:val="both"/>
            </w:pPr>
            <w:r>
              <w:rPr>
                <w:rFonts w:ascii="Times New Roman"/>
                <w:b w:val="false"/>
                <w:i w:val="false"/>
                <w:color w:val="000000"/>
                <w:sz w:val="20"/>
              </w:rPr>
              <w:t>
масло), зерно хлебных</w:t>
            </w:r>
          </w:p>
          <w:p>
            <w:pPr>
              <w:spacing w:after="20"/>
              <w:ind w:left="20"/>
              <w:jc w:val="both"/>
            </w:pPr>
            <w:r>
              <w:rPr>
                <w:rFonts w:ascii="Times New Roman"/>
                <w:b w:val="false"/>
                <w:i w:val="false"/>
                <w:color w:val="000000"/>
                <w:sz w:val="20"/>
              </w:rPr>
              <w:t>
злаков, картофель,</w:t>
            </w:r>
          </w:p>
          <w:p>
            <w:pPr>
              <w:spacing w:after="20"/>
              <w:ind w:left="20"/>
              <w:jc w:val="both"/>
            </w:pPr>
            <w:r>
              <w:rPr>
                <w:rFonts w:ascii="Times New Roman"/>
                <w:b w:val="false"/>
                <w:i w:val="false"/>
                <w:color w:val="000000"/>
                <w:sz w:val="20"/>
              </w:rPr>
              <w:t>
свекла сахарная,плодо-</w:t>
            </w:r>
          </w:p>
          <w:p>
            <w:pPr>
              <w:spacing w:after="20"/>
              <w:ind w:left="20"/>
              <w:jc w:val="both"/>
            </w:pPr>
            <w:r>
              <w:rPr>
                <w:rFonts w:ascii="Times New Roman"/>
                <w:b w:val="false"/>
                <w:i w:val="false"/>
                <w:color w:val="000000"/>
                <w:sz w:val="20"/>
              </w:rPr>
              <w:t>
вые (семечковые)-0,05;</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масло)-0,05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w:t>
            </w:r>
          </w:p>
          <w:p>
            <w:pPr>
              <w:spacing w:after="20"/>
              <w:ind w:left="20"/>
              <w:jc w:val="both"/>
            </w:pPr>
            <w:r>
              <w:rPr>
                <w:rFonts w:ascii="Times New Roman"/>
                <w:b w:val="false"/>
                <w:i w:val="false"/>
                <w:color w:val="000000"/>
                <w:sz w:val="20"/>
              </w:rPr>
              <w:t>
фосэтил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- 0,8; огурцы</w:t>
            </w:r>
          </w:p>
          <w:p>
            <w:pPr>
              <w:spacing w:after="20"/>
              <w:ind w:left="20"/>
              <w:jc w:val="both"/>
            </w:pPr>
            <w:r>
              <w:rPr>
                <w:rFonts w:ascii="Times New Roman"/>
                <w:b w:val="false"/>
                <w:i w:val="false"/>
                <w:color w:val="000000"/>
                <w:sz w:val="20"/>
              </w:rPr>
              <w:t>
- 0,5; лук -0,01; хмель</w:t>
            </w:r>
          </w:p>
          <w:p>
            <w:pPr>
              <w:spacing w:after="20"/>
              <w:ind w:left="20"/>
              <w:jc w:val="both"/>
            </w:pPr>
            <w:r>
              <w:rPr>
                <w:rFonts w:ascii="Times New Roman"/>
                <w:b w:val="false"/>
                <w:i w:val="false"/>
                <w:color w:val="000000"/>
                <w:sz w:val="20"/>
              </w:rPr>
              <w:t>
сухой - 1,0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(общ.+ о рг.)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-0,1; кукуруза (зерно,</w:t>
            </w:r>
          </w:p>
          <w:p>
            <w:pPr>
              <w:spacing w:after="20"/>
              <w:ind w:left="20"/>
              <w:jc w:val="both"/>
            </w:pPr>
            <w:r>
              <w:rPr>
                <w:rFonts w:ascii="Times New Roman"/>
                <w:b w:val="false"/>
                <w:i w:val="false"/>
                <w:color w:val="000000"/>
                <w:sz w:val="20"/>
              </w:rPr>
              <w:t>
масло) -0,5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w:t>
            </w:r>
          </w:p>
          <w:p>
            <w:pPr>
              <w:spacing w:after="20"/>
              <w:ind w:left="20"/>
              <w:jc w:val="both"/>
            </w:pPr>
            <w:r>
              <w:rPr>
                <w:rFonts w:ascii="Times New Roman"/>
                <w:b w:val="false"/>
                <w:i w:val="false"/>
                <w:color w:val="000000"/>
                <w:sz w:val="20"/>
              </w:rPr>
              <w:t>
свободные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аминофумаровой</w:t>
            </w:r>
          </w:p>
          <w:p>
            <w:pPr>
              <w:spacing w:after="20"/>
              <w:ind w:left="20"/>
              <w:jc w:val="both"/>
            </w:pPr>
            <w:r>
              <w:rPr>
                <w:rFonts w:ascii="Times New Roman"/>
                <w:b w:val="false"/>
                <w:i w:val="false"/>
                <w:color w:val="000000"/>
                <w:sz w:val="20"/>
              </w:rPr>
              <w:t>
кислоты</w:t>
            </w:r>
          </w:p>
          <w:p>
            <w:pPr>
              <w:spacing w:after="20"/>
              <w:ind w:left="20"/>
              <w:jc w:val="both"/>
            </w:pPr>
            <w:r>
              <w:rPr>
                <w:rFonts w:ascii="Times New Roman"/>
                <w:b w:val="false"/>
                <w:i w:val="false"/>
                <w:color w:val="000000"/>
                <w:sz w:val="20"/>
              </w:rPr>
              <w:t>
димети-ловый</w:t>
            </w:r>
          </w:p>
          <w:p>
            <w:pPr>
              <w:spacing w:after="20"/>
              <w:ind w:left="20"/>
              <w:jc w:val="both"/>
            </w:pPr>
            <w:r>
              <w:rPr>
                <w:rFonts w:ascii="Times New Roman"/>
                <w:b w:val="false"/>
                <w:i w:val="false"/>
                <w:color w:val="000000"/>
                <w:sz w:val="20"/>
              </w:rPr>
              <w:t>
эфир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p>
            <w:pPr>
              <w:spacing w:after="20"/>
              <w:ind w:left="20"/>
              <w:jc w:val="both"/>
            </w:pPr>
            <w:r>
              <w:rPr>
                <w:rFonts w:ascii="Times New Roman"/>
                <w:b w:val="false"/>
                <w:i w:val="false"/>
                <w:color w:val="000000"/>
                <w:sz w:val="20"/>
              </w:rPr>
              <w:t>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амитраз</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(орг.)</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томаты, мед,</w:t>
            </w:r>
          </w:p>
          <w:p>
            <w:pPr>
              <w:spacing w:after="20"/>
              <w:ind w:left="20"/>
              <w:jc w:val="both"/>
            </w:pPr>
            <w:r>
              <w:rPr>
                <w:rFonts w:ascii="Times New Roman"/>
                <w:b w:val="false"/>
                <w:i w:val="false"/>
                <w:color w:val="000000"/>
                <w:sz w:val="20"/>
              </w:rPr>
              <w:t>
хмель - 0,2;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косточковые)- 0,5;</w:t>
            </w:r>
          </w:p>
          <w:p>
            <w:pPr>
              <w:spacing w:after="20"/>
              <w:ind w:left="20"/>
              <w:jc w:val="both"/>
            </w:pPr>
            <w:r>
              <w:rPr>
                <w:rFonts w:ascii="Times New Roman"/>
                <w:b w:val="false"/>
                <w:i w:val="false"/>
                <w:color w:val="000000"/>
                <w:sz w:val="20"/>
              </w:rPr>
              <w:t>
хлопчатник (масло)</w:t>
            </w:r>
          </w:p>
          <w:p>
            <w:pPr>
              <w:spacing w:after="20"/>
              <w:ind w:left="20"/>
              <w:jc w:val="both"/>
            </w:pPr>
            <w:r>
              <w:rPr>
                <w:rFonts w:ascii="Times New Roman"/>
                <w:b w:val="false"/>
                <w:i w:val="false"/>
                <w:color w:val="000000"/>
                <w:sz w:val="20"/>
              </w:rPr>
              <w:t>
-0,01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арахидоновая</w:t>
            </w:r>
          </w:p>
          <w:p>
            <w:pPr>
              <w:spacing w:after="20"/>
              <w:ind w:left="20"/>
              <w:jc w:val="both"/>
            </w:pPr>
            <w:r>
              <w:rPr>
                <w:rFonts w:ascii="Times New Roman"/>
                <w:b w:val="false"/>
                <w:i w:val="false"/>
                <w:color w:val="000000"/>
                <w:sz w:val="20"/>
              </w:rPr>
              <w:t>
кислота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атразин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(фит.)</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(тр.)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-0,03;</w:t>
            </w:r>
          </w:p>
          <w:p>
            <w:pPr>
              <w:spacing w:after="20"/>
              <w:ind w:left="20"/>
              <w:jc w:val="both"/>
            </w:pPr>
            <w:r>
              <w:rPr>
                <w:rFonts w:ascii="Times New Roman"/>
                <w:b w:val="false"/>
                <w:i w:val="false"/>
                <w:color w:val="000000"/>
                <w:sz w:val="20"/>
              </w:rPr>
              <w:t>
мясо, яйца -0,02;</w:t>
            </w:r>
          </w:p>
          <w:p>
            <w:pPr>
              <w:spacing w:after="20"/>
              <w:ind w:left="20"/>
              <w:jc w:val="both"/>
            </w:pPr>
            <w:r>
              <w:rPr>
                <w:rFonts w:ascii="Times New Roman"/>
                <w:b w:val="false"/>
                <w:i w:val="false"/>
                <w:color w:val="000000"/>
                <w:sz w:val="20"/>
              </w:rPr>
              <w:t>
молоко – 0,05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w:t>
            </w:r>
          </w:p>
          <w:p>
            <w:pPr>
              <w:spacing w:after="20"/>
              <w:ind w:left="20"/>
              <w:jc w:val="both"/>
            </w:pPr>
            <w:r>
              <w:rPr>
                <w:rFonts w:ascii="Times New Roman"/>
                <w:b w:val="false"/>
                <w:i w:val="false"/>
                <w:color w:val="000000"/>
                <w:sz w:val="20"/>
              </w:rPr>
              <w:t>
картофель -0,5; огурцы,</w:t>
            </w:r>
          </w:p>
          <w:p>
            <w:pPr>
              <w:spacing w:after="20"/>
              <w:ind w:left="20"/>
              <w:jc w:val="both"/>
            </w:pPr>
            <w:r>
              <w:rPr>
                <w:rFonts w:ascii="Times New Roman"/>
                <w:b w:val="false"/>
                <w:i w:val="false"/>
                <w:color w:val="000000"/>
                <w:sz w:val="20"/>
              </w:rPr>
              <w:t>
томаты -0,3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w:t>
            </w:r>
          </w:p>
          <w:p>
            <w:pPr>
              <w:spacing w:after="20"/>
              <w:ind w:left="20"/>
              <w:jc w:val="both"/>
            </w:pPr>
            <w:r>
              <w:rPr>
                <w:rFonts w:ascii="Times New Roman"/>
                <w:b w:val="false"/>
                <w:i w:val="false"/>
                <w:color w:val="000000"/>
                <w:sz w:val="20"/>
              </w:rPr>
              <w:t>
полипренолов</w:t>
            </w:r>
          </w:p>
          <w:p>
            <w:pPr>
              <w:spacing w:after="20"/>
              <w:ind w:left="20"/>
              <w:jc w:val="both"/>
            </w:pPr>
            <w:r>
              <w:rPr>
                <w:rFonts w:ascii="Times New Roman"/>
                <w:b w:val="false"/>
                <w:i w:val="false"/>
                <w:color w:val="000000"/>
                <w:sz w:val="20"/>
              </w:rPr>
              <w:t>
(из хвои пихты</w:t>
            </w:r>
          </w:p>
          <w:p>
            <w:pPr>
              <w:spacing w:after="20"/>
              <w:ind w:left="20"/>
              <w:jc w:val="both"/>
            </w:pPr>
            <w:r>
              <w:rPr>
                <w:rFonts w:ascii="Times New Roman"/>
                <w:b w:val="false"/>
                <w:i w:val="false"/>
                <w:color w:val="000000"/>
                <w:sz w:val="20"/>
              </w:rPr>
              <w:t>
сибирской)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ацетиленовый</w:t>
            </w:r>
          </w:p>
          <w:p>
            <w:pPr>
              <w:spacing w:after="20"/>
              <w:ind w:left="20"/>
              <w:jc w:val="both"/>
            </w:pPr>
            <w:r>
              <w:rPr>
                <w:rFonts w:ascii="Times New Roman"/>
                <w:b w:val="false"/>
                <w:i w:val="false"/>
                <w:color w:val="000000"/>
                <w:sz w:val="20"/>
              </w:rPr>
              <w:t>
спирт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(общ.)</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подсолнечник (семена),</w:t>
            </w:r>
          </w:p>
          <w:p>
            <w:pPr>
              <w:spacing w:after="20"/>
              <w:ind w:left="20"/>
              <w:jc w:val="both"/>
            </w:pPr>
            <w:r>
              <w:rPr>
                <w:rFonts w:ascii="Times New Roman"/>
                <w:b w:val="false"/>
                <w:i w:val="false"/>
                <w:color w:val="000000"/>
                <w:sz w:val="20"/>
              </w:rPr>
              <w:t>
рапс (зерно, масло)</w:t>
            </w:r>
          </w:p>
          <w:p>
            <w:pPr>
              <w:spacing w:after="20"/>
              <w:ind w:left="20"/>
              <w:jc w:val="both"/>
            </w:pPr>
            <w:r>
              <w:rPr>
                <w:rFonts w:ascii="Times New Roman"/>
                <w:b w:val="false"/>
                <w:i w:val="false"/>
                <w:color w:val="000000"/>
                <w:sz w:val="20"/>
              </w:rPr>
              <w:t>
-0,01; соя (масло)</w:t>
            </w:r>
          </w:p>
          <w:p>
            <w:pPr>
              <w:spacing w:after="20"/>
              <w:ind w:left="20"/>
              <w:jc w:val="both"/>
            </w:pPr>
            <w:r>
              <w:rPr>
                <w:rFonts w:ascii="Times New Roman"/>
                <w:b w:val="false"/>
                <w:i w:val="false"/>
                <w:color w:val="000000"/>
                <w:sz w:val="20"/>
              </w:rPr>
              <w:t>
- 0,04;</w:t>
            </w:r>
          </w:p>
          <w:p>
            <w:pPr>
              <w:spacing w:after="20"/>
              <w:ind w:left="20"/>
              <w:jc w:val="both"/>
            </w:pPr>
            <w:r>
              <w:rPr>
                <w:rFonts w:ascii="Times New Roman"/>
                <w:b w:val="false"/>
                <w:i w:val="false"/>
                <w:color w:val="000000"/>
                <w:sz w:val="20"/>
              </w:rPr>
              <w:t>
подсолнечник (масло) -</w:t>
            </w:r>
          </w:p>
          <w:p>
            <w:pPr>
              <w:spacing w:after="20"/>
              <w:ind w:left="20"/>
              <w:jc w:val="both"/>
            </w:pPr>
            <w:r>
              <w:rPr>
                <w:rFonts w:ascii="Times New Roman"/>
                <w:b w:val="false"/>
                <w:i w:val="false"/>
                <w:color w:val="000000"/>
                <w:sz w:val="20"/>
              </w:rPr>
              <w:t>
0,02; кукуруза (зерно)</w:t>
            </w:r>
          </w:p>
          <w:p>
            <w:pPr>
              <w:spacing w:after="20"/>
              <w:ind w:left="20"/>
              <w:jc w:val="both"/>
            </w:pPr>
            <w:r>
              <w:rPr>
                <w:rFonts w:ascii="Times New Roman"/>
                <w:b w:val="false"/>
                <w:i w:val="false"/>
                <w:color w:val="000000"/>
                <w:sz w:val="20"/>
              </w:rPr>
              <w:t>
- 0,03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бактерий</w:t>
            </w:r>
          </w:p>
          <w:p>
            <w:pPr>
              <w:spacing w:after="20"/>
              <w:ind w:left="20"/>
              <w:jc w:val="both"/>
            </w:pPr>
            <w:r>
              <w:rPr>
                <w:rFonts w:ascii="Times New Roman"/>
                <w:b w:val="false"/>
                <w:i w:val="false"/>
                <w:color w:val="000000"/>
                <w:sz w:val="20"/>
              </w:rPr>
              <w:t>
анаэробных</w:t>
            </w:r>
          </w:p>
          <w:p>
            <w:pPr>
              <w:spacing w:after="20"/>
              <w:ind w:left="20"/>
              <w:jc w:val="both"/>
            </w:pPr>
            <w:r>
              <w:rPr>
                <w:rFonts w:ascii="Times New Roman"/>
                <w:b w:val="false"/>
                <w:i w:val="false"/>
                <w:color w:val="000000"/>
                <w:sz w:val="20"/>
              </w:rPr>
              <w:t>
активная</w:t>
            </w:r>
          </w:p>
          <w:p>
            <w:pPr>
              <w:spacing w:after="20"/>
              <w:ind w:left="20"/>
              <w:jc w:val="both"/>
            </w:pPr>
            <w:r>
              <w:rPr>
                <w:rFonts w:ascii="Times New Roman"/>
                <w:b w:val="false"/>
                <w:i w:val="false"/>
                <w:color w:val="000000"/>
                <w:sz w:val="20"/>
              </w:rPr>
              <w:t>
культура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076"/>
        <w:gridCol w:w="1377"/>
        <w:gridCol w:w="1"/>
        <w:gridCol w:w="914"/>
        <w:gridCol w:w="1651"/>
        <w:gridCol w:w="1033"/>
        <w:gridCol w:w="1385"/>
        <w:gridCol w:w="319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бендиокарб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бензоилмуравьиной</w:t>
            </w:r>
          </w:p>
          <w:p>
            <w:pPr>
              <w:spacing w:after="20"/>
              <w:ind w:left="20"/>
              <w:jc w:val="both"/>
            </w:pPr>
            <w:r>
              <w:rPr>
                <w:rFonts w:ascii="Times New Roman"/>
                <w:b w:val="false"/>
                <w:i w:val="false"/>
                <w:color w:val="000000"/>
                <w:sz w:val="20"/>
              </w:rPr>
              <w:t>
кислоты натриевая</w:t>
            </w:r>
          </w:p>
          <w:p>
            <w:pPr>
              <w:spacing w:after="20"/>
              <w:ind w:left="20"/>
              <w:jc w:val="both"/>
            </w:pPr>
            <w:r>
              <w:rPr>
                <w:rFonts w:ascii="Times New Roman"/>
                <w:b w:val="false"/>
                <w:i w:val="false"/>
                <w:color w:val="000000"/>
                <w:sz w:val="20"/>
              </w:rPr>
              <w:t>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(масло),лен</w:t>
            </w:r>
          </w:p>
          <w:p>
            <w:pPr>
              <w:spacing w:after="20"/>
              <w:ind w:left="20"/>
              <w:jc w:val="both"/>
            </w:pPr>
            <w:r>
              <w:rPr>
                <w:rFonts w:ascii="Times New Roman"/>
                <w:b w:val="false"/>
                <w:i w:val="false"/>
                <w:color w:val="000000"/>
                <w:sz w:val="20"/>
              </w:rPr>
              <w:t>
(семена), зерно</w:t>
            </w:r>
          </w:p>
          <w:p>
            <w:pPr>
              <w:spacing w:after="20"/>
              <w:ind w:left="20"/>
              <w:jc w:val="both"/>
            </w:pPr>
            <w:r>
              <w:rPr>
                <w:rFonts w:ascii="Times New Roman"/>
                <w:b w:val="false"/>
                <w:i w:val="false"/>
                <w:color w:val="000000"/>
                <w:sz w:val="20"/>
              </w:rPr>
              <w:t>
хлебных злаков –</w:t>
            </w:r>
          </w:p>
          <w:p>
            <w:pPr>
              <w:spacing w:after="20"/>
              <w:ind w:left="20"/>
              <w:jc w:val="both"/>
            </w:pPr>
            <w:r>
              <w:rPr>
                <w:rFonts w:ascii="Times New Roman"/>
                <w:b w:val="false"/>
                <w:i w:val="false"/>
                <w:color w:val="000000"/>
                <w:sz w:val="20"/>
              </w:rPr>
              <w:t>
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бензоилпропэтил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беномил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рис - 0,5;</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сахарная-0,1;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картофель-0,1*;</w:t>
            </w:r>
          </w:p>
          <w:p>
            <w:pPr>
              <w:spacing w:after="20"/>
              <w:ind w:left="20"/>
              <w:jc w:val="both"/>
            </w:pPr>
            <w:r>
              <w:rPr>
                <w:rFonts w:ascii="Times New Roman"/>
                <w:b w:val="false"/>
                <w:i w:val="false"/>
                <w:color w:val="000000"/>
                <w:sz w:val="20"/>
              </w:rPr>
              <w:t>
виноград (ягоды,</w:t>
            </w:r>
          </w:p>
          <w:p>
            <w:pPr>
              <w:spacing w:after="20"/>
              <w:ind w:left="20"/>
              <w:jc w:val="both"/>
            </w:pPr>
            <w:r>
              <w:rPr>
                <w:rFonts w:ascii="Times New Roman"/>
                <w:b w:val="false"/>
                <w:i w:val="false"/>
                <w:color w:val="000000"/>
                <w:sz w:val="20"/>
              </w:rPr>
              <w:t>
сок), соя</w:t>
            </w:r>
          </w:p>
          <w:p>
            <w:pPr>
              <w:spacing w:after="20"/>
              <w:ind w:left="20"/>
              <w:jc w:val="both"/>
            </w:pPr>
            <w:r>
              <w:rPr>
                <w:rFonts w:ascii="Times New Roman"/>
                <w:b w:val="false"/>
                <w:i w:val="false"/>
                <w:color w:val="000000"/>
                <w:sz w:val="20"/>
              </w:rPr>
              <w:t>
(масло)-0,015;</w:t>
            </w:r>
          </w:p>
          <w:p>
            <w:pPr>
              <w:spacing w:after="20"/>
              <w:ind w:left="20"/>
              <w:jc w:val="both"/>
            </w:pPr>
            <w:r>
              <w:rPr>
                <w:rFonts w:ascii="Times New Roman"/>
                <w:b w:val="false"/>
                <w:i w:val="false"/>
                <w:color w:val="000000"/>
                <w:sz w:val="20"/>
              </w:rPr>
              <w:t>
овощные (кроме</w:t>
            </w:r>
          </w:p>
          <w:p>
            <w:pPr>
              <w:spacing w:after="20"/>
              <w:ind w:left="20"/>
              <w:jc w:val="both"/>
            </w:pPr>
            <w:r>
              <w:rPr>
                <w:rFonts w:ascii="Times New Roman"/>
                <w:b w:val="false"/>
                <w:i w:val="false"/>
                <w:color w:val="000000"/>
                <w:sz w:val="20"/>
              </w:rPr>
              <w:t>
картофеля),</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0,075; соя (бобы)</w:t>
            </w:r>
          </w:p>
          <w:p>
            <w:pPr>
              <w:spacing w:after="20"/>
              <w:ind w:left="20"/>
              <w:jc w:val="both"/>
            </w:pPr>
            <w:r>
              <w:rPr>
                <w:rFonts w:ascii="Times New Roman"/>
                <w:b w:val="false"/>
                <w:i w:val="false"/>
                <w:color w:val="000000"/>
                <w:sz w:val="20"/>
              </w:rPr>
              <w:t>
– 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хмель,</w:t>
            </w:r>
          </w:p>
          <w:p>
            <w:pPr>
              <w:spacing w:after="20"/>
              <w:ind w:left="20"/>
              <w:jc w:val="both"/>
            </w:pPr>
            <w:r>
              <w:rPr>
                <w:rFonts w:ascii="Times New Roman"/>
                <w:b w:val="false"/>
                <w:i w:val="false"/>
                <w:color w:val="000000"/>
                <w:sz w:val="20"/>
              </w:rPr>
              <w:t>
томаты, баклажаны</w:t>
            </w:r>
          </w:p>
          <w:p>
            <w:pPr>
              <w:spacing w:after="20"/>
              <w:ind w:left="20"/>
              <w:jc w:val="both"/>
            </w:pPr>
            <w:r>
              <w:rPr>
                <w:rFonts w:ascii="Times New Roman"/>
                <w:b w:val="false"/>
                <w:i w:val="false"/>
                <w:color w:val="000000"/>
                <w:sz w:val="20"/>
              </w:rPr>
              <w:t>
-0,04; зерно</w:t>
            </w:r>
          </w:p>
          <w:p>
            <w:pPr>
              <w:spacing w:after="20"/>
              <w:ind w:left="20"/>
              <w:jc w:val="both"/>
            </w:pPr>
            <w:r>
              <w:rPr>
                <w:rFonts w:ascii="Times New Roman"/>
                <w:b w:val="false"/>
                <w:i w:val="false"/>
                <w:color w:val="000000"/>
                <w:sz w:val="20"/>
              </w:rPr>
              <w:t>
хлебных</w:t>
            </w:r>
          </w:p>
          <w:p>
            <w:pPr>
              <w:spacing w:after="20"/>
              <w:ind w:left="20"/>
              <w:jc w:val="both"/>
            </w:pPr>
            <w:r>
              <w:rPr>
                <w:rFonts w:ascii="Times New Roman"/>
                <w:b w:val="false"/>
                <w:i w:val="false"/>
                <w:color w:val="000000"/>
                <w:sz w:val="20"/>
              </w:rPr>
              <w:t>
злаков-0,05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бенсульфурон-метил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рис,</w:t>
            </w:r>
          </w:p>
          <w:p>
            <w:pPr>
              <w:spacing w:after="20"/>
              <w:ind w:left="20"/>
              <w:jc w:val="both"/>
            </w:pPr>
            <w:r>
              <w:rPr>
                <w:rFonts w:ascii="Times New Roman"/>
                <w:b w:val="false"/>
                <w:i w:val="false"/>
                <w:color w:val="000000"/>
                <w:sz w:val="20"/>
              </w:rPr>
              <w:t>
горох, соя (бобы,</w:t>
            </w:r>
          </w:p>
          <w:p>
            <w:pPr>
              <w:spacing w:after="20"/>
              <w:ind w:left="20"/>
              <w:jc w:val="both"/>
            </w:pPr>
            <w:r>
              <w:rPr>
                <w:rFonts w:ascii="Times New Roman"/>
                <w:b w:val="false"/>
                <w:i w:val="false"/>
                <w:color w:val="000000"/>
                <w:sz w:val="20"/>
              </w:rPr>
              <w:t>
масло),кукуруза</w:t>
            </w:r>
          </w:p>
          <w:p>
            <w:pPr>
              <w:spacing w:after="20"/>
              <w:ind w:left="20"/>
              <w:jc w:val="both"/>
            </w:pPr>
            <w:r>
              <w:rPr>
                <w:rFonts w:ascii="Times New Roman"/>
                <w:b w:val="false"/>
                <w:i w:val="false"/>
                <w:color w:val="000000"/>
                <w:sz w:val="20"/>
              </w:rPr>
              <w:t>
(зерно) -0,1;</w:t>
            </w:r>
          </w:p>
          <w:p>
            <w:pPr>
              <w:spacing w:after="20"/>
              <w:ind w:left="20"/>
              <w:jc w:val="both"/>
            </w:pPr>
            <w:r>
              <w:rPr>
                <w:rFonts w:ascii="Times New Roman"/>
                <w:b w:val="false"/>
                <w:i w:val="false"/>
                <w:color w:val="000000"/>
                <w:sz w:val="20"/>
              </w:rPr>
              <w:t>
хмель сухой- 1,0*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картофель - 0,2;</w:t>
            </w:r>
          </w:p>
          <w:p>
            <w:pPr>
              <w:spacing w:after="20"/>
              <w:ind w:left="20"/>
              <w:jc w:val="both"/>
            </w:pPr>
            <w:r>
              <w:rPr>
                <w:rFonts w:ascii="Times New Roman"/>
                <w:b w:val="false"/>
                <w:i w:val="false"/>
                <w:color w:val="000000"/>
                <w:sz w:val="20"/>
              </w:rPr>
              <w:t>
капуста,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масло)-0,1; горох</w:t>
            </w:r>
          </w:p>
          <w:p>
            <w:pPr>
              <w:spacing w:after="20"/>
              <w:ind w:left="20"/>
              <w:jc w:val="both"/>
            </w:pPr>
            <w:r>
              <w:rPr>
                <w:rFonts w:ascii="Times New Roman"/>
                <w:b w:val="false"/>
                <w:i w:val="false"/>
                <w:color w:val="000000"/>
                <w:sz w:val="20"/>
              </w:rPr>
              <w:t>
- 0,2*, свекла</w:t>
            </w:r>
          </w:p>
          <w:p>
            <w:pPr>
              <w:spacing w:after="20"/>
              <w:ind w:left="20"/>
              <w:jc w:val="both"/>
            </w:pPr>
            <w:r>
              <w:rPr>
                <w:rFonts w:ascii="Times New Roman"/>
                <w:b w:val="false"/>
                <w:i w:val="false"/>
                <w:color w:val="000000"/>
                <w:sz w:val="20"/>
              </w:rPr>
              <w:t>
сахарная-0,5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p>
            <w:pPr>
              <w:spacing w:after="20"/>
              <w:ind w:left="20"/>
              <w:jc w:val="both"/>
            </w:pPr>
            <w:r>
              <w:rPr>
                <w:rFonts w:ascii="Times New Roman"/>
                <w:b w:val="false"/>
                <w:i w:val="false"/>
                <w:color w:val="000000"/>
                <w:sz w:val="20"/>
              </w:rPr>
              <w:t>
цитрусовые - нн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биоресметрин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 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 -</w:t>
            </w:r>
          </w:p>
          <w:p>
            <w:pPr>
              <w:spacing w:after="20"/>
              <w:ind w:left="20"/>
              <w:jc w:val="both"/>
            </w:pPr>
            <w:r>
              <w:rPr>
                <w:rFonts w:ascii="Times New Roman"/>
                <w:b w:val="false"/>
                <w:i w:val="false"/>
                <w:color w:val="000000"/>
                <w:sz w:val="20"/>
              </w:rPr>
              <w:t>
0,4; перец -</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рыба-0,0015;</w:t>
            </w:r>
          </w:p>
          <w:p>
            <w:pPr>
              <w:spacing w:after="20"/>
              <w:ind w:left="20"/>
              <w:jc w:val="both"/>
            </w:pPr>
            <w:r>
              <w:rPr>
                <w:rFonts w:ascii="Times New Roman"/>
                <w:b w:val="false"/>
                <w:i w:val="false"/>
                <w:color w:val="000000"/>
                <w:sz w:val="20"/>
              </w:rPr>
              <w:t>
смородина – 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w:t>
            </w:r>
          </w:p>
          <w:p>
            <w:pPr>
              <w:spacing w:after="20"/>
              <w:ind w:left="20"/>
              <w:jc w:val="both"/>
            </w:pPr>
            <w:r>
              <w:rPr>
                <w:rFonts w:ascii="Times New Roman"/>
                <w:b w:val="false"/>
                <w:i w:val="false"/>
                <w:color w:val="000000"/>
                <w:sz w:val="20"/>
              </w:rPr>
              <w:t>
- 0,015;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-0,04; зерно</w:t>
            </w:r>
          </w:p>
          <w:p>
            <w:pPr>
              <w:spacing w:after="20"/>
              <w:ind w:left="20"/>
              <w:jc w:val="both"/>
            </w:pPr>
            <w:r>
              <w:rPr>
                <w:rFonts w:ascii="Times New Roman"/>
                <w:b w:val="false"/>
                <w:i w:val="false"/>
                <w:color w:val="000000"/>
                <w:sz w:val="20"/>
              </w:rPr>
              <w:t>
(хранящиеся</w:t>
            </w:r>
          </w:p>
          <w:p>
            <w:pPr>
              <w:spacing w:after="20"/>
              <w:ind w:left="20"/>
              <w:jc w:val="both"/>
            </w:pPr>
            <w:r>
              <w:rPr>
                <w:rFonts w:ascii="Times New Roman"/>
                <w:b w:val="false"/>
                <w:i w:val="false"/>
                <w:color w:val="000000"/>
                <w:sz w:val="20"/>
              </w:rPr>
              <w:t>
запасы), вино-град</w:t>
            </w:r>
          </w:p>
          <w:p>
            <w:pPr>
              <w:spacing w:after="20"/>
              <w:ind w:left="20"/>
              <w:jc w:val="both"/>
            </w:pPr>
            <w:r>
              <w:rPr>
                <w:rFonts w:ascii="Times New Roman"/>
                <w:b w:val="false"/>
                <w:i w:val="false"/>
                <w:color w:val="000000"/>
                <w:sz w:val="20"/>
              </w:rPr>
              <w:t>
-0,2; томаты,</w:t>
            </w:r>
          </w:p>
          <w:p>
            <w:pPr>
              <w:spacing w:after="20"/>
              <w:ind w:left="20"/>
              <w:jc w:val="both"/>
            </w:pPr>
            <w:r>
              <w:rPr>
                <w:rFonts w:ascii="Times New Roman"/>
                <w:b w:val="false"/>
                <w:i w:val="false"/>
                <w:color w:val="000000"/>
                <w:sz w:val="20"/>
              </w:rPr>
              <w:t>
огурцы - 0,4;</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-0,01; свекла</w:t>
            </w:r>
          </w:p>
          <w:p>
            <w:pPr>
              <w:spacing w:after="20"/>
              <w:ind w:left="20"/>
              <w:jc w:val="both"/>
            </w:pPr>
            <w:r>
              <w:rPr>
                <w:rFonts w:ascii="Times New Roman"/>
                <w:b w:val="false"/>
                <w:i w:val="false"/>
                <w:color w:val="000000"/>
                <w:sz w:val="20"/>
              </w:rPr>
              <w:t>
сахарная -0,1*;</w:t>
            </w:r>
          </w:p>
          <w:p>
            <w:pPr>
              <w:spacing w:after="20"/>
              <w:ind w:left="20"/>
              <w:jc w:val="both"/>
            </w:pPr>
            <w:r>
              <w:rPr>
                <w:rFonts w:ascii="Times New Roman"/>
                <w:b w:val="false"/>
                <w:i w:val="false"/>
                <w:color w:val="000000"/>
                <w:sz w:val="20"/>
              </w:rPr>
              <w:t>
кукуруза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масло)-0,02;</w:t>
            </w:r>
          </w:p>
          <w:p>
            <w:pPr>
              <w:spacing w:after="20"/>
              <w:ind w:left="20"/>
              <w:jc w:val="both"/>
            </w:pPr>
            <w:r>
              <w:rPr>
                <w:rFonts w:ascii="Times New Roman"/>
                <w:b w:val="false"/>
                <w:i w:val="false"/>
                <w:color w:val="000000"/>
                <w:sz w:val="20"/>
              </w:rPr>
              <w:t>
капуста-1,0; рапс</w:t>
            </w:r>
          </w:p>
          <w:p>
            <w:pPr>
              <w:spacing w:after="20"/>
              <w:ind w:left="20"/>
              <w:jc w:val="both"/>
            </w:pPr>
            <w:r>
              <w:rPr>
                <w:rFonts w:ascii="Times New Roman"/>
                <w:b w:val="false"/>
                <w:i w:val="false"/>
                <w:color w:val="000000"/>
                <w:sz w:val="20"/>
              </w:rPr>
              <w:t>
(зерно, масло)-0,1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боскалид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масло)-0,5; рапс (зерно, масло)-0,2; виноград-5,0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бродифакум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бромадиолон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4-трифенил-фосфоний метилбензальдегида +4-метилентрифенил-фосфоний-бромид-4-нитродифенилазо-метина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просо,</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фасоль,</w:t>
            </w:r>
          </w:p>
          <w:p>
            <w:pPr>
              <w:spacing w:after="20"/>
              <w:ind w:left="20"/>
              <w:jc w:val="both"/>
            </w:pPr>
            <w:r>
              <w:rPr>
                <w:rFonts w:ascii="Times New Roman"/>
                <w:b w:val="false"/>
                <w:i w:val="false"/>
                <w:color w:val="000000"/>
                <w:sz w:val="20"/>
              </w:rPr>
              <w:t>
огурцы, салат,</w:t>
            </w:r>
          </w:p>
          <w:p>
            <w:pPr>
              <w:spacing w:after="20"/>
              <w:ind w:left="20"/>
              <w:jc w:val="both"/>
            </w:pPr>
            <w:r>
              <w:rPr>
                <w:rFonts w:ascii="Times New Roman"/>
                <w:b w:val="false"/>
                <w:i w:val="false"/>
                <w:color w:val="000000"/>
                <w:sz w:val="20"/>
              </w:rPr>
              <w:t>
горох, виноград</w:t>
            </w:r>
          </w:p>
          <w:p>
            <w:pPr>
              <w:spacing w:after="20"/>
              <w:ind w:left="20"/>
              <w:jc w:val="both"/>
            </w:pPr>
            <w:r>
              <w:rPr>
                <w:rFonts w:ascii="Times New Roman"/>
                <w:b w:val="false"/>
                <w:i w:val="false"/>
                <w:color w:val="000000"/>
                <w:sz w:val="20"/>
              </w:rPr>
              <w:t>
-0,05; плодовые</w:t>
            </w:r>
          </w:p>
          <w:p>
            <w:pPr>
              <w:spacing w:after="20"/>
              <w:ind w:left="20"/>
              <w:jc w:val="both"/>
            </w:pPr>
            <w:r>
              <w:rPr>
                <w:rFonts w:ascii="Times New Roman"/>
                <w:b w:val="false"/>
                <w:i w:val="false"/>
                <w:color w:val="000000"/>
                <w:sz w:val="20"/>
              </w:rPr>
              <w:t>
(семечковые) -0,1;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(косточковые)-0,07</w:t>
            </w:r>
          </w:p>
          <w:p>
            <w:pPr>
              <w:spacing w:after="20"/>
              <w:ind w:left="20"/>
              <w:jc w:val="both"/>
            </w:pPr>
            <w:r>
              <w:rPr>
                <w:rFonts w:ascii="Times New Roman"/>
                <w:b w:val="false"/>
                <w:i w:val="false"/>
                <w:color w:val="000000"/>
                <w:sz w:val="20"/>
              </w:rPr>
              <w:t>
; хмель сухой -</w:t>
            </w:r>
          </w:p>
          <w:p>
            <w:pPr>
              <w:spacing w:after="20"/>
              <w:ind w:left="20"/>
              <w:jc w:val="both"/>
            </w:pPr>
            <w:r>
              <w:rPr>
                <w:rFonts w:ascii="Times New Roman"/>
                <w:b w:val="false"/>
                <w:i w:val="false"/>
                <w:color w:val="000000"/>
                <w:sz w:val="20"/>
              </w:rPr>
              <w:t>
0,5; ягоды- 0,04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бромпропилат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w:t>
            </w:r>
          </w:p>
          <w:p>
            <w:pPr>
              <w:spacing w:after="20"/>
              <w:ind w:left="20"/>
              <w:jc w:val="both"/>
            </w:pPr>
            <w:r>
              <w:rPr>
                <w:rFonts w:ascii="Times New Roman"/>
                <w:b w:val="false"/>
                <w:i w:val="false"/>
                <w:color w:val="000000"/>
                <w:sz w:val="20"/>
              </w:rPr>
              <w:t>
-0,02*; плодовые</w:t>
            </w:r>
          </w:p>
          <w:p>
            <w:pPr>
              <w:spacing w:after="20"/>
              <w:ind w:left="20"/>
              <w:jc w:val="both"/>
            </w:pPr>
            <w:r>
              <w:rPr>
                <w:rFonts w:ascii="Times New Roman"/>
                <w:b w:val="false"/>
                <w:i w:val="false"/>
                <w:color w:val="000000"/>
                <w:sz w:val="20"/>
              </w:rPr>
              <w:t>
(семечковые), мед</w:t>
            </w:r>
          </w:p>
          <w:p>
            <w:pPr>
              <w:spacing w:after="20"/>
              <w:ind w:left="20"/>
              <w:jc w:val="both"/>
            </w:pPr>
            <w:r>
              <w:rPr>
                <w:rFonts w:ascii="Times New Roman"/>
                <w:b w:val="false"/>
                <w:i w:val="false"/>
                <w:color w:val="000000"/>
                <w:sz w:val="20"/>
              </w:rPr>
              <w:t>
- 0,02; виноград</w:t>
            </w:r>
          </w:p>
          <w:p>
            <w:pPr>
              <w:spacing w:after="20"/>
              <w:ind w:left="20"/>
              <w:jc w:val="both"/>
            </w:pPr>
            <w:r>
              <w:rPr>
                <w:rFonts w:ascii="Times New Roman"/>
                <w:b w:val="false"/>
                <w:i w:val="false"/>
                <w:color w:val="000000"/>
                <w:sz w:val="20"/>
              </w:rPr>
              <w:t>
-0,01*; цитрусовые</w:t>
            </w:r>
          </w:p>
          <w:p>
            <w:pPr>
              <w:spacing w:after="20"/>
              <w:ind w:left="20"/>
              <w:jc w:val="both"/>
            </w:pPr>
            <w:r>
              <w:rPr>
                <w:rFonts w:ascii="Times New Roman"/>
                <w:b w:val="false"/>
                <w:i w:val="false"/>
                <w:color w:val="000000"/>
                <w:sz w:val="20"/>
              </w:rPr>
              <w:t>
-0,03; ягоды- 0,05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бромуконазол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w:t>
            </w:r>
          </w:p>
          <w:p>
            <w:pPr>
              <w:spacing w:after="20"/>
              <w:ind w:left="20"/>
              <w:jc w:val="both"/>
            </w:pPr>
            <w:r>
              <w:rPr>
                <w:rFonts w:ascii="Times New Roman"/>
                <w:b w:val="false"/>
                <w:i w:val="false"/>
                <w:color w:val="000000"/>
                <w:sz w:val="20"/>
              </w:rPr>
              <w:t>
0,04;ягоды- 0,08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бупиримат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дыни,</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(семечковые)- 0,1</w:t>
            </w:r>
          </w:p>
          <w:p>
            <w:pPr>
              <w:spacing w:after="20"/>
              <w:ind w:left="20"/>
              <w:jc w:val="both"/>
            </w:pPr>
            <w:r>
              <w:rPr>
                <w:rFonts w:ascii="Times New Roman"/>
                <w:b w:val="false"/>
                <w:i w:val="false"/>
                <w:color w:val="000000"/>
                <w:sz w:val="20"/>
              </w:rPr>
              <w:t>
смородина-0,1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бупрофезин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- 0,1;</w:t>
            </w:r>
          </w:p>
          <w:p>
            <w:pPr>
              <w:spacing w:after="20"/>
              <w:ind w:left="20"/>
              <w:jc w:val="both"/>
            </w:pPr>
            <w:r>
              <w:rPr>
                <w:rFonts w:ascii="Times New Roman"/>
                <w:b w:val="false"/>
                <w:i w:val="false"/>
                <w:color w:val="000000"/>
                <w:sz w:val="20"/>
              </w:rPr>
              <w:t>
томаты – 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бутоксикарбоксим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вамидотион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w:t>
            </w:r>
          </w:p>
          <w:p>
            <w:pPr>
              <w:spacing w:after="20"/>
              <w:ind w:left="20"/>
              <w:jc w:val="both"/>
            </w:pPr>
            <w:r>
              <w:rPr>
                <w:rFonts w:ascii="Times New Roman"/>
                <w:b w:val="false"/>
                <w:i w:val="false"/>
                <w:color w:val="000000"/>
                <w:sz w:val="20"/>
              </w:rPr>
              <w:t>
картофеля) -0,2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вернолат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кукуруза(зерно)</w:t>
            </w:r>
          </w:p>
          <w:p>
            <w:pPr>
              <w:spacing w:after="20"/>
              <w:ind w:left="20"/>
              <w:jc w:val="both"/>
            </w:pPr>
            <w:r>
              <w:rPr>
                <w:rFonts w:ascii="Times New Roman"/>
                <w:b w:val="false"/>
                <w:i w:val="false"/>
                <w:color w:val="000000"/>
                <w:sz w:val="20"/>
              </w:rPr>
              <w:t>
-0,5*; соя (масло)</w:t>
            </w:r>
          </w:p>
          <w:p>
            <w:pPr>
              <w:spacing w:after="20"/>
              <w:ind w:left="20"/>
              <w:jc w:val="both"/>
            </w:pPr>
            <w:r>
              <w:rPr>
                <w:rFonts w:ascii="Times New Roman"/>
                <w:b w:val="false"/>
                <w:i w:val="false"/>
                <w:color w:val="000000"/>
                <w:sz w:val="20"/>
              </w:rPr>
              <w:t>
-0,1*; табак- 1,0*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винклозолин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и масло)</w:t>
            </w:r>
          </w:p>
          <w:p>
            <w:pPr>
              <w:spacing w:after="20"/>
              <w:ind w:left="20"/>
              <w:jc w:val="both"/>
            </w:pPr>
            <w:r>
              <w:rPr>
                <w:rFonts w:ascii="Times New Roman"/>
                <w:b w:val="false"/>
                <w:i w:val="false"/>
                <w:color w:val="000000"/>
                <w:sz w:val="20"/>
              </w:rPr>
              <w:t>
-0,5*; огурцы,</w:t>
            </w:r>
          </w:p>
          <w:p>
            <w:pPr>
              <w:spacing w:after="20"/>
              <w:ind w:left="20"/>
              <w:jc w:val="both"/>
            </w:pPr>
            <w:r>
              <w:rPr>
                <w:rFonts w:ascii="Times New Roman"/>
                <w:b w:val="false"/>
                <w:i w:val="false"/>
                <w:color w:val="000000"/>
                <w:sz w:val="20"/>
              </w:rPr>
              <w:t>
томаты - 1,0*;</w:t>
            </w:r>
          </w:p>
          <w:p>
            <w:pPr>
              <w:spacing w:after="20"/>
              <w:ind w:left="20"/>
              <w:jc w:val="both"/>
            </w:pPr>
            <w:r>
              <w:rPr>
                <w:rFonts w:ascii="Times New Roman"/>
                <w:b w:val="false"/>
                <w:i w:val="false"/>
                <w:color w:val="000000"/>
                <w:sz w:val="20"/>
              </w:rPr>
              <w:t>
виноград -3,0*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гранулеза с</w:t>
            </w:r>
          </w:p>
          <w:p>
            <w:pPr>
              <w:spacing w:after="20"/>
              <w:ind w:left="20"/>
              <w:jc w:val="both"/>
            </w:pPr>
            <w:r>
              <w:rPr>
                <w:rFonts w:ascii="Times New Roman"/>
                <w:b w:val="false"/>
                <w:i w:val="false"/>
                <w:color w:val="000000"/>
                <w:sz w:val="20"/>
              </w:rPr>
              <w:t>
примесью полиэдроза</w:t>
            </w:r>
          </w:p>
          <w:p>
            <w:pPr>
              <w:spacing w:after="20"/>
              <w:ind w:left="20"/>
              <w:jc w:val="both"/>
            </w:pPr>
            <w:r>
              <w:rPr>
                <w:rFonts w:ascii="Times New Roman"/>
                <w:b w:val="false"/>
                <w:i w:val="false"/>
                <w:color w:val="000000"/>
                <w:sz w:val="20"/>
              </w:rPr>
              <w:t>
озимой совки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гранулеза</w:t>
            </w:r>
          </w:p>
          <w:p>
            <w:pPr>
              <w:spacing w:after="20"/>
              <w:ind w:left="20"/>
              <w:jc w:val="both"/>
            </w:pPr>
            <w:r>
              <w:rPr>
                <w:rFonts w:ascii="Times New Roman"/>
                <w:b w:val="false"/>
                <w:i w:val="false"/>
                <w:color w:val="000000"/>
                <w:sz w:val="20"/>
              </w:rPr>
              <w:t>
яблонной плодожорки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ядерного</w:t>
            </w:r>
          </w:p>
          <w:p>
            <w:pPr>
              <w:spacing w:after="20"/>
              <w:ind w:left="20"/>
              <w:jc w:val="both"/>
            </w:pPr>
            <w:r>
              <w:rPr>
                <w:rFonts w:ascii="Times New Roman"/>
                <w:b w:val="false"/>
                <w:i w:val="false"/>
                <w:color w:val="000000"/>
                <w:sz w:val="20"/>
              </w:rPr>
              <w:t>
полиэдроза</w:t>
            </w:r>
          </w:p>
          <w:p>
            <w:pPr>
              <w:spacing w:after="20"/>
              <w:ind w:left="20"/>
              <w:jc w:val="both"/>
            </w:pPr>
            <w:r>
              <w:rPr>
                <w:rFonts w:ascii="Times New Roman"/>
                <w:b w:val="false"/>
                <w:i w:val="false"/>
                <w:color w:val="000000"/>
                <w:sz w:val="20"/>
              </w:rPr>
              <w:t>
капустной совки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ядерного</w:t>
            </w:r>
          </w:p>
          <w:p>
            <w:pPr>
              <w:spacing w:after="20"/>
              <w:ind w:left="20"/>
              <w:jc w:val="both"/>
            </w:pPr>
            <w:r>
              <w:rPr>
                <w:rFonts w:ascii="Times New Roman"/>
                <w:b w:val="false"/>
                <w:i w:val="false"/>
                <w:color w:val="000000"/>
                <w:sz w:val="20"/>
              </w:rPr>
              <w:t>
полиэдроза</w:t>
            </w:r>
          </w:p>
          <w:p>
            <w:pPr>
              <w:spacing w:after="20"/>
              <w:ind w:left="20"/>
              <w:jc w:val="both"/>
            </w:pPr>
            <w:r>
              <w:rPr>
                <w:rFonts w:ascii="Times New Roman"/>
                <w:b w:val="false"/>
                <w:i w:val="false"/>
                <w:color w:val="000000"/>
                <w:sz w:val="20"/>
              </w:rPr>
              <w:t>
кольчатого</w:t>
            </w:r>
          </w:p>
          <w:p>
            <w:pPr>
              <w:spacing w:after="20"/>
              <w:ind w:left="20"/>
              <w:jc w:val="both"/>
            </w:pPr>
            <w:r>
              <w:rPr>
                <w:rFonts w:ascii="Times New Roman"/>
                <w:b w:val="false"/>
                <w:i w:val="false"/>
                <w:color w:val="000000"/>
                <w:sz w:val="20"/>
              </w:rPr>
              <w:t>
шелкопряда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ядерного</w:t>
            </w:r>
          </w:p>
          <w:p>
            <w:pPr>
              <w:spacing w:after="20"/>
              <w:ind w:left="20"/>
              <w:jc w:val="both"/>
            </w:pPr>
            <w:r>
              <w:rPr>
                <w:rFonts w:ascii="Times New Roman"/>
                <w:b w:val="false"/>
                <w:i w:val="false"/>
                <w:color w:val="000000"/>
                <w:sz w:val="20"/>
              </w:rPr>
              <w:t>
полиэдроза</w:t>
            </w:r>
          </w:p>
          <w:p>
            <w:pPr>
              <w:spacing w:after="20"/>
              <w:ind w:left="20"/>
              <w:jc w:val="both"/>
            </w:pPr>
            <w:r>
              <w:rPr>
                <w:rFonts w:ascii="Times New Roman"/>
                <w:b w:val="false"/>
                <w:i w:val="false"/>
                <w:color w:val="000000"/>
                <w:sz w:val="20"/>
              </w:rPr>
              <w:t>
непарного</w:t>
            </w:r>
          </w:p>
          <w:p>
            <w:pPr>
              <w:spacing w:after="20"/>
              <w:ind w:left="20"/>
              <w:jc w:val="both"/>
            </w:pPr>
            <w:r>
              <w:rPr>
                <w:rFonts w:ascii="Times New Roman"/>
                <w:b w:val="false"/>
                <w:i w:val="false"/>
                <w:color w:val="000000"/>
                <w:sz w:val="20"/>
              </w:rPr>
              <w:t>
шелко-пряда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ядерного полиэдроза хлопковой совки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растительное-0,05;</w:t>
            </w:r>
          </w:p>
          <w:p>
            <w:pPr>
              <w:spacing w:after="20"/>
              <w:ind w:left="20"/>
              <w:jc w:val="both"/>
            </w:pPr>
            <w:r>
              <w:rPr>
                <w:rFonts w:ascii="Times New Roman"/>
                <w:b w:val="false"/>
                <w:i w:val="false"/>
                <w:color w:val="000000"/>
                <w:sz w:val="20"/>
              </w:rPr>
              <w:t>
рапс (зерно) -</w:t>
            </w:r>
          </w:p>
          <w:p>
            <w:pPr>
              <w:spacing w:after="20"/>
              <w:ind w:left="20"/>
              <w:jc w:val="both"/>
            </w:pPr>
            <w:r>
              <w:rPr>
                <w:rFonts w:ascii="Times New Roman"/>
                <w:b w:val="false"/>
                <w:i w:val="false"/>
                <w:color w:val="000000"/>
                <w:sz w:val="20"/>
              </w:rPr>
              <w:t>
0,2; картофель-</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галаксифопэток-</w:t>
            </w:r>
          </w:p>
          <w:p>
            <w:pPr>
              <w:spacing w:after="20"/>
              <w:ind w:left="20"/>
              <w:jc w:val="both"/>
            </w:pPr>
            <w:r>
              <w:rPr>
                <w:rFonts w:ascii="Times New Roman"/>
                <w:b w:val="false"/>
                <w:i w:val="false"/>
                <w:color w:val="000000"/>
                <w:sz w:val="20"/>
              </w:rPr>
              <w:t>
сиэтил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растительное</w:t>
            </w:r>
          </w:p>
          <w:p>
            <w:pPr>
              <w:spacing w:after="20"/>
              <w:ind w:left="20"/>
              <w:jc w:val="both"/>
            </w:pPr>
            <w:r>
              <w:rPr>
                <w:rFonts w:ascii="Times New Roman"/>
                <w:b w:val="false"/>
                <w:i w:val="false"/>
                <w:color w:val="000000"/>
                <w:sz w:val="20"/>
              </w:rPr>
              <w:t>
-0,05; хлопчатник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-0,05*;рапс</w:t>
            </w:r>
          </w:p>
          <w:p>
            <w:pPr>
              <w:spacing w:after="20"/>
              <w:ind w:left="20"/>
              <w:jc w:val="both"/>
            </w:pPr>
            <w:r>
              <w:rPr>
                <w:rFonts w:ascii="Times New Roman"/>
                <w:b w:val="false"/>
                <w:i w:val="false"/>
                <w:color w:val="000000"/>
                <w:sz w:val="20"/>
              </w:rPr>
              <w:t>
(зерно) - 0,2;</w:t>
            </w:r>
          </w:p>
          <w:p>
            <w:pPr>
              <w:spacing w:after="20"/>
              <w:ind w:left="20"/>
              <w:jc w:val="both"/>
            </w:pPr>
            <w:r>
              <w:rPr>
                <w:rFonts w:ascii="Times New Roman"/>
                <w:b w:val="false"/>
                <w:i w:val="false"/>
                <w:color w:val="000000"/>
                <w:sz w:val="20"/>
              </w:rPr>
              <w:t>
картофель - 0,01*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-0,05; рапс</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(семечковые)-0,1;</w:t>
            </w:r>
          </w:p>
          <w:p>
            <w:pPr>
              <w:spacing w:after="20"/>
              <w:ind w:left="20"/>
              <w:jc w:val="both"/>
            </w:pPr>
            <w:r>
              <w:rPr>
                <w:rFonts w:ascii="Times New Roman"/>
                <w:b w:val="false"/>
                <w:i w:val="false"/>
                <w:color w:val="000000"/>
                <w:sz w:val="20"/>
              </w:rPr>
              <w:t>
картофель-0,02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гексафлумурон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(м.-в.)</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и</w:t>
            </w:r>
          </w:p>
          <w:p>
            <w:pPr>
              <w:spacing w:after="20"/>
              <w:ind w:left="20"/>
              <w:jc w:val="both"/>
            </w:pPr>
            <w:r>
              <w:rPr>
                <w:rFonts w:ascii="Times New Roman"/>
                <w:b w:val="false"/>
                <w:i w:val="false"/>
                <w:color w:val="000000"/>
                <w:sz w:val="20"/>
              </w:rPr>
              <w:t>
продукты его</w:t>
            </w:r>
          </w:p>
          <w:p>
            <w:pPr>
              <w:spacing w:after="20"/>
              <w:ind w:left="20"/>
              <w:jc w:val="both"/>
            </w:pPr>
            <w:r>
              <w:rPr>
                <w:rFonts w:ascii="Times New Roman"/>
                <w:b w:val="false"/>
                <w:i w:val="false"/>
                <w:color w:val="000000"/>
                <w:sz w:val="20"/>
              </w:rPr>
              <w:t>
переработки – 0,0001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w:t>
            </w:r>
          </w:p>
          <w:p>
            <w:pPr>
              <w:spacing w:after="20"/>
              <w:ind w:left="20"/>
              <w:jc w:val="both"/>
            </w:pPr>
            <w:r>
              <w:rPr>
                <w:rFonts w:ascii="Times New Roman"/>
                <w:b w:val="false"/>
                <w:i w:val="false"/>
                <w:color w:val="000000"/>
                <w:sz w:val="20"/>
              </w:rPr>
              <w:t>
гексан (б, в,</w:t>
            </w:r>
          </w:p>
          <w:p>
            <w:pPr>
              <w:spacing w:after="20"/>
              <w:ind w:left="20"/>
              <w:jc w:val="both"/>
            </w:pPr>
            <w:r>
              <w:rPr>
                <w:rFonts w:ascii="Times New Roman"/>
                <w:b w:val="false"/>
                <w:i w:val="false"/>
                <w:color w:val="000000"/>
                <w:sz w:val="20"/>
              </w:rPr>
              <w:t>
г-изомеры) (ГХЦГ)</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птица</w:t>
            </w:r>
          </w:p>
          <w:p>
            <w:pPr>
              <w:spacing w:after="20"/>
              <w:ind w:left="20"/>
              <w:jc w:val="both"/>
            </w:pPr>
            <w:r>
              <w:rPr>
                <w:rFonts w:ascii="Times New Roman"/>
                <w:b w:val="false"/>
                <w:i w:val="false"/>
                <w:color w:val="000000"/>
                <w:sz w:val="20"/>
              </w:rPr>
              <w:t>
(свежие,</w:t>
            </w:r>
          </w:p>
          <w:p>
            <w:pPr>
              <w:spacing w:after="20"/>
              <w:ind w:left="20"/>
              <w:jc w:val="both"/>
            </w:pPr>
            <w:r>
              <w:rPr>
                <w:rFonts w:ascii="Times New Roman"/>
                <w:b w:val="false"/>
                <w:i w:val="false"/>
                <w:color w:val="000000"/>
                <w:sz w:val="20"/>
              </w:rPr>
              <w:t>
охлажденные и</w:t>
            </w:r>
          </w:p>
          <w:p>
            <w:pPr>
              <w:spacing w:after="20"/>
              <w:ind w:left="20"/>
              <w:jc w:val="both"/>
            </w:pPr>
            <w:r>
              <w:rPr>
                <w:rFonts w:ascii="Times New Roman"/>
                <w:b w:val="false"/>
                <w:i w:val="false"/>
                <w:color w:val="000000"/>
                <w:sz w:val="20"/>
              </w:rPr>
              <w:t>
мороженые) - 0,1;</w:t>
            </w:r>
          </w:p>
          <w:p>
            <w:pPr>
              <w:spacing w:after="20"/>
              <w:ind w:left="20"/>
              <w:jc w:val="both"/>
            </w:pPr>
            <w:r>
              <w:rPr>
                <w:rFonts w:ascii="Times New Roman"/>
                <w:b w:val="false"/>
                <w:i w:val="false"/>
                <w:color w:val="000000"/>
                <w:sz w:val="20"/>
              </w:rPr>
              <w:t>
субпродукты</w:t>
            </w:r>
          </w:p>
          <w:p>
            <w:pPr>
              <w:spacing w:after="20"/>
              <w:ind w:left="20"/>
              <w:jc w:val="both"/>
            </w:pPr>
            <w:r>
              <w:rPr>
                <w:rFonts w:ascii="Times New Roman"/>
                <w:b w:val="false"/>
                <w:i w:val="false"/>
                <w:color w:val="000000"/>
                <w:sz w:val="20"/>
              </w:rPr>
              <w:t>
(печень, почки)</w:t>
            </w:r>
          </w:p>
          <w:p>
            <w:pPr>
              <w:spacing w:after="20"/>
              <w:ind w:left="20"/>
              <w:jc w:val="both"/>
            </w:pPr>
            <w:r>
              <w:rPr>
                <w:rFonts w:ascii="Times New Roman"/>
                <w:b w:val="false"/>
                <w:i w:val="false"/>
                <w:color w:val="000000"/>
                <w:sz w:val="20"/>
              </w:rPr>
              <w:t>
-0,1; колбасы,</w:t>
            </w:r>
          </w:p>
          <w:p>
            <w:pPr>
              <w:spacing w:after="20"/>
              <w:ind w:left="20"/>
              <w:jc w:val="both"/>
            </w:pPr>
            <w:r>
              <w:rPr>
                <w:rFonts w:ascii="Times New Roman"/>
                <w:b w:val="false"/>
                <w:i w:val="false"/>
                <w:color w:val="000000"/>
                <w:sz w:val="20"/>
              </w:rPr>
              <w:t>
кулинарные</w:t>
            </w:r>
          </w:p>
          <w:p>
            <w:pPr>
              <w:spacing w:after="20"/>
              <w:ind w:left="20"/>
              <w:jc w:val="both"/>
            </w:pPr>
            <w:r>
              <w:rPr>
                <w:rFonts w:ascii="Times New Roman"/>
                <w:b w:val="false"/>
                <w:i w:val="false"/>
                <w:color w:val="000000"/>
                <w:sz w:val="20"/>
              </w:rPr>
              <w:t>
изделия, консервы</w:t>
            </w:r>
          </w:p>
          <w:p>
            <w:pPr>
              <w:spacing w:after="20"/>
              <w:ind w:left="20"/>
              <w:jc w:val="both"/>
            </w:pPr>
            <w:r>
              <w:rPr>
                <w:rFonts w:ascii="Times New Roman"/>
                <w:b w:val="false"/>
                <w:i w:val="false"/>
                <w:color w:val="000000"/>
                <w:sz w:val="20"/>
              </w:rPr>
              <w:t>
из мяса и птицы -</w:t>
            </w:r>
          </w:p>
          <w:p>
            <w:pPr>
              <w:spacing w:after="20"/>
              <w:ind w:left="20"/>
              <w:jc w:val="both"/>
            </w:pPr>
            <w:r>
              <w:rPr>
                <w:rFonts w:ascii="Times New Roman"/>
                <w:b w:val="false"/>
                <w:i w:val="false"/>
                <w:color w:val="000000"/>
                <w:sz w:val="20"/>
              </w:rPr>
              <w:t>
по сырью (в</w:t>
            </w:r>
          </w:p>
          <w:p>
            <w:pPr>
              <w:spacing w:after="20"/>
              <w:ind w:left="20"/>
              <w:jc w:val="both"/>
            </w:pPr>
            <w:r>
              <w:rPr>
                <w:rFonts w:ascii="Times New Roman"/>
                <w:b w:val="false"/>
                <w:i w:val="false"/>
                <w:color w:val="000000"/>
                <w:sz w:val="20"/>
              </w:rPr>
              <w:t>
пересчете на жир);</w:t>
            </w:r>
          </w:p>
          <w:p>
            <w:pPr>
              <w:spacing w:after="20"/>
              <w:ind w:left="20"/>
              <w:jc w:val="both"/>
            </w:pPr>
            <w:r>
              <w:rPr>
                <w:rFonts w:ascii="Times New Roman"/>
                <w:b w:val="false"/>
                <w:i w:val="false"/>
                <w:color w:val="000000"/>
                <w:sz w:val="20"/>
              </w:rPr>
              <w:t>
яйца, желатин</w:t>
            </w:r>
          </w:p>
          <w:p>
            <w:pPr>
              <w:spacing w:after="20"/>
              <w:ind w:left="20"/>
              <w:jc w:val="both"/>
            </w:pPr>
            <w:r>
              <w:rPr>
                <w:rFonts w:ascii="Times New Roman"/>
                <w:b w:val="false"/>
                <w:i w:val="false"/>
                <w:color w:val="000000"/>
                <w:sz w:val="20"/>
              </w:rPr>
              <w:t>
-0,1; молоко и</w:t>
            </w:r>
          </w:p>
          <w:p>
            <w:pPr>
              <w:spacing w:after="20"/>
              <w:ind w:left="20"/>
              <w:jc w:val="both"/>
            </w:pPr>
            <w:r>
              <w:rPr>
                <w:rFonts w:ascii="Times New Roman"/>
                <w:b w:val="false"/>
                <w:i w:val="false"/>
                <w:color w:val="000000"/>
                <w:sz w:val="20"/>
              </w:rPr>
              <w:t>
кисломолочные</w:t>
            </w:r>
          </w:p>
          <w:p>
            <w:pPr>
              <w:spacing w:after="20"/>
              <w:ind w:left="20"/>
              <w:jc w:val="both"/>
            </w:pPr>
            <w:r>
              <w:rPr>
                <w:rFonts w:ascii="Times New Roman"/>
                <w:b w:val="false"/>
                <w:i w:val="false"/>
                <w:color w:val="000000"/>
                <w:sz w:val="20"/>
              </w:rPr>
              <w:t>
изделия -0,05;</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переработки молока</w:t>
            </w:r>
          </w:p>
          <w:p>
            <w:pPr>
              <w:spacing w:after="20"/>
              <w:ind w:left="20"/>
              <w:jc w:val="both"/>
            </w:pPr>
            <w:r>
              <w:rPr>
                <w:rFonts w:ascii="Times New Roman"/>
                <w:b w:val="false"/>
                <w:i w:val="false"/>
                <w:color w:val="000000"/>
                <w:sz w:val="20"/>
              </w:rPr>
              <w:t>
(сыры, творожные</w:t>
            </w:r>
          </w:p>
          <w:p>
            <w:pPr>
              <w:spacing w:after="20"/>
              <w:ind w:left="20"/>
              <w:jc w:val="both"/>
            </w:pPr>
            <w:r>
              <w:rPr>
                <w:rFonts w:ascii="Times New Roman"/>
                <w:b w:val="false"/>
                <w:i w:val="false"/>
                <w:color w:val="000000"/>
                <w:sz w:val="20"/>
              </w:rPr>
              <w:t>
изделия, масло</w:t>
            </w:r>
          </w:p>
          <w:p>
            <w:pPr>
              <w:spacing w:after="20"/>
              <w:ind w:left="20"/>
              <w:jc w:val="both"/>
            </w:pPr>
            <w:r>
              <w:rPr>
                <w:rFonts w:ascii="Times New Roman"/>
                <w:b w:val="false"/>
                <w:i w:val="false"/>
                <w:color w:val="000000"/>
                <w:sz w:val="20"/>
              </w:rPr>
              <w:t>
сливочное, сливки,</w:t>
            </w:r>
          </w:p>
          <w:p>
            <w:pPr>
              <w:spacing w:after="20"/>
              <w:ind w:left="20"/>
              <w:jc w:val="both"/>
            </w:pPr>
            <w:r>
              <w:rPr>
                <w:rFonts w:ascii="Times New Roman"/>
                <w:b w:val="false"/>
                <w:i w:val="false"/>
                <w:color w:val="000000"/>
                <w:sz w:val="20"/>
              </w:rPr>
              <w:t>
сметана),</w:t>
            </w:r>
          </w:p>
          <w:p>
            <w:pPr>
              <w:spacing w:after="20"/>
              <w:ind w:left="20"/>
              <w:jc w:val="both"/>
            </w:pPr>
            <w:r>
              <w:rPr>
                <w:rFonts w:ascii="Times New Roman"/>
                <w:b w:val="false"/>
                <w:i w:val="false"/>
                <w:color w:val="000000"/>
                <w:sz w:val="20"/>
              </w:rPr>
              <w:t>
концентраты</w:t>
            </w:r>
          </w:p>
          <w:p>
            <w:pPr>
              <w:spacing w:after="20"/>
              <w:ind w:left="20"/>
              <w:jc w:val="both"/>
            </w:pPr>
            <w:r>
              <w:rPr>
                <w:rFonts w:ascii="Times New Roman"/>
                <w:b w:val="false"/>
                <w:i w:val="false"/>
                <w:color w:val="000000"/>
                <w:sz w:val="20"/>
              </w:rPr>
              <w:t>
молочных,</w:t>
            </w:r>
          </w:p>
          <w:p>
            <w:pPr>
              <w:spacing w:after="20"/>
              <w:ind w:left="20"/>
              <w:jc w:val="both"/>
            </w:pPr>
            <w:r>
              <w:rPr>
                <w:rFonts w:ascii="Times New Roman"/>
                <w:b w:val="false"/>
                <w:i w:val="false"/>
                <w:color w:val="000000"/>
                <w:sz w:val="20"/>
              </w:rPr>
              <w:t>
сывороточных</w:t>
            </w:r>
          </w:p>
          <w:p>
            <w:pPr>
              <w:spacing w:after="20"/>
              <w:ind w:left="20"/>
              <w:jc w:val="both"/>
            </w:pPr>
            <w:r>
              <w:rPr>
                <w:rFonts w:ascii="Times New Roman"/>
                <w:b w:val="false"/>
                <w:i w:val="false"/>
                <w:color w:val="000000"/>
                <w:sz w:val="20"/>
              </w:rPr>
              <w:t>
белков, молоко и</w:t>
            </w:r>
          </w:p>
          <w:p>
            <w:pPr>
              <w:spacing w:after="20"/>
              <w:ind w:left="20"/>
              <w:jc w:val="both"/>
            </w:pPr>
            <w:r>
              <w:rPr>
                <w:rFonts w:ascii="Times New Roman"/>
                <w:b w:val="false"/>
                <w:i w:val="false"/>
                <w:color w:val="000000"/>
                <w:sz w:val="20"/>
              </w:rPr>
              <w:t>
молочные изделия</w:t>
            </w:r>
          </w:p>
          <w:p>
            <w:pPr>
              <w:spacing w:after="20"/>
              <w:ind w:left="20"/>
              <w:jc w:val="both"/>
            </w:pPr>
            <w:r>
              <w:rPr>
                <w:rFonts w:ascii="Times New Roman"/>
                <w:b w:val="false"/>
                <w:i w:val="false"/>
                <w:color w:val="000000"/>
                <w:sz w:val="20"/>
              </w:rPr>
              <w:t>
сухие (в пересчете</w:t>
            </w:r>
          </w:p>
          <w:p>
            <w:pPr>
              <w:spacing w:after="20"/>
              <w:ind w:left="20"/>
              <w:jc w:val="both"/>
            </w:pPr>
            <w:r>
              <w:rPr>
                <w:rFonts w:ascii="Times New Roman"/>
                <w:b w:val="false"/>
                <w:i w:val="false"/>
                <w:color w:val="000000"/>
                <w:sz w:val="20"/>
              </w:rPr>
              <w:t>
на жир) - 1,25;</w:t>
            </w:r>
          </w:p>
          <w:p>
            <w:pPr>
              <w:spacing w:after="20"/>
              <w:ind w:left="20"/>
              <w:jc w:val="both"/>
            </w:pPr>
            <w:r>
              <w:rPr>
                <w:rFonts w:ascii="Times New Roman"/>
                <w:b w:val="false"/>
                <w:i w:val="false"/>
                <w:color w:val="000000"/>
                <w:sz w:val="20"/>
              </w:rPr>
              <w:t>
рыба пресноводная</w:t>
            </w:r>
          </w:p>
          <w:p>
            <w:pPr>
              <w:spacing w:after="20"/>
              <w:ind w:left="20"/>
              <w:jc w:val="both"/>
            </w:pPr>
            <w:r>
              <w:rPr>
                <w:rFonts w:ascii="Times New Roman"/>
                <w:b w:val="false"/>
                <w:i w:val="false"/>
                <w:color w:val="000000"/>
                <w:sz w:val="20"/>
              </w:rPr>
              <w:t>
(свежая,</w:t>
            </w:r>
          </w:p>
          <w:p>
            <w:pPr>
              <w:spacing w:after="20"/>
              <w:ind w:left="20"/>
              <w:jc w:val="both"/>
            </w:pPr>
            <w:r>
              <w:rPr>
                <w:rFonts w:ascii="Times New Roman"/>
                <w:b w:val="false"/>
                <w:i w:val="false"/>
                <w:color w:val="000000"/>
                <w:sz w:val="20"/>
              </w:rPr>
              <w:t>
охлажденная,</w:t>
            </w:r>
          </w:p>
          <w:p>
            <w:pPr>
              <w:spacing w:after="20"/>
              <w:ind w:left="20"/>
              <w:jc w:val="both"/>
            </w:pPr>
            <w:r>
              <w:rPr>
                <w:rFonts w:ascii="Times New Roman"/>
                <w:b w:val="false"/>
                <w:i w:val="false"/>
                <w:color w:val="000000"/>
                <w:sz w:val="20"/>
              </w:rPr>
              <w:t>
замороженная)</w:t>
            </w:r>
          </w:p>
          <w:p>
            <w:pPr>
              <w:spacing w:after="20"/>
              <w:ind w:left="20"/>
              <w:jc w:val="both"/>
            </w:pPr>
            <w:r>
              <w:rPr>
                <w:rFonts w:ascii="Times New Roman"/>
                <w:b w:val="false"/>
                <w:i w:val="false"/>
                <w:color w:val="000000"/>
                <w:sz w:val="20"/>
              </w:rPr>
              <w:t>
-0,03; рыба</w:t>
            </w:r>
          </w:p>
          <w:p>
            <w:pPr>
              <w:spacing w:after="20"/>
              <w:ind w:left="20"/>
              <w:jc w:val="both"/>
            </w:pPr>
            <w:r>
              <w:rPr>
                <w:rFonts w:ascii="Times New Roman"/>
                <w:b w:val="false"/>
                <w:i w:val="false"/>
                <w:color w:val="000000"/>
                <w:sz w:val="20"/>
              </w:rPr>
              <w:t>
морская, тунцовая</w:t>
            </w:r>
          </w:p>
          <w:p>
            <w:pPr>
              <w:spacing w:after="20"/>
              <w:ind w:left="20"/>
              <w:jc w:val="both"/>
            </w:pPr>
            <w:r>
              <w:rPr>
                <w:rFonts w:ascii="Times New Roman"/>
                <w:b w:val="false"/>
                <w:i w:val="false"/>
                <w:color w:val="000000"/>
                <w:sz w:val="20"/>
              </w:rPr>
              <w:t>
(свежая,</w:t>
            </w:r>
          </w:p>
          <w:p>
            <w:pPr>
              <w:spacing w:after="20"/>
              <w:ind w:left="20"/>
              <w:jc w:val="both"/>
            </w:pPr>
            <w:r>
              <w:rPr>
                <w:rFonts w:ascii="Times New Roman"/>
                <w:b w:val="false"/>
                <w:i w:val="false"/>
                <w:color w:val="000000"/>
                <w:sz w:val="20"/>
              </w:rPr>
              <w:t>
охлажденная,</w:t>
            </w:r>
          </w:p>
          <w:p>
            <w:pPr>
              <w:spacing w:after="20"/>
              <w:ind w:left="20"/>
              <w:jc w:val="both"/>
            </w:pPr>
            <w:r>
              <w:rPr>
                <w:rFonts w:ascii="Times New Roman"/>
                <w:b w:val="false"/>
                <w:i w:val="false"/>
                <w:color w:val="000000"/>
                <w:sz w:val="20"/>
              </w:rPr>
              <w:t>
замороженная),</w:t>
            </w:r>
          </w:p>
          <w:p>
            <w:pPr>
              <w:spacing w:after="20"/>
              <w:ind w:left="20"/>
              <w:jc w:val="both"/>
            </w:pPr>
            <w:r>
              <w:rPr>
                <w:rFonts w:ascii="Times New Roman"/>
                <w:b w:val="false"/>
                <w:i w:val="false"/>
                <w:color w:val="000000"/>
                <w:sz w:val="20"/>
              </w:rPr>
              <w:t>
мясо морских</w:t>
            </w:r>
          </w:p>
          <w:p>
            <w:pPr>
              <w:spacing w:after="20"/>
              <w:ind w:left="20"/>
              <w:jc w:val="both"/>
            </w:pPr>
            <w:r>
              <w:rPr>
                <w:rFonts w:ascii="Times New Roman"/>
                <w:b w:val="false"/>
                <w:i w:val="false"/>
                <w:color w:val="000000"/>
                <w:sz w:val="20"/>
              </w:rPr>
              <w:t>
животных - 0,2;</w:t>
            </w:r>
          </w:p>
          <w:p>
            <w:pPr>
              <w:spacing w:after="20"/>
              <w:ind w:left="20"/>
              <w:jc w:val="both"/>
            </w:pPr>
            <w:r>
              <w:rPr>
                <w:rFonts w:ascii="Times New Roman"/>
                <w:b w:val="false"/>
                <w:i w:val="false"/>
                <w:color w:val="000000"/>
                <w:sz w:val="20"/>
              </w:rPr>
              <w:t>
рыба соленая,</w:t>
            </w:r>
          </w:p>
          <w:p>
            <w:pPr>
              <w:spacing w:after="20"/>
              <w:ind w:left="20"/>
              <w:jc w:val="both"/>
            </w:pPr>
            <w:r>
              <w:rPr>
                <w:rFonts w:ascii="Times New Roman"/>
                <w:b w:val="false"/>
                <w:i w:val="false"/>
                <w:color w:val="000000"/>
                <w:sz w:val="20"/>
              </w:rPr>
              <w:t>
копченая, вяленая</w:t>
            </w:r>
          </w:p>
          <w:p>
            <w:pPr>
              <w:spacing w:after="20"/>
              <w:ind w:left="20"/>
              <w:jc w:val="both"/>
            </w:pPr>
            <w:r>
              <w:rPr>
                <w:rFonts w:ascii="Times New Roman"/>
                <w:b w:val="false"/>
                <w:i w:val="false"/>
                <w:color w:val="000000"/>
                <w:sz w:val="20"/>
              </w:rPr>
              <w:t>
-0,2; рыбные</w:t>
            </w:r>
          </w:p>
          <w:p>
            <w:pPr>
              <w:spacing w:after="20"/>
              <w:ind w:left="20"/>
              <w:jc w:val="both"/>
            </w:pPr>
            <w:r>
              <w:rPr>
                <w:rFonts w:ascii="Times New Roman"/>
                <w:b w:val="false"/>
                <w:i w:val="false"/>
                <w:color w:val="000000"/>
                <w:sz w:val="20"/>
              </w:rPr>
              <w:t>
консервы</w:t>
            </w:r>
          </w:p>
          <w:p>
            <w:pPr>
              <w:spacing w:after="20"/>
              <w:ind w:left="20"/>
              <w:jc w:val="both"/>
            </w:pPr>
            <w:r>
              <w:rPr>
                <w:rFonts w:ascii="Times New Roman"/>
                <w:b w:val="false"/>
                <w:i w:val="false"/>
                <w:color w:val="000000"/>
                <w:sz w:val="20"/>
              </w:rPr>
              <w:t>
(пресноводных,</w:t>
            </w:r>
          </w:p>
          <w:p>
            <w:pPr>
              <w:spacing w:after="20"/>
              <w:ind w:left="20"/>
              <w:jc w:val="both"/>
            </w:pPr>
            <w:r>
              <w:rPr>
                <w:rFonts w:ascii="Times New Roman"/>
                <w:b w:val="false"/>
                <w:i w:val="false"/>
                <w:color w:val="000000"/>
                <w:sz w:val="20"/>
              </w:rPr>
              <w:t>
морских, тунцовых</w:t>
            </w:r>
          </w:p>
          <w:p>
            <w:pPr>
              <w:spacing w:after="20"/>
              <w:ind w:left="20"/>
              <w:jc w:val="both"/>
            </w:pPr>
            <w:r>
              <w:rPr>
                <w:rFonts w:ascii="Times New Roman"/>
                <w:b w:val="false"/>
                <w:i w:val="false"/>
                <w:color w:val="000000"/>
                <w:sz w:val="20"/>
              </w:rPr>
              <w:t>
рыб, мясо морских</w:t>
            </w:r>
          </w:p>
          <w:p>
            <w:pPr>
              <w:spacing w:after="20"/>
              <w:ind w:left="20"/>
              <w:jc w:val="both"/>
            </w:pPr>
            <w:r>
              <w:rPr>
                <w:rFonts w:ascii="Times New Roman"/>
                <w:b w:val="false"/>
                <w:i w:val="false"/>
                <w:color w:val="000000"/>
                <w:sz w:val="20"/>
              </w:rPr>
              <w:t>
животных) - по</w:t>
            </w:r>
          </w:p>
          <w:p>
            <w:pPr>
              <w:spacing w:after="20"/>
              <w:ind w:left="20"/>
              <w:jc w:val="both"/>
            </w:pPr>
            <w:r>
              <w:rPr>
                <w:rFonts w:ascii="Times New Roman"/>
                <w:b w:val="false"/>
                <w:i w:val="false"/>
                <w:color w:val="000000"/>
                <w:sz w:val="20"/>
              </w:rPr>
              <w:t>
сырью; печень рыб</w:t>
            </w:r>
          </w:p>
          <w:p>
            <w:pPr>
              <w:spacing w:after="20"/>
              <w:ind w:left="20"/>
              <w:jc w:val="both"/>
            </w:pPr>
            <w:r>
              <w:rPr>
                <w:rFonts w:ascii="Times New Roman"/>
                <w:b w:val="false"/>
                <w:i w:val="false"/>
                <w:color w:val="000000"/>
                <w:sz w:val="20"/>
              </w:rPr>
              <w:t>
и продукты из нее,</w:t>
            </w:r>
          </w:p>
          <w:p>
            <w:pPr>
              <w:spacing w:after="20"/>
              <w:ind w:left="20"/>
              <w:jc w:val="both"/>
            </w:pPr>
            <w:r>
              <w:rPr>
                <w:rFonts w:ascii="Times New Roman"/>
                <w:b w:val="false"/>
                <w:i w:val="false"/>
                <w:color w:val="000000"/>
                <w:sz w:val="20"/>
              </w:rPr>
              <w:t>
консервы из печени</w:t>
            </w:r>
          </w:p>
          <w:p>
            <w:pPr>
              <w:spacing w:after="20"/>
              <w:ind w:left="20"/>
              <w:jc w:val="both"/>
            </w:pPr>
            <w:r>
              <w:rPr>
                <w:rFonts w:ascii="Times New Roman"/>
                <w:b w:val="false"/>
                <w:i w:val="false"/>
                <w:color w:val="000000"/>
                <w:sz w:val="20"/>
              </w:rPr>
              <w:t>
рыб - 1,0; икра,</w:t>
            </w:r>
          </w:p>
          <w:p>
            <w:pPr>
              <w:spacing w:after="20"/>
              <w:ind w:left="20"/>
              <w:jc w:val="both"/>
            </w:pPr>
            <w:r>
              <w:rPr>
                <w:rFonts w:ascii="Times New Roman"/>
                <w:b w:val="false"/>
                <w:i w:val="false"/>
                <w:color w:val="000000"/>
                <w:sz w:val="20"/>
              </w:rPr>
              <w:t>
сельдь жирная -</w:t>
            </w:r>
          </w:p>
          <w:p>
            <w:pPr>
              <w:spacing w:after="20"/>
              <w:ind w:left="20"/>
              <w:jc w:val="both"/>
            </w:pPr>
            <w:r>
              <w:rPr>
                <w:rFonts w:ascii="Times New Roman"/>
                <w:b w:val="false"/>
                <w:i w:val="false"/>
                <w:color w:val="000000"/>
                <w:sz w:val="20"/>
              </w:rPr>
              <w:t>
0,2;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зернобобовые -0,5;</w:t>
            </w:r>
          </w:p>
          <w:p>
            <w:pPr>
              <w:spacing w:after="20"/>
              <w:ind w:left="20"/>
              <w:jc w:val="both"/>
            </w:pPr>
            <w:r>
              <w:rPr>
                <w:rFonts w:ascii="Times New Roman"/>
                <w:b w:val="false"/>
                <w:i w:val="false"/>
                <w:color w:val="000000"/>
                <w:sz w:val="20"/>
              </w:rPr>
              <w:t>
мука, крупы -по</w:t>
            </w:r>
          </w:p>
          <w:p>
            <w:pPr>
              <w:spacing w:after="20"/>
              <w:ind w:left="20"/>
              <w:jc w:val="both"/>
            </w:pPr>
            <w:r>
              <w:rPr>
                <w:rFonts w:ascii="Times New Roman"/>
                <w:b w:val="false"/>
                <w:i w:val="false"/>
                <w:color w:val="000000"/>
                <w:sz w:val="20"/>
              </w:rPr>
              <w:t>
сырью; соя,</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мучные</w:t>
            </w:r>
          </w:p>
          <w:p>
            <w:pPr>
              <w:spacing w:after="20"/>
              <w:ind w:left="20"/>
              <w:jc w:val="both"/>
            </w:pPr>
            <w:r>
              <w:rPr>
                <w:rFonts w:ascii="Times New Roman"/>
                <w:b w:val="false"/>
                <w:i w:val="false"/>
                <w:color w:val="000000"/>
                <w:sz w:val="20"/>
              </w:rPr>
              <w:t>
кондитерские</w:t>
            </w:r>
          </w:p>
          <w:p>
            <w:pPr>
              <w:spacing w:after="20"/>
              <w:ind w:left="20"/>
              <w:jc w:val="both"/>
            </w:pPr>
            <w:r>
              <w:rPr>
                <w:rFonts w:ascii="Times New Roman"/>
                <w:b w:val="false"/>
                <w:i w:val="false"/>
                <w:color w:val="000000"/>
                <w:sz w:val="20"/>
              </w:rPr>
              <w:t>
изделия – 0,2;</w:t>
            </w:r>
          </w:p>
          <w:p>
            <w:pPr>
              <w:spacing w:after="20"/>
              <w:ind w:left="20"/>
              <w:jc w:val="both"/>
            </w:pPr>
            <w:r>
              <w:rPr>
                <w:rFonts w:ascii="Times New Roman"/>
                <w:b w:val="false"/>
                <w:i w:val="false"/>
                <w:color w:val="000000"/>
                <w:sz w:val="20"/>
              </w:rPr>
              <w:t>
крахмал и патока</w:t>
            </w:r>
          </w:p>
          <w:p>
            <w:pPr>
              <w:spacing w:after="20"/>
              <w:ind w:left="20"/>
              <w:jc w:val="both"/>
            </w:pPr>
            <w:r>
              <w:rPr>
                <w:rFonts w:ascii="Times New Roman"/>
                <w:b w:val="false"/>
                <w:i w:val="false"/>
                <w:color w:val="000000"/>
                <w:sz w:val="20"/>
              </w:rPr>
              <w:t>
из кукурузы-0,5;</w:t>
            </w:r>
          </w:p>
          <w:p>
            <w:pPr>
              <w:spacing w:after="20"/>
              <w:ind w:left="20"/>
              <w:jc w:val="both"/>
            </w:pPr>
            <w:r>
              <w:rPr>
                <w:rFonts w:ascii="Times New Roman"/>
                <w:b w:val="false"/>
                <w:i w:val="false"/>
                <w:color w:val="000000"/>
                <w:sz w:val="20"/>
              </w:rPr>
              <w:t>
крахмал и патока</w:t>
            </w:r>
          </w:p>
          <w:p>
            <w:pPr>
              <w:spacing w:after="20"/>
              <w:ind w:left="20"/>
              <w:jc w:val="both"/>
            </w:pPr>
            <w:r>
              <w:rPr>
                <w:rFonts w:ascii="Times New Roman"/>
                <w:b w:val="false"/>
                <w:i w:val="false"/>
                <w:color w:val="000000"/>
                <w:sz w:val="20"/>
              </w:rPr>
              <w:t>
из картофеля,</w:t>
            </w:r>
          </w:p>
          <w:p>
            <w:pPr>
              <w:spacing w:after="20"/>
              <w:ind w:left="20"/>
              <w:jc w:val="both"/>
            </w:pPr>
            <w:r>
              <w:rPr>
                <w:rFonts w:ascii="Times New Roman"/>
                <w:b w:val="false"/>
                <w:i w:val="false"/>
                <w:color w:val="000000"/>
                <w:sz w:val="20"/>
              </w:rPr>
              <w:t>
сахарная свекла</w:t>
            </w:r>
          </w:p>
          <w:p>
            <w:pPr>
              <w:spacing w:after="20"/>
              <w:ind w:left="20"/>
              <w:jc w:val="both"/>
            </w:pPr>
            <w:r>
              <w:rPr>
                <w:rFonts w:ascii="Times New Roman"/>
                <w:b w:val="false"/>
                <w:i w:val="false"/>
                <w:color w:val="000000"/>
                <w:sz w:val="20"/>
              </w:rPr>
              <w:t>
-0,1; лен</w:t>
            </w:r>
          </w:p>
          <w:p>
            <w:pPr>
              <w:spacing w:after="20"/>
              <w:ind w:left="20"/>
              <w:jc w:val="both"/>
            </w:pPr>
            <w:r>
              <w:rPr>
                <w:rFonts w:ascii="Times New Roman"/>
                <w:b w:val="false"/>
                <w:i w:val="false"/>
                <w:color w:val="000000"/>
                <w:sz w:val="20"/>
              </w:rPr>
              <w:t>
(семена), рапс</w:t>
            </w:r>
          </w:p>
          <w:p>
            <w:pPr>
              <w:spacing w:after="20"/>
              <w:ind w:left="20"/>
              <w:jc w:val="both"/>
            </w:pPr>
            <w:r>
              <w:rPr>
                <w:rFonts w:ascii="Times New Roman"/>
                <w:b w:val="false"/>
                <w:i w:val="false"/>
                <w:color w:val="000000"/>
                <w:sz w:val="20"/>
              </w:rPr>
              <w:t>
(зерно), горчицы -</w:t>
            </w:r>
          </w:p>
          <w:p>
            <w:pPr>
              <w:spacing w:after="20"/>
              <w:ind w:left="20"/>
              <w:jc w:val="both"/>
            </w:pPr>
            <w:r>
              <w:rPr>
                <w:rFonts w:ascii="Times New Roman"/>
                <w:b w:val="false"/>
                <w:i w:val="false"/>
                <w:color w:val="000000"/>
                <w:sz w:val="20"/>
              </w:rPr>
              <w:t>
0,4; подсолнечник</w:t>
            </w:r>
          </w:p>
          <w:p>
            <w:pPr>
              <w:spacing w:after="20"/>
              <w:ind w:left="20"/>
              <w:jc w:val="both"/>
            </w:pPr>
            <w:r>
              <w:rPr>
                <w:rFonts w:ascii="Times New Roman"/>
                <w:b w:val="false"/>
                <w:i w:val="false"/>
                <w:color w:val="000000"/>
                <w:sz w:val="20"/>
              </w:rPr>
              <w:t>
(семена), арахис,</w:t>
            </w:r>
          </w:p>
          <w:p>
            <w:pPr>
              <w:spacing w:after="20"/>
              <w:ind w:left="20"/>
              <w:jc w:val="both"/>
            </w:pPr>
            <w:r>
              <w:rPr>
                <w:rFonts w:ascii="Times New Roman"/>
                <w:b w:val="false"/>
                <w:i w:val="false"/>
                <w:color w:val="000000"/>
                <w:sz w:val="20"/>
              </w:rPr>
              <w:t>
орехи, какао</w:t>
            </w:r>
          </w:p>
          <w:p>
            <w:pPr>
              <w:spacing w:after="20"/>
              <w:ind w:left="20"/>
              <w:jc w:val="both"/>
            </w:pPr>
            <w:r>
              <w:rPr>
                <w:rFonts w:ascii="Times New Roman"/>
                <w:b w:val="false"/>
                <w:i w:val="false"/>
                <w:color w:val="000000"/>
                <w:sz w:val="20"/>
              </w:rPr>
              <w:t>
(бобы),</w:t>
            </w:r>
          </w:p>
          <w:p>
            <w:pPr>
              <w:spacing w:after="20"/>
              <w:ind w:left="20"/>
              <w:jc w:val="both"/>
            </w:pPr>
            <w:r>
              <w:rPr>
                <w:rFonts w:ascii="Times New Roman"/>
                <w:b w:val="false"/>
                <w:i w:val="false"/>
                <w:color w:val="000000"/>
                <w:sz w:val="20"/>
              </w:rPr>
              <w:t>
какао-продукты -</w:t>
            </w:r>
          </w:p>
          <w:p>
            <w:pPr>
              <w:spacing w:after="20"/>
              <w:ind w:left="20"/>
              <w:jc w:val="both"/>
            </w:pPr>
            <w:r>
              <w:rPr>
                <w:rFonts w:ascii="Times New Roman"/>
                <w:b w:val="false"/>
                <w:i w:val="false"/>
                <w:color w:val="000000"/>
                <w:sz w:val="20"/>
              </w:rPr>
              <w:t>
0,5; масло</w:t>
            </w:r>
          </w:p>
          <w:p>
            <w:pPr>
              <w:spacing w:after="20"/>
              <w:ind w:left="20"/>
              <w:jc w:val="both"/>
            </w:pPr>
            <w:r>
              <w:rPr>
                <w:rFonts w:ascii="Times New Roman"/>
                <w:b w:val="false"/>
                <w:i w:val="false"/>
                <w:color w:val="000000"/>
                <w:sz w:val="20"/>
              </w:rPr>
              <w:t>
растительное не</w:t>
            </w:r>
          </w:p>
          <w:p>
            <w:pPr>
              <w:spacing w:after="20"/>
              <w:ind w:left="20"/>
              <w:jc w:val="both"/>
            </w:pPr>
            <w:r>
              <w:rPr>
                <w:rFonts w:ascii="Times New Roman"/>
                <w:b w:val="false"/>
                <w:i w:val="false"/>
                <w:color w:val="000000"/>
                <w:sz w:val="20"/>
              </w:rPr>
              <w:t>
дезодорированное</w:t>
            </w:r>
          </w:p>
          <w:p>
            <w:pPr>
              <w:spacing w:after="20"/>
              <w:ind w:left="20"/>
              <w:jc w:val="both"/>
            </w:pPr>
            <w:r>
              <w:rPr>
                <w:rFonts w:ascii="Times New Roman"/>
                <w:b w:val="false"/>
                <w:i w:val="false"/>
                <w:color w:val="000000"/>
                <w:sz w:val="20"/>
              </w:rPr>
              <w:t>
- 0,2; масло</w:t>
            </w:r>
          </w:p>
          <w:p>
            <w:pPr>
              <w:spacing w:after="20"/>
              <w:ind w:left="20"/>
              <w:jc w:val="both"/>
            </w:pPr>
            <w:r>
              <w:rPr>
                <w:rFonts w:ascii="Times New Roman"/>
                <w:b w:val="false"/>
                <w:i w:val="false"/>
                <w:color w:val="000000"/>
                <w:sz w:val="20"/>
              </w:rPr>
              <w:t>
растительное</w:t>
            </w:r>
          </w:p>
          <w:p>
            <w:pPr>
              <w:spacing w:after="20"/>
              <w:ind w:left="20"/>
              <w:jc w:val="both"/>
            </w:pPr>
            <w:r>
              <w:rPr>
                <w:rFonts w:ascii="Times New Roman"/>
                <w:b w:val="false"/>
                <w:i w:val="false"/>
                <w:color w:val="000000"/>
                <w:sz w:val="20"/>
              </w:rPr>
              <w:t>
дезодорированное,</w:t>
            </w:r>
          </w:p>
          <w:p>
            <w:pPr>
              <w:spacing w:after="20"/>
              <w:ind w:left="20"/>
              <w:jc w:val="both"/>
            </w:pPr>
            <w:r>
              <w:rPr>
                <w:rFonts w:ascii="Times New Roman"/>
                <w:b w:val="false"/>
                <w:i w:val="false"/>
                <w:color w:val="000000"/>
                <w:sz w:val="20"/>
              </w:rPr>
              <w:t>
высшей степени</w:t>
            </w:r>
          </w:p>
          <w:p>
            <w:pPr>
              <w:spacing w:after="20"/>
              <w:ind w:left="20"/>
              <w:jc w:val="both"/>
            </w:pPr>
            <w:r>
              <w:rPr>
                <w:rFonts w:ascii="Times New Roman"/>
                <w:b w:val="false"/>
                <w:i w:val="false"/>
                <w:color w:val="000000"/>
                <w:sz w:val="20"/>
              </w:rPr>
              <w:t>
очистки - 0,05;жир</w:t>
            </w:r>
          </w:p>
          <w:p>
            <w:pPr>
              <w:spacing w:after="20"/>
              <w:ind w:left="20"/>
              <w:jc w:val="both"/>
            </w:pPr>
            <w:r>
              <w:rPr>
                <w:rFonts w:ascii="Times New Roman"/>
                <w:b w:val="false"/>
                <w:i w:val="false"/>
                <w:color w:val="000000"/>
                <w:sz w:val="20"/>
              </w:rPr>
              <w:t>
животный - 0,2;</w:t>
            </w:r>
          </w:p>
          <w:p>
            <w:pPr>
              <w:spacing w:after="20"/>
              <w:ind w:left="20"/>
              <w:jc w:val="both"/>
            </w:pPr>
            <w:r>
              <w:rPr>
                <w:rFonts w:ascii="Times New Roman"/>
                <w:b w:val="false"/>
                <w:i w:val="false"/>
                <w:color w:val="000000"/>
                <w:sz w:val="20"/>
              </w:rPr>
              <w:t>
жир рыбий-0,1;</w:t>
            </w:r>
          </w:p>
          <w:p>
            <w:pPr>
              <w:spacing w:after="20"/>
              <w:ind w:left="20"/>
              <w:jc w:val="both"/>
            </w:pPr>
            <w:r>
              <w:rPr>
                <w:rFonts w:ascii="Times New Roman"/>
                <w:b w:val="false"/>
                <w:i w:val="false"/>
                <w:color w:val="000000"/>
                <w:sz w:val="20"/>
              </w:rPr>
              <w:t>
овощи бахчевые,</w:t>
            </w:r>
          </w:p>
          <w:p>
            <w:pPr>
              <w:spacing w:after="20"/>
              <w:ind w:left="20"/>
              <w:jc w:val="both"/>
            </w:pPr>
            <w:r>
              <w:rPr>
                <w:rFonts w:ascii="Times New Roman"/>
                <w:b w:val="false"/>
                <w:i w:val="false"/>
                <w:color w:val="000000"/>
                <w:sz w:val="20"/>
              </w:rPr>
              <w:t>
грибы - 0,5;</w:t>
            </w:r>
          </w:p>
          <w:p>
            <w:pPr>
              <w:spacing w:after="20"/>
              <w:ind w:left="20"/>
              <w:jc w:val="both"/>
            </w:pPr>
            <w:r>
              <w:rPr>
                <w:rFonts w:ascii="Times New Roman"/>
                <w:b w:val="false"/>
                <w:i w:val="false"/>
                <w:color w:val="000000"/>
                <w:sz w:val="20"/>
              </w:rPr>
              <w:t>
картофель - 0,1;</w:t>
            </w:r>
          </w:p>
          <w:p>
            <w:pPr>
              <w:spacing w:after="20"/>
              <w:ind w:left="20"/>
              <w:jc w:val="both"/>
            </w:pPr>
            <w:r>
              <w:rPr>
                <w:rFonts w:ascii="Times New Roman"/>
                <w:b w:val="false"/>
                <w:i w:val="false"/>
                <w:color w:val="000000"/>
                <w:sz w:val="20"/>
              </w:rPr>
              <w:t>
фрукты, ягоды,</w:t>
            </w:r>
          </w:p>
          <w:p>
            <w:pPr>
              <w:spacing w:after="20"/>
              <w:ind w:left="20"/>
              <w:jc w:val="both"/>
            </w:pPr>
            <w:r>
              <w:rPr>
                <w:rFonts w:ascii="Times New Roman"/>
                <w:b w:val="false"/>
                <w:i w:val="false"/>
                <w:color w:val="000000"/>
                <w:sz w:val="20"/>
              </w:rPr>
              <w:t>
виноград - 0,05;</w:t>
            </w:r>
          </w:p>
          <w:p>
            <w:pPr>
              <w:spacing w:after="20"/>
              <w:ind w:left="20"/>
              <w:jc w:val="both"/>
            </w:pPr>
            <w:r>
              <w:rPr>
                <w:rFonts w:ascii="Times New Roman"/>
                <w:b w:val="false"/>
                <w:i w:val="false"/>
                <w:color w:val="000000"/>
                <w:sz w:val="20"/>
              </w:rPr>
              <w:t>
консервы плодово-</w:t>
            </w:r>
          </w:p>
          <w:p>
            <w:pPr>
              <w:spacing w:after="20"/>
              <w:ind w:left="20"/>
              <w:jc w:val="both"/>
            </w:pPr>
            <w:r>
              <w:rPr>
                <w:rFonts w:ascii="Times New Roman"/>
                <w:b w:val="false"/>
                <w:i w:val="false"/>
                <w:color w:val="000000"/>
                <w:sz w:val="20"/>
              </w:rPr>
              <w:t>
ягодные, овощные -</w:t>
            </w:r>
          </w:p>
          <w:p>
            <w:pPr>
              <w:spacing w:after="20"/>
              <w:ind w:left="20"/>
              <w:jc w:val="both"/>
            </w:pPr>
            <w:r>
              <w:rPr>
                <w:rFonts w:ascii="Times New Roman"/>
                <w:b w:val="false"/>
                <w:i w:val="false"/>
                <w:color w:val="000000"/>
                <w:sz w:val="20"/>
              </w:rPr>
              <w:t>
по сырью; соки -</w:t>
            </w:r>
          </w:p>
          <w:p>
            <w:pPr>
              <w:spacing w:after="20"/>
              <w:ind w:left="20"/>
              <w:jc w:val="both"/>
            </w:pPr>
            <w:r>
              <w:rPr>
                <w:rFonts w:ascii="Times New Roman"/>
                <w:b w:val="false"/>
                <w:i w:val="false"/>
                <w:color w:val="000000"/>
                <w:sz w:val="20"/>
              </w:rPr>
              <w:t>
по сырью; мед</w:t>
            </w:r>
          </w:p>
          <w:p>
            <w:pPr>
              <w:spacing w:after="20"/>
              <w:ind w:left="20"/>
              <w:jc w:val="both"/>
            </w:pPr>
            <w:r>
              <w:rPr>
                <w:rFonts w:ascii="Times New Roman"/>
                <w:b w:val="false"/>
                <w:i w:val="false"/>
                <w:color w:val="000000"/>
                <w:sz w:val="20"/>
              </w:rPr>
              <w:t>
-0,005; продукты</w:t>
            </w:r>
          </w:p>
          <w:p>
            <w:pPr>
              <w:spacing w:after="20"/>
              <w:ind w:left="20"/>
              <w:jc w:val="both"/>
            </w:pPr>
            <w:r>
              <w:rPr>
                <w:rFonts w:ascii="Times New Roman"/>
                <w:b w:val="false"/>
                <w:i w:val="false"/>
                <w:color w:val="000000"/>
                <w:sz w:val="20"/>
              </w:rPr>
              <w:t>
белковые из семян</w:t>
            </w:r>
          </w:p>
          <w:p>
            <w:pPr>
              <w:spacing w:after="20"/>
              <w:ind w:left="20"/>
              <w:jc w:val="both"/>
            </w:pPr>
            <w:r>
              <w:rPr>
                <w:rFonts w:ascii="Times New Roman"/>
                <w:b w:val="false"/>
                <w:i w:val="false"/>
                <w:color w:val="000000"/>
                <w:sz w:val="20"/>
              </w:rPr>
              <w:t>
зерновых,</w:t>
            </w:r>
          </w:p>
          <w:p>
            <w:pPr>
              <w:spacing w:after="20"/>
              <w:ind w:left="20"/>
              <w:jc w:val="both"/>
            </w:pPr>
            <w:r>
              <w:rPr>
                <w:rFonts w:ascii="Times New Roman"/>
                <w:b w:val="false"/>
                <w:i w:val="false"/>
                <w:color w:val="000000"/>
                <w:sz w:val="20"/>
              </w:rPr>
              <w:t>
зернобобовых и др.</w:t>
            </w:r>
          </w:p>
          <w:p>
            <w:pPr>
              <w:spacing w:after="20"/>
              <w:ind w:left="20"/>
              <w:jc w:val="both"/>
            </w:pPr>
            <w:r>
              <w:rPr>
                <w:rFonts w:ascii="Times New Roman"/>
                <w:b w:val="false"/>
                <w:i w:val="false"/>
                <w:color w:val="000000"/>
                <w:sz w:val="20"/>
              </w:rPr>
              <w:t>
культур–0,1;</w:t>
            </w:r>
          </w:p>
          <w:p>
            <w:pPr>
              <w:spacing w:after="20"/>
              <w:ind w:left="20"/>
              <w:jc w:val="both"/>
            </w:pPr>
            <w:r>
              <w:rPr>
                <w:rFonts w:ascii="Times New Roman"/>
                <w:b w:val="false"/>
                <w:i w:val="false"/>
                <w:color w:val="000000"/>
                <w:sz w:val="20"/>
              </w:rPr>
              <w:t>
продукты детского</w:t>
            </w:r>
          </w:p>
          <w:p>
            <w:pPr>
              <w:spacing w:after="20"/>
              <w:ind w:left="20"/>
              <w:jc w:val="both"/>
            </w:pPr>
            <w:r>
              <w:rPr>
                <w:rFonts w:ascii="Times New Roman"/>
                <w:b w:val="false"/>
                <w:i w:val="false"/>
                <w:color w:val="000000"/>
                <w:sz w:val="20"/>
              </w:rPr>
              <w:t>
питания:</w:t>
            </w:r>
          </w:p>
          <w:p>
            <w:pPr>
              <w:spacing w:after="20"/>
              <w:ind w:left="20"/>
              <w:jc w:val="both"/>
            </w:pPr>
            <w:r>
              <w:rPr>
                <w:rFonts w:ascii="Times New Roman"/>
                <w:b w:val="false"/>
                <w:i w:val="false"/>
                <w:color w:val="000000"/>
                <w:sz w:val="20"/>
              </w:rPr>
              <w:t>
адаптированные</w:t>
            </w:r>
          </w:p>
          <w:p>
            <w:pPr>
              <w:spacing w:after="20"/>
              <w:ind w:left="20"/>
              <w:jc w:val="both"/>
            </w:pPr>
            <w:r>
              <w:rPr>
                <w:rFonts w:ascii="Times New Roman"/>
                <w:b w:val="false"/>
                <w:i w:val="false"/>
                <w:color w:val="000000"/>
                <w:sz w:val="20"/>
              </w:rPr>
              <w:t>
молочные смеси для</w:t>
            </w:r>
          </w:p>
          <w:p>
            <w:pPr>
              <w:spacing w:after="20"/>
              <w:ind w:left="20"/>
              <w:jc w:val="both"/>
            </w:pPr>
            <w:r>
              <w:rPr>
                <w:rFonts w:ascii="Times New Roman"/>
                <w:b w:val="false"/>
                <w:i w:val="false"/>
                <w:color w:val="000000"/>
                <w:sz w:val="20"/>
              </w:rPr>
              <w:t>
детей 0 - 3 мес.</w:t>
            </w:r>
          </w:p>
          <w:p>
            <w:pPr>
              <w:spacing w:after="20"/>
              <w:ind w:left="20"/>
              <w:jc w:val="both"/>
            </w:pPr>
            <w:r>
              <w:rPr>
                <w:rFonts w:ascii="Times New Roman"/>
                <w:b w:val="false"/>
                <w:i w:val="false"/>
                <w:color w:val="000000"/>
                <w:sz w:val="20"/>
              </w:rPr>
              <w:t>
возраста) -0,02;</w:t>
            </w:r>
          </w:p>
          <w:p>
            <w:pPr>
              <w:spacing w:after="20"/>
              <w:ind w:left="20"/>
              <w:jc w:val="both"/>
            </w:pPr>
            <w:r>
              <w:rPr>
                <w:rFonts w:ascii="Times New Roman"/>
                <w:b w:val="false"/>
                <w:i w:val="false"/>
                <w:color w:val="000000"/>
                <w:sz w:val="20"/>
              </w:rPr>
              <w:t>
продукты для детей</w:t>
            </w:r>
          </w:p>
          <w:p>
            <w:pPr>
              <w:spacing w:after="20"/>
              <w:ind w:left="20"/>
              <w:jc w:val="both"/>
            </w:pPr>
            <w:r>
              <w:rPr>
                <w:rFonts w:ascii="Times New Roman"/>
                <w:b w:val="false"/>
                <w:i w:val="false"/>
                <w:color w:val="000000"/>
                <w:sz w:val="20"/>
              </w:rPr>
              <w:t>
4 - 12 мес.</w:t>
            </w:r>
          </w:p>
          <w:p>
            <w:pPr>
              <w:spacing w:after="20"/>
              <w:ind w:left="20"/>
              <w:jc w:val="both"/>
            </w:pPr>
            <w:r>
              <w:rPr>
                <w:rFonts w:ascii="Times New Roman"/>
                <w:b w:val="false"/>
                <w:i w:val="false"/>
                <w:color w:val="000000"/>
                <w:sz w:val="20"/>
              </w:rPr>
              <w:t>
возраста: молоко,</w:t>
            </w:r>
          </w:p>
          <w:p>
            <w:pPr>
              <w:spacing w:after="20"/>
              <w:ind w:left="20"/>
              <w:jc w:val="both"/>
            </w:pPr>
            <w:r>
              <w:rPr>
                <w:rFonts w:ascii="Times New Roman"/>
                <w:b w:val="false"/>
                <w:i w:val="false"/>
                <w:color w:val="000000"/>
                <w:sz w:val="20"/>
              </w:rPr>
              <w:t>
мясо - 0,02;</w:t>
            </w:r>
          </w:p>
          <w:p>
            <w:pPr>
              <w:spacing w:after="20"/>
              <w:ind w:left="20"/>
              <w:jc w:val="both"/>
            </w:pPr>
            <w:r>
              <w:rPr>
                <w:rFonts w:ascii="Times New Roman"/>
                <w:b w:val="false"/>
                <w:i w:val="false"/>
                <w:color w:val="000000"/>
                <w:sz w:val="20"/>
              </w:rPr>
              <w:t>
крупы, овощи,</w:t>
            </w:r>
          </w:p>
          <w:p>
            <w:pPr>
              <w:spacing w:after="20"/>
              <w:ind w:left="20"/>
              <w:jc w:val="both"/>
            </w:pPr>
            <w:r>
              <w:rPr>
                <w:rFonts w:ascii="Times New Roman"/>
                <w:b w:val="false"/>
                <w:i w:val="false"/>
                <w:color w:val="000000"/>
                <w:sz w:val="20"/>
              </w:rPr>
              <w:t>
картофель, фрукты</w:t>
            </w:r>
          </w:p>
          <w:p>
            <w:pPr>
              <w:spacing w:after="20"/>
              <w:ind w:left="20"/>
              <w:jc w:val="both"/>
            </w:pPr>
            <w:r>
              <w:rPr>
                <w:rFonts w:ascii="Times New Roman"/>
                <w:b w:val="false"/>
                <w:i w:val="false"/>
                <w:color w:val="000000"/>
                <w:sz w:val="20"/>
              </w:rPr>
              <w:t>
- 0,01; масло</w:t>
            </w:r>
          </w:p>
          <w:p>
            <w:pPr>
              <w:spacing w:after="20"/>
              <w:ind w:left="20"/>
              <w:jc w:val="both"/>
            </w:pPr>
            <w:r>
              <w:rPr>
                <w:rFonts w:ascii="Times New Roman"/>
                <w:b w:val="false"/>
                <w:i w:val="false"/>
                <w:color w:val="000000"/>
                <w:sz w:val="20"/>
              </w:rPr>
              <w:t>
сливочное - 0,2;</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растительное-0,01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гекситиазокс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(мякоть)- 0,02*;</w:t>
            </w:r>
          </w:p>
          <w:p>
            <w:pPr>
              <w:spacing w:after="20"/>
              <w:ind w:left="20"/>
              <w:jc w:val="both"/>
            </w:pPr>
            <w:r>
              <w:rPr>
                <w:rFonts w:ascii="Times New Roman"/>
                <w:b w:val="false"/>
                <w:i w:val="false"/>
                <w:color w:val="000000"/>
                <w:sz w:val="20"/>
              </w:rPr>
              <w:t>
хлопчатник (масло)</w:t>
            </w:r>
          </w:p>
          <w:p>
            <w:pPr>
              <w:spacing w:after="20"/>
              <w:ind w:left="20"/>
              <w:jc w:val="both"/>
            </w:pPr>
            <w:r>
              <w:rPr>
                <w:rFonts w:ascii="Times New Roman"/>
                <w:b w:val="false"/>
                <w:i w:val="false"/>
                <w:color w:val="000000"/>
                <w:sz w:val="20"/>
              </w:rPr>
              <w:t>
- 0,1 *;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- 0, 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0,007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гиббереллиновых</w:t>
            </w:r>
          </w:p>
          <w:p>
            <w:pPr>
              <w:spacing w:after="20"/>
              <w:ind w:left="20"/>
              <w:jc w:val="both"/>
            </w:pPr>
            <w:r>
              <w:rPr>
                <w:rFonts w:ascii="Times New Roman"/>
                <w:b w:val="false"/>
                <w:i w:val="false"/>
                <w:color w:val="000000"/>
                <w:sz w:val="20"/>
              </w:rPr>
              <w:t>
кислот натриевые</w:t>
            </w:r>
          </w:p>
          <w:p>
            <w:pPr>
              <w:spacing w:after="20"/>
              <w:ind w:left="20"/>
              <w:jc w:val="both"/>
            </w:pPr>
            <w:r>
              <w:rPr>
                <w:rFonts w:ascii="Times New Roman"/>
                <w:b w:val="false"/>
                <w:i w:val="false"/>
                <w:color w:val="000000"/>
                <w:sz w:val="20"/>
              </w:rPr>
              <w:t>
соли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гиббереллин -А З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гидразид</w:t>
            </w:r>
          </w:p>
          <w:p>
            <w:pPr>
              <w:spacing w:after="20"/>
              <w:ind w:left="20"/>
              <w:jc w:val="both"/>
            </w:pPr>
            <w:r>
              <w:rPr>
                <w:rFonts w:ascii="Times New Roman"/>
                <w:b w:val="false"/>
                <w:i w:val="false"/>
                <w:color w:val="000000"/>
                <w:sz w:val="20"/>
              </w:rPr>
              <w:t>
малеиновой кислоты</w:t>
            </w:r>
          </w:p>
          <w:p>
            <w:pPr>
              <w:spacing w:after="20"/>
              <w:ind w:left="20"/>
              <w:jc w:val="both"/>
            </w:pPr>
            <w:r>
              <w:rPr>
                <w:rFonts w:ascii="Times New Roman"/>
                <w:b w:val="false"/>
                <w:i w:val="false"/>
                <w:color w:val="000000"/>
                <w:sz w:val="20"/>
              </w:rPr>
              <w:t>
(малеиновый</w:t>
            </w:r>
          </w:p>
          <w:p>
            <w:pPr>
              <w:spacing w:after="20"/>
              <w:ind w:left="20"/>
              <w:jc w:val="both"/>
            </w:pPr>
            <w:r>
              <w:rPr>
                <w:rFonts w:ascii="Times New Roman"/>
                <w:b w:val="false"/>
                <w:i w:val="false"/>
                <w:color w:val="000000"/>
                <w:sz w:val="20"/>
              </w:rPr>
              <w:t>
гидразид)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20;</w:t>
            </w:r>
          </w:p>
          <w:p>
            <w:pPr>
              <w:spacing w:after="20"/>
              <w:ind w:left="20"/>
              <w:jc w:val="both"/>
            </w:pPr>
            <w:r>
              <w:rPr>
                <w:rFonts w:ascii="Times New Roman"/>
                <w:b w:val="false"/>
                <w:i w:val="false"/>
                <w:color w:val="000000"/>
                <w:sz w:val="20"/>
              </w:rPr>
              <w:t>
лук – 15;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чеснок,</w:t>
            </w:r>
          </w:p>
          <w:p>
            <w:pPr>
              <w:spacing w:after="20"/>
              <w:ind w:left="20"/>
              <w:jc w:val="both"/>
            </w:pPr>
            <w:r>
              <w:rPr>
                <w:rFonts w:ascii="Times New Roman"/>
                <w:b w:val="false"/>
                <w:i w:val="false"/>
                <w:color w:val="000000"/>
                <w:sz w:val="20"/>
              </w:rPr>
              <w:t>
морковь, томаты,</w:t>
            </w:r>
          </w:p>
          <w:p>
            <w:pPr>
              <w:spacing w:after="20"/>
              <w:ind w:left="20"/>
              <w:jc w:val="both"/>
            </w:pPr>
            <w:r>
              <w:rPr>
                <w:rFonts w:ascii="Times New Roman"/>
                <w:b w:val="false"/>
                <w:i w:val="false"/>
                <w:color w:val="000000"/>
                <w:sz w:val="20"/>
              </w:rPr>
              <w:t>
арбузы - 8,0;</w:t>
            </w:r>
          </w:p>
          <w:p>
            <w:pPr>
              <w:spacing w:after="20"/>
              <w:ind w:left="20"/>
              <w:jc w:val="both"/>
            </w:pPr>
            <w:r>
              <w:rPr>
                <w:rFonts w:ascii="Times New Roman"/>
                <w:b w:val="false"/>
                <w:i w:val="false"/>
                <w:color w:val="000000"/>
                <w:sz w:val="20"/>
              </w:rPr>
              <w:t>
зеленый табак –</w:t>
            </w:r>
          </w:p>
          <w:p>
            <w:pPr>
              <w:spacing w:after="20"/>
              <w:ind w:left="20"/>
              <w:jc w:val="both"/>
            </w:pPr>
            <w:r>
              <w:rPr>
                <w:rFonts w:ascii="Times New Roman"/>
                <w:b w:val="false"/>
                <w:i w:val="false"/>
                <w:color w:val="000000"/>
                <w:sz w:val="20"/>
              </w:rPr>
              <w:t>
30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гимексазол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сахарная,столовая</w:t>
            </w:r>
          </w:p>
          <w:p>
            <w:pPr>
              <w:spacing w:after="20"/>
              <w:ind w:left="20"/>
              <w:jc w:val="both"/>
            </w:pPr>
            <w:r>
              <w:rPr>
                <w:rFonts w:ascii="Times New Roman"/>
                <w:b w:val="false"/>
                <w:i w:val="false"/>
                <w:color w:val="000000"/>
                <w:sz w:val="20"/>
              </w:rPr>
              <w:t>
- 0,01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овощи,</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грибы- 0,3;</w:t>
            </w:r>
          </w:p>
          <w:p>
            <w:pPr>
              <w:spacing w:after="20"/>
              <w:ind w:left="20"/>
              <w:jc w:val="both"/>
            </w:pPr>
            <w:r>
              <w:rPr>
                <w:rFonts w:ascii="Times New Roman"/>
                <w:b w:val="false"/>
                <w:i w:val="false"/>
                <w:color w:val="000000"/>
                <w:sz w:val="20"/>
              </w:rPr>
              <w:t>
арбузы - 0,3*;</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(масло)-0,1;</w:t>
            </w:r>
          </w:p>
          <w:p>
            <w:pPr>
              <w:spacing w:after="20"/>
              <w:ind w:left="20"/>
              <w:jc w:val="both"/>
            </w:pPr>
            <w:r>
              <w:rPr>
                <w:rFonts w:ascii="Times New Roman"/>
                <w:b w:val="false"/>
                <w:i w:val="false"/>
                <w:color w:val="000000"/>
                <w:sz w:val="20"/>
              </w:rPr>
              <w:t>
ягоды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дикорастущие)</w:t>
            </w:r>
          </w:p>
          <w:p>
            <w:pPr>
              <w:spacing w:after="20"/>
              <w:ind w:left="20"/>
              <w:jc w:val="both"/>
            </w:pPr>
            <w:r>
              <w:rPr>
                <w:rFonts w:ascii="Times New Roman"/>
                <w:b w:val="false"/>
                <w:i w:val="false"/>
                <w:color w:val="000000"/>
                <w:sz w:val="20"/>
              </w:rPr>
              <w:t>
-0,1;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-3,0; рис, соя</w:t>
            </w:r>
          </w:p>
          <w:p>
            <w:pPr>
              <w:spacing w:after="20"/>
              <w:ind w:left="20"/>
              <w:jc w:val="both"/>
            </w:pPr>
            <w:r>
              <w:rPr>
                <w:rFonts w:ascii="Times New Roman"/>
                <w:b w:val="false"/>
                <w:i w:val="false"/>
                <w:color w:val="000000"/>
                <w:sz w:val="20"/>
              </w:rPr>
              <w:t>
(бобы) -0,15; соя</w:t>
            </w:r>
          </w:p>
          <w:p>
            <w:pPr>
              <w:spacing w:after="20"/>
              <w:ind w:left="20"/>
              <w:jc w:val="both"/>
            </w:pPr>
            <w:r>
              <w:rPr>
                <w:rFonts w:ascii="Times New Roman"/>
                <w:b w:val="false"/>
                <w:i w:val="false"/>
                <w:color w:val="000000"/>
                <w:sz w:val="20"/>
              </w:rPr>
              <w:t>
(масло)-0,05*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p>
            <w:pPr>
              <w:spacing w:after="20"/>
              <w:ind w:left="20"/>
              <w:jc w:val="both"/>
            </w:pPr>
            <w:r>
              <w:rPr>
                <w:rFonts w:ascii="Times New Roman"/>
                <w:b w:val="false"/>
                <w:i w:val="false"/>
                <w:color w:val="000000"/>
                <w:sz w:val="20"/>
              </w:rPr>
              <w:t>
тримезиум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виноград-0,3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w:t>
            </w:r>
          </w:p>
          <w:p>
            <w:pPr>
              <w:spacing w:after="20"/>
              <w:ind w:left="20"/>
              <w:jc w:val="both"/>
            </w:pPr>
            <w:r>
              <w:rPr>
                <w:rFonts w:ascii="Times New Roman"/>
                <w:b w:val="false"/>
                <w:i w:val="false"/>
                <w:color w:val="000000"/>
                <w:sz w:val="20"/>
              </w:rPr>
              <w:t>
аммоний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ягоды,</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морковь,</w:t>
            </w:r>
          </w:p>
          <w:p>
            <w:pPr>
              <w:spacing w:after="20"/>
              <w:ind w:left="20"/>
              <w:jc w:val="both"/>
            </w:pPr>
            <w:r>
              <w:rPr>
                <w:rFonts w:ascii="Times New Roman"/>
                <w:b w:val="false"/>
                <w:i w:val="false"/>
                <w:color w:val="000000"/>
                <w:sz w:val="20"/>
              </w:rPr>
              <w:t>
картофель - 0,2;</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гречиха, просо,</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бобовые,</w:t>
            </w:r>
          </w:p>
          <w:p>
            <w:pPr>
              <w:spacing w:after="20"/>
              <w:ind w:left="20"/>
              <w:jc w:val="both"/>
            </w:pPr>
            <w:r>
              <w:rPr>
                <w:rFonts w:ascii="Times New Roman"/>
                <w:b w:val="false"/>
                <w:i w:val="false"/>
                <w:color w:val="000000"/>
                <w:sz w:val="20"/>
              </w:rPr>
              <w:t>
растительные масла - 0,4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гуазатин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гуминовые кислоты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гуминовых кислот</w:t>
            </w:r>
          </w:p>
          <w:p>
            <w:pPr>
              <w:spacing w:after="20"/>
              <w:ind w:left="20"/>
              <w:jc w:val="both"/>
            </w:pPr>
            <w:r>
              <w:rPr>
                <w:rFonts w:ascii="Times New Roman"/>
                <w:b w:val="false"/>
                <w:i w:val="false"/>
                <w:color w:val="000000"/>
                <w:sz w:val="20"/>
              </w:rPr>
              <w:t>
аммониевые соли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гуминовых кислот</w:t>
            </w:r>
          </w:p>
          <w:p>
            <w:pPr>
              <w:spacing w:after="20"/>
              <w:ind w:left="20"/>
              <w:jc w:val="both"/>
            </w:pPr>
            <w:r>
              <w:rPr>
                <w:rFonts w:ascii="Times New Roman"/>
                <w:b w:val="false"/>
                <w:i w:val="false"/>
                <w:color w:val="000000"/>
                <w:sz w:val="20"/>
              </w:rPr>
              <w:t>
натриевые соли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(пара-</w:t>
            </w:r>
          </w:p>
          <w:p>
            <w:pPr>
              <w:spacing w:after="20"/>
              <w:ind w:left="20"/>
              <w:jc w:val="both"/>
            </w:pPr>
            <w:r>
              <w:rPr>
                <w:rFonts w:ascii="Times New Roman"/>
                <w:b w:val="false"/>
                <w:i w:val="false"/>
                <w:color w:val="000000"/>
                <w:sz w:val="20"/>
              </w:rPr>
              <w:t>
нитрофенил)-</w:t>
            </w:r>
          </w:p>
          <w:p>
            <w:pPr>
              <w:spacing w:after="20"/>
              <w:ind w:left="20"/>
              <w:jc w:val="both"/>
            </w:pPr>
            <w:r>
              <w:rPr>
                <w:rFonts w:ascii="Times New Roman"/>
                <w:b w:val="false"/>
                <w:i w:val="false"/>
                <w:color w:val="000000"/>
                <w:sz w:val="20"/>
              </w:rPr>
              <w:t>
1,3-диоксиизо-</w:t>
            </w:r>
          </w:p>
          <w:p>
            <w:pPr>
              <w:spacing w:after="20"/>
              <w:ind w:left="20"/>
              <w:jc w:val="both"/>
            </w:pPr>
            <w:r>
              <w:rPr>
                <w:rFonts w:ascii="Times New Roman"/>
                <w:b w:val="false"/>
                <w:i w:val="false"/>
                <w:color w:val="000000"/>
                <w:sz w:val="20"/>
              </w:rPr>
              <w:t>
пропил-аммоний-2-</w:t>
            </w:r>
          </w:p>
          <w:p>
            <w:pPr>
              <w:spacing w:after="20"/>
              <w:ind w:left="20"/>
              <w:jc w:val="both"/>
            </w:pPr>
            <w:r>
              <w:rPr>
                <w:rFonts w:ascii="Times New Roman"/>
                <w:b w:val="false"/>
                <w:i w:val="false"/>
                <w:color w:val="000000"/>
                <w:sz w:val="20"/>
              </w:rPr>
              <w:t>
хлор-</w:t>
            </w:r>
          </w:p>
          <w:p>
            <w:pPr>
              <w:spacing w:after="20"/>
              <w:ind w:left="20"/>
              <w:jc w:val="both"/>
            </w:pPr>
            <w:r>
              <w:rPr>
                <w:rFonts w:ascii="Times New Roman"/>
                <w:b w:val="false"/>
                <w:i w:val="false"/>
                <w:color w:val="000000"/>
                <w:sz w:val="20"/>
              </w:rPr>
              <w:t>
этилфосфоновая</w:t>
            </w:r>
          </w:p>
          <w:p>
            <w:pPr>
              <w:spacing w:after="20"/>
              <w:ind w:left="20"/>
              <w:jc w:val="both"/>
            </w:pPr>
            <w:r>
              <w:rPr>
                <w:rFonts w:ascii="Times New Roman"/>
                <w:b w:val="false"/>
                <w:i w:val="false"/>
                <w:color w:val="000000"/>
                <w:sz w:val="20"/>
              </w:rPr>
              <w:t>
кислота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свекла</w:t>
            </w:r>
          </w:p>
          <w:p>
            <w:pPr>
              <w:spacing w:after="20"/>
              <w:ind w:left="20"/>
              <w:jc w:val="both"/>
            </w:pPr>
            <w:r>
              <w:rPr>
                <w:rFonts w:ascii="Times New Roman"/>
                <w:b w:val="false"/>
                <w:i w:val="false"/>
                <w:color w:val="000000"/>
                <w:sz w:val="20"/>
              </w:rPr>
              <w:t>
сахарная - 0,1;</w:t>
            </w:r>
          </w:p>
          <w:p>
            <w:pPr>
              <w:spacing w:after="20"/>
              <w:ind w:left="20"/>
              <w:jc w:val="both"/>
            </w:pPr>
            <w:r>
              <w:rPr>
                <w:rFonts w:ascii="Times New Roman"/>
                <w:b w:val="false"/>
                <w:i w:val="false"/>
                <w:color w:val="000000"/>
                <w:sz w:val="20"/>
              </w:rPr>
              <w:t>
свекла столовая,</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- 0,5;</w:t>
            </w:r>
          </w:p>
          <w:p>
            <w:pPr>
              <w:spacing w:after="20"/>
              <w:ind w:left="20"/>
              <w:jc w:val="both"/>
            </w:pPr>
            <w:r>
              <w:rPr>
                <w:rFonts w:ascii="Times New Roman"/>
                <w:b w:val="false"/>
                <w:i w:val="false"/>
                <w:color w:val="000000"/>
                <w:sz w:val="20"/>
              </w:rPr>
              <w:t>
цитрусовые -0,05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дазомет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овощи,</w:t>
            </w:r>
          </w:p>
          <w:p>
            <w:pPr>
              <w:spacing w:after="20"/>
              <w:ind w:left="20"/>
              <w:jc w:val="both"/>
            </w:pPr>
            <w:r>
              <w:rPr>
                <w:rFonts w:ascii="Times New Roman"/>
                <w:b w:val="false"/>
                <w:i w:val="false"/>
                <w:color w:val="000000"/>
                <w:sz w:val="20"/>
              </w:rPr>
              <w:t>
рыба - 0,5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далапон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картофель, свекла</w:t>
            </w:r>
          </w:p>
          <w:p>
            <w:pPr>
              <w:spacing w:after="20"/>
              <w:ind w:left="20"/>
              <w:jc w:val="both"/>
            </w:pPr>
            <w:r>
              <w:rPr>
                <w:rFonts w:ascii="Times New Roman"/>
                <w:b w:val="false"/>
                <w:i w:val="false"/>
                <w:color w:val="000000"/>
                <w:sz w:val="20"/>
              </w:rPr>
              <w:t>
столовая,</w:t>
            </w:r>
          </w:p>
          <w:p>
            <w:pPr>
              <w:spacing w:after="20"/>
              <w:ind w:left="20"/>
              <w:jc w:val="both"/>
            </w:pPr>
            <w:r>
              <w:rPr>
                <w:rFonts w:ascii="Times New Roman"/>
                <w:b w:val="false"/>
                <w:i w:val="false"/>
                <w:color w:val="000000"/>
                <w:sz w:val="20"/>
              </w:rPr>
              <w:t>
сахарная-1,0;</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- 0,1;</w:t>
            </w:r>
          </w:p>
          <w:p>
            <w:pPr>
              <w:spacing w:after="20"/>
              <w:ind w:left="20"/>
              <w:jc w:val="both"/>
            </w:pPr>
            <w:r>
              <w:rPr>
                <w:rFonts w:ascii="Times New Roman"/>
                <w:b w:val="false"/>
                <w:i w:val="false"/>
                <w:color w:val="000000"/>
                <w:sz w:val="20"/>
              </w:rPr>
              <w:t>
чай-0,2; ягоды (в</w:t>
            </w:r>
          </w:p>
          <w:p>
            <w:pPr>
              <w:spacing w:after="20"/>
              <w:ind w:left="20"/>
              <w:jc w:val="both"/>
            </w:pPr>
            <w:r>
              <w:rPr>
                <w:rFonts w:ascii="Times New Roman"/>
                <w:b w:val="false"/>
                <w:i w:val="false"/>
                <w:color w:val="000000"/>
                <w:sz w:val="20"/>
              </w:rPr>
              <w:t>
т. ч.</w:t>
            </w:r>
          </w:p>
          <w:p>
            <w:pPr>
              <w:spacing w:after="20"/>
              <w:ind w:left="20"/>
              <w:jc w:val="both"/>
            </w:pPr>
            <w:r>
              <w:rPr>
                <w:rFonts w:ascii="Times New Roman"/>
                <w:b w:val="false"/>
                <w:i w:val="false"/>
                <w:color w:val="000000"/>
                <w:sz w:val="20"/>
              </w:rPr>
              <w:t>
дикорастущие)</w:t>
            </w:r>
          </w:p>
          <w:p>
            <w:pPr>
              <w:spacing w:after="20"/>
              <w:ind w:left="20"/>
              <w:jc w:val="both"/>
            </w:pPr>
            <w:r>
              <w:rPr>
                <w:rFonts w:ascii="Times New Roman"/>
                <w:b w:val="false"/>
                <w:i w:val="false"/>
                <w:color w:val="000000"/>
                <w:sz w:val="20"/>
              </w:rPr>
              <w:t>
–0,6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даминозид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(семечковые)-3,0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дыня,</w:t>
            </w:r>
          </w:p>
          <w:p>
            <w:pPr>
              <w:spacing w:after="20"/>
              <w:ind w:left="20"/>
              <w:jc w:val="both"/>
            </w:pPr>
            <w:r>
              <w:rPr>
                <w:rFonts w:ascii="Times New Roman"/>
                <w:b w:val="false"/>
                <w:i w:val="false"/>
                <w:color w:val="000000"/>
                <w:sz w:val="20"/>
              </w:rPr>
              <w:t>
табак-0,1*;</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бананы - 0,05*;</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капуста, кукуруза</w:t>
            </w:r>
          </w:p>
          <w:p>
            <w:pPr>
              <w:spacing w:after="20"/>
              <w:ind w:left="20"/>
              <w:jc w:val="both"/>
            </w:pPr>
            <w:r>
              <w:rPr>
                <w:rFonts w:ascii="Times New Roman"/>
                <w:b w:val="false"/>
                <w:i w:val="false"/>
                <w:color w:val="000000"/>
                <w:sz w:val="20"/>
              </w:rPr>
              <w:t>
(зерно), огурцы,</w:t>
            </w:r>
          </w:p>
          <w:p>
            <w:pPr>
              <w:spacing w:after="20"/>
              <w:ind w:left="20"/>
              <w:jc w:val="both"/>
            </w:pPr>
            <w:r>
              <w:rPr>
                <w:rFonts w:ascii="Times New Roman"/>
                <w:b w:val="false"/>
                <w:i w:val="false"/>
                <w:color w:val="000000"/>
                <w:sz w:val="20"/>
              </w:rPr>
              <w:t>
салат, рис,</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томаты,</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морковь - 0,01;</w:t>
            </w:r>
          </w:p>
          <w:p>
            <w:pPr>
              <w:spacing w:after="20"/>
              <w:ind w:left="20"/>
              <w:jc w:val="both"/>
            </w:pPr>
            <w:r>
              <w:rPr>
                <w:rFonts w:ascii="Times New Roman"/>
                <w:b w:val="false"/>
                <w:i w:val="false"/>
                <w:color w:val="000000"/>
                <w:sz w:val="20"/>
              </w:rPr>
              <w:t>
арбуз, соя</w:t>
            </w:r>
          </w:p>
          <w:p>
            <w:pPr>
              <w:spacing w:after="20"/>
              <w:ind w:left="20"/>
              <w:jc w:val="both"/>
            </w:pPr>
            <w:r>
              <w:rPr>
                <w:rFonts w:ascii="Times New Roman"/>
                <w:b w:val="false"/>
                <w:i w:val="false"/>
                <w:color w:val="000000"/>
                <w:sz w:val="20"/>
              </w:rPr>
              <w:t>
(масло), перец,</w:t>
            </w:r>
          </w:p>
          <w:p>
            <w:pPr>
              <w:spacing w:after="20"/>
              <w:ind w:left="20"/>
              <w:jc w:val="both"/>
            </w:pPr>
            <w:r>
              <w:rPr>
                <w:rFonts w:ascii="Times New Roman"/>
                <w:b w:val="false"/>
                <w:i w:val="false"/>
                <w:color w:val="000000"/>
                <w:sz w:val="20"/>
              </w:rPr>
              <w:t>
какао бобы, -</w:t>
            </w:r>
          </w:p>
          <w:p>
            <w:pPr>
              <w:spacing w:after="20"/>
              <w:ind w:left="20"/>
              <w:jc w:val="both"/>
            </w:pPr>
            <w:r>
              <w:rPr>
                <w:rFonts w:ascii="Times New Roman"/>
                <w:b w:val="false"/>
                <w:i w:val="false"/>
                <w:color w:val="000000"/>
                <w:sz w:val="20"/>
              </w:rPr>
              <w:t>
0,01*;хмель</w:t>
            </w:r>
          </w:p>
          <w:p>
            <w:pPr>
              <w:spacing w:after="20"/>
              <w:ind w:left="20"/>
              <w:jc w:val="both"/>
            </w:pPr>
            <w:r>
              <w:rPr>
                <w:rFonts w:ascii="Times New Roman"/>
                <w:b w:val="false"/>
                <w:i w:val="false"/>
                <w:color w:val="000000"/>
                <w:sz w:val="20"/>
              </w:rPr>
              <w:t>
сухой-5,0*; мясо,</w:t>
            </w:r>
          </w:p>
          <w:p>
            <w:pPr>
              <w:spacing w:after="20"/>
              <w:ind w:left="20"/>
              <w:jc w:val="both"/>
            </w:pPr>
            <w:r>
              <w:rPr>
                <w:rFonts w:ascii="Times New Roman"/>
                <w:b w:val="false"/>
                <w:i w:val="false"/>
                <w:color w:val="000000"/>
                <w:sz w:val="20"/>
              </w:rPr>
              <w:t>
молоко-0,02;</w:t>
            </w:r>
          </w:p>
          <w:p>
            <w:pPr>
              <w:spacing w:after="20"/>
              <w:ind w:left="20"/>
              <w:jc w:val="both"/>
            </w:pPr>
            <w:r>
              <w:rPr>
                <w:rFonts w:ascii="Times New Roman"/>
                <w:b w:val="false"/>
                <w:i w:val="false"/>
                <w:color w:val="000000"/>
                <w:sz w:val="20"/>
              </w:rPr>
              <w:t>
печень, почки-</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жир животный-</w:t>
            </w:r>
          </w:p>
          <w:p>
            <w:pPr>
              <w:spacing w:after="20"/>
              <w:ind w:left="20"/>
              <w:jc w:val="both"/>
            </w:pPr>
            <w:r>
              <w:rPr>
                <w:rFonts w:ascii="Times New Roman"/>
                <w:b w:val="false"/>
                <w:i w:val="false"/>
                <w:color w:val="000000"/>
                <w:sz w:val="20"/>
              </w:rPr>
              <w:t>
0,5; рапс (зерно,</w:t>
            </w:r>
          </w:p>
          <w:p>
            <w:pPr>
              <w:spacing w:after="20"/>
              <w:ind w:left="20"/>
              <w:jc w:val="both"/>
            </w:pPr>
            <w:r>
              <w:rPr>
                <w:rFonts w:ascii="Times New Roman"/>
                <w:b w:val="false"/>
                <w:i w:val="false"/>
                <w:color w:val="000000"/>
                <w:sz w:val="20"/>
              </w:rPr>
              <w:t>
масло), кукуруза</w:t>
            </w:r>
          </w:p>
          <w:p>
            <w:pPr>
              <w:spacing w:after="20"/>
              <w:ind w:left="20"/>
              <w:jc w:val="both"/>
            </w:pPr>
            <w:r>
              <w:rPr>
                <w:rFonts w:ascii="Times New Roman"/>
                <w:b w:val="false"/>
                <w:i w:val="false"/>
                <w:color w:val="000000"/>
                <w:sz w:val="20"/>
              </w:rPr>
              <w:t>
(масло)- 0,02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деметон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-0,35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 (а)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p>
            <w:pPr>
              <w:spacing w:after="20"/>
              <w:ind w:left="20"/>
              <w:jc w:val="both"/>
            </w:pPr>
            <w:r>
              <w:rPr>
                <w:rFonts w:ascii="Times New Roman"/>
                <w:b w:val="false"/>
                <w:i w:val="false"/>
                <w:color w:val="000000"/>
                <w:sz w:val="20"/>
              </w:rPr>
              <w:t>
сахарная - 0, 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десметрин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(м.-вз.)</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- 0,05; лук - 0,05*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(с.-с.)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капуста,</w:t>
            </w:r>
          </w:p>
          <w:p>
            <w:pPr>
              <w:spacing w:after="20"/>
              <w:ind w:left="20"/>
              <w:jc w:val="both"/>
            </w:pPr>
            <w:r>
              <w:rPr>
                <w:rFonts w:ascii="Times New Roman"/>
                <w:b w:val="false"/>
                <w:i w:val="false"/>
                <w:color w:val="000000"/>
                <w:sz w:val="20"/>
              </w:rPr>
              <w:t>
лук, картофель,</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кукуруза</w:t>
            </w:r>
          </w:p>
          <w:p>
            <w:pPr>
              <w:spacing w:after="20"/>
              <w:ind w:left="20"/>
              <w:jc w:val="both"/>
            </w:pPr>
            <w:r>
              <w:rPr>
                <w:rFonts w:ascii="Times New Roman"/>
                <w:b w:val="false"/>
                <w:i w:val="false"/>
                <w:color w:val="000000"/>
                <w:sz w:val="20"/>
              </w:rPr>
              <w:t>
(зерно), брюква,</w:t>
            </w:r>
          </w:p>
          <w:p>
            <w:pPr>
              <w:spacing w:after="20"/>
              <w:ind w:left="20"/>
              <w:jc w:val="both"/>
            </w:pPr>
            <w:r>
              <w:rPr>
                <w:rFonts w:ascii="Times New Roman"/>
                <w:b w:val="false"/>
                <w:i w:val="false"/>
                <w:color w:val="000000"/>
                <w:sz w:val="20"/>
              </w:rPr>
              <w:t>
турнепс,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- 0,1;</w:t>
            </w:r>
          </w:p>
          <w:p>
            <w:pPr>
              <w:spacing w:after="20"/>
              <w:ind w:left="20"/>
              <w:jc w:val="both"/>
            </w:pPr>
            <w:r>
              <w:rPr>
                <w:rFonts w:ascii="Times New Roman"/>
                <w:b w:val="false"/>
                <w:i w:val="false"/>
                <w:color w:val="000000"/>
                <w:sz w:val="20"/>
              </w:rPr>
              <w:t>
табак, огурцы,</w:t>
            </w:r>
          </w:p>
          <w:p>
            <w:pPr>
              <w:spacing w:after="20"/>
              <w:ind w:left="20"/>
              <w:jc w:val="both"/>
            </w:pPr>
            <w:r>
              <w:rPr>
                <w:rFonts w:ascii="Times New Roman"/>
                <w:b w:val="false"/>
                <w:i w:val="false"/>
                <w:color w:val="000000"/>
                <w:sz w:val="20"/>
              </w:rPr>
              <w:t>
томаты, мак</w:t>
            </w:r>
          </w:p>
          <w:p>
            <w:pPr>
              <w:spacing w:after="20"/>
              <w:ind w:left="20"/>
              <w:jc w:val="both"/>
            </w:pPr>
            <w:r>
              <w:rPr>
                <w:rFonts w:ascii="Times New Roman"/>
                <w:b w:val="false"/>
                <w:i w:val="false"/>
                <w:color w:val="000000"/>
                <w:sz w:val="20"/>
              </w:rPr>
              <w:t>
масличный-0,5;</w:t>
            </w:r>
          </w:p>
          <w:p>
            <w:pPr>
              <w:spacing w:after="20"/>
              <w:ind w:left="20"/>
              <w:jc w:val="both"/>
            </w:pPr>
            <w:r>
              <w:rPr>
                <w:rFonts w:ascii="Times New Roman"/>
                <w:b w:val="false"/>
                <w:i w:val="false"/>
                <w:color w:val="000000"/>
                <w:sz w:val="20"/>
              </w:rPr>
              <w:t>
хмель сухой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морковь-0,08;</w:t>
            </w:r>
          </w:p>
          <w:p>
            <w:pPr>
              <w:spacing w:after="20"/>
              <w:ind w:left="20"/>
              <w:jc w:val="both"/>
            </w:pPr>
            <w:r>
              <w:rPr>
                <w:rFonts w:ascii="Times New Roman"/>
                <w:b w:val="false"/>
                <w:i w:val="false"/>
                <w:color w:val="000000"/>
                <w:sz w:val="20"/>
              </w:rPr>
              <w:t>
мясо (в пересчете</w:t>
            </w:r>
          </w:p>
          <w:p>
            <w:pPr>
              <w:spacing w:after="20"/>
              <w:ind w:left="20"/>
              <w:jc w:val="both"/>
            </w:pPr>
            <w:r>
              <w:rPr>
                <w:rFonts w:ascii="Times New Roman"/>
                <w:b w:val="false"/>
                <w:i w:val="false"/>
                <w:color w:val="000000"/>
                <w:sz w:val="20"/>
              </w:rPr>
              <w:t>
на жир), молоко,</w:t>
            </w:r>
          </w:p>
          <w:p>
            <w:pPr>
              <w:spacing w:after="20"/>
              <w:ind w:left="20"/>
              <w:jc w:val="both"/>
            </w:pPr>
            <w:r>
              <w:rPr>
                <w:rFonts w:ascii="Times New Roman"/>
                <w:b w:val="false"/>
                <w:i w:val="false"/>
                <w:color w:val="000000"/>
                <w:sz w:val="20"/>
              </w:rPr>
              <w:t>
молочные</w:t>
            </w:r>
          </w:p>
          <w:p>
            <w:pPr>
              <w:spacing w:after="20"/>
              <w:ind w:left="20"/>
              <w:jc w:val="both"/>
            </w:pPr>
            <w:r>
              <w:rPr>
                <w:rFonts w:ascii="Times New Roman"/>
                <w:b w:val="false"/>
                <w:i w:val="false"/>
                <w:color w:val="000000"/>
                <w:sz w:val="20"/>
              </w:rPr>
              <w:t>
продукты, мясо</w:t>
            </w:r>
          </w:p>
          <w:p>
            <w:pPr>
              <w:spacing w:after="20"/>
              <w:ind w:left="20"/>
              <w:jc w:val="both"/>
            </w:pPr>
            <w:r>
              <w:rPr>
                <w:rFonts w:ascii="Times New Roman"/>
                <w:b w:val="false"/>
                <w:i w:val="false"/>
                <w:color w:val="000000"/>
                <w:sz w:val="20"/>
              </w:rPr>
              <w:t>
птицы, яйца –</w:t>
            </w:r>
          </w:p>
          <w:p>
            <w:pPr>
              <w:spacing w:after="20"/>
              <w:ind w:left="20"/>
              <w:jc w:val="both"/>
            </w:pPr>
            <w:r>
              <w:rPr>
                <w:rFonts w:ascii="Times New Roman"/>
                <w:b w:val="false"/>
                <w:i w:val="false"/>
                <w:color w:val="000000"/>
                <w:sz w:val="20"/>
              </w:rPr>
              <w:t>
0,01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диафентиурон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томаты-0,05;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дибромхлорпропан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диизопропилди-</w:t>
            </w:r>
          </w:p>
          <w:p>
            <w:pPr>
              <w:spacing w:after="20"/>
              <w:ind w:left="20"/>
              <w:jc w:val="both"/>
            </w:pPr>
            <w:r>
              <w:rPr>
                <w:rFonts w:ascii="Times New Roman"/>
                <w:b w:val="false"/>
                <w:i w:val="false"/>
                <w:color w:val="000000"/>
                <w:sz w:val="20"/>
              </w:rPr>
              <w:t>
тиофосфоновой</w:t>
            </w:r>
          </w:p>
          <w:p>
            <w:pPr>
              <w:spacing w:after="20"/>
              <w:ind w:left="20"/>
              <w:jc w:val="both"/>
            </w:pPr>
            <w:r>
              <w:rPr>
                <w:rFonts w:ascii="Times New Roman"/>
                <w:b w:val="false"/>
                <w:i w:val="false"/>
                <w:color w:val="000000"/>
                <w:sz w:val="20"/>
              </w:rPr>
              <w:t>
кислоты калиевая</w:t>
            </w:r>
          </w:p>
          <w:p>
            <w:pPr>
              <w:spacing w:after="20"/>
              <w:ind w:left="20"/>
              <w:jc w:val="both"/>
            </w:pPr>
            <w:r>
              <w:rPr>
                <w:rFonts w:ascii="Times New Roman"/>
                <w:b w:val="false"/>
                <w:i w:val="false"/>
                <w:color w:val="000000"/>
                <w:sz w:val="20"/>
              </w:rPr>
              <w:t>
соль</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нн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кукуруза</w:t>
            </w:r>
          </w:p>
          <w:p>
            <w:pPr>
              <w:spacing w:after="20"/>
              <w:ind w:left="20"/>
              <w:jc w:val="both"/>
            </w:pPr>
            <w:r>
              <w:rPr>
                <w:rFonts w:ascii="Times New Roman"/>
                <w:b w:val="false"/>
                <w:i w:val="false"/>
                <w:color w:val="000000"/>
                <w:sz w:val="20"/>
              </w:rPr>
              <w:t>
(зерно)-0,5;</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(масло)-0,05;</w:t>
            </w:r>
          </w:p>
          <w:p>
            <w:pPr>
              <w:spacing w:after="20"/>
              <w:ind w:left="20"/>
              <w:jc w:val="both"/>
            </w:pPr>
            <w:r>
              <w:rPr>
                <w:rFonts w:ascii="Times New Roman"/>
                <w:b w:val="false"/>
                <w:i w:val="false"/>
                <w:color w:val="000000"/>
                <w:sz w:val="20"/>
              </w:rPr>
              <w:t>
просо-0,3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дикамбы</w:t>
            </w:r>
          </w:p>
          <w:p>
            <w:pPr>
              <w:spacing w:after="20"/>
              <w:ind w:left="20"/>
              <w:jc w:val="both"/>
            </w:pPr>
            <w:r>
              <w:rPr>
                <w:rFonts w:ascii="Times New Roman"/>
                <w:b w:val="false"/>
                <w:i w:val="false"/>
                <w:color w:val="000000"/>
                <w:sz w:val="20"/>
              </w:rPr>
              <w:t>
2-этилгексиловый</w:t>
            </w:r>
          </w:p>
          <w:p>
            <w:pPr>
              <w:spacing w:after="20"/>
              <w:ind w:left="20"/>
              <w:jc w:val="both"/>
            </w:pPr>
            <w:r>
              <w:rPr>
                <w:rFonts w:ascii="Times New Roman"/>
                <w:b w:val="false"/>
                <w:i w:val="false"/>
                <w:color w:val="000000"/>
                <w:sz w:val="20"/>
              </w:rPr>
              <w:t>
эфир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w:t>
            </w:r>
          </w:p>
          <w:p>
            <w:pPr>
              <w:spacing w:after="20"/>
              <w:ind w:left="20"/>
              <w:jc w:val="both"/>
            </w:pPr>
            <w:r>
              <w:rPr>
                <w:rFonts w:ascii="Times New Roman"/>
                <w:b w:val="false"/>
                <w:i w:val="false"/>
                <w:color w:val="000000"/>
                <w:sz w:val="20"/>
              </w:rPr>
              <w:t>
(дибромид)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морковь,</w:t>
            </w:r>
          </w:p>
          <w:p>
            <w:pPr>
              <w:spacing w:after="20"/>
              <w:ind w:left="20"/>
              <w:jc w:val="both"/>
            </w:pPr>
            <w:r>
              <w:rPr>
                <w:rFonts w:ascii="Times New Roman"/>
                <w:b w:val="false"/>
                <w:i w:val="false"/>
                <w:color w:val="000000"/>
                <w:sz w:val="20"/>
              </w:rPr>
              <w:t>
картофель - 0,05;</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рапс</w:t>
            </w:r>
          </w:p>
          <w:p>
            <w:pPr>
              <w:spacing w:after="20"/>
              <w:ind w:left="20"/>
              <w:jc w:val="both"/>
            </w:pPr>
            <w:r>
              <w:rPr>
                <w:rFonts w:ascii="Times New Roman"/>
                <w:b w:val="false"/>
                <w:i w:val="false"/>
                <w:color w:val="000000"/>
                <w:sz w:val="20"/>
              </w:rPr>
              <w:t>
(зерно)-0,5;</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рапс</w:t>
            </w:r>
          </w:p>
          <w:p>
            <w:pPr>
              <w:spacing w:after="20"/>
              <w:ind w:left="20"/>
              <w:jc w:val="both"/>
            </w:pPr>
            <w:r>
              <w:rPr>
                <w:rFonts w:ascii="Times New Roman"/>
                <w:b w:val="false"/>
                <w:i w:val="false"/>
                <w:color w:val="000000"/>
                <w:sz w:val="20"/>
              </w:rPr>
              <w:t>
(масло), соя</w:t>
            </w:r>
          </w:p>
          <w:p>
            <w:pPr>
              <w:spacing w:after="20"/>
              <w:ind w:left="20"/>
              <w:jc w:val="both"/>
            </w:pPr>
            <w:r>
              <w:rPr>
                <w:rFonts w:ascii="Times New Roman"/>
                <w:b w:val="false"/>
                <w:i w:val="false"/>
                <w:color w:val="000000"/>
                <w:sz w:val="20"/>
              </w:rPr>
              <w:t>
(бобы, масло)-0,1;</w:t>
            </w:r>
          </w:p>
          <w:p>
            <w:pPr>
              <w:spacing w:after="20"/>
              <w:ind w:left="20"/>
              <w:jc w:val="both"/>
            </w:pPr>
            <w:r>
              <w:rPr>
                <w:rFonts w:ascii="Times New Roman"/>
                <w:b w:val="false"/>
                <w:i w:val="false"/>
                <w:color w:val="000000"/>
                <w:sz w:val="20"/>
              </w:rPr>
              <w:t>
мясо -0,01;</w:t>
            </w:r>
          </w:p>
          <w:p>
            <w:pPr>
              <w:spacing w:after="20"/>
              <w:ind w:left="20"/>
              <w:jc w:val="both"/>
            </w:pPr>
            <w:r>
              <w:rPr>
                <w:rFonts w:ascii="Times New Roman"/>
                <w:b w:val="false"/>
                <w:i w:val="false"/>
                <w:color w:val="000000"/>
                <w:sz w:val="20"/>
              </w:rPr>
              <w:t>
молоко –0,4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-0,1*;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-0,06; морковь,</w:t>
            </w:r>
          </w:p>
          <w:p>
            <w:pPr>
              <w:spacing w:after="20"/>
              <w:ind w:left="20"/>
              <w:jc w:val="both"/>
            </w:pPr>
            <w:r>
              <w:rPr>
                <w:rFonts w:ascii="Times New Roman"/>
                <w:b w:val="false"/>
                <w:i w:val="false"/>
                <w:color w:val="000000"/>
                <w:sz w:val="20"/>
              </w:rPr>
              <w:t>
капуста, лук,</w:t>
            </w:r>
          </w:p>
          <w:p>
            <w:pPr>
              <w:spacing w:after="20"/>
              <w:ind w:left="20"/>
              <w:jc w:val="both"/>
            </w:pPr>
            <w:r>
              <w:rPr>
                <w:rFonts w:ascii="Times New Roman"/>
                <w:b w:val="false"/>
                <w:i w:val="false"/>
                <w:color w:val="000000"/>
                <w:sz w:val="20"/>
              </w:rPr>
              <w:t>
картофель – 0,004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диклофоп-метил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-0,01; соя (бобы)</w:t>
            </w:r>
          </w:p>
          <w:p>
            <w:pPr>
              <w:spacing w:after="20"/>
              <w:ind w:left="20"/>
              <w:jc w:val="both"/>
            </w:pPr>
            <w:r>
              <w:rPr>
                <w:rFonts w:ascii="Times New Roman"/>
                <w:b w:val="false"/>
                <w:i w:val="false"/>
                <w:color w:val="000000"/>
                <w:sz w:val="20"/>
              </w:rPr>
              <w:t>
-0,05; соя</w:t>
            </w:r>
          </w:p>
          <w:p>
            <w:pPr>
              <w:spacing w:after="20"/>
              <w:ind w:left="20"/>
              <w:jc w:val="both"/>
            </w:pPr>
            <w:r>
              <w:rPr>
                <w:rFonts w:ascii="Times New Roman"/>
                <w:b w:val="false"/>
                <w:i w:val="false"/>
                <w:color w:val="000000"/>
                <w:sz w:val="20"/>
              </w:rPr>
              <w:t>
(масло) - 0,02*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дикофол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томаты,</w:t>
            </w:r>
          </w:p>
          <w:p>
            <w:pPr>
              <w:spacing w:after="20"/>
              <w:ind w:left="20"/>
              <w:jc w:val="both"/>
            </w:pPr>
            <w:r>
              <w:rPr>
                <w:rFonts w:ascii="Times New Roman"/>
                <w:b w:val="false"/>
                <w:i w:val="false"/>
                <w:color w:val="000000"/>
                <w:sz w:val="20"/>
              </w:rPr>
              <w:t>
огурцы,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баклажаны,</w:t>
            </w:r>
          </w:p>
          <w:p>
            <w:pPr>
              <w:spacing w:after="20"/>
              <w:ind w:left="20"/>
              <w:jc w:val="both"/>
            </w:pPr>
            <w:r>
              <w:rPr>
                <w:rFonts w:ascii="Times New Roman"/>
                <w:b w:val="false"/>
                <w:i w:val="false"/>
                <w:color w:val="000000"/>
                <w:sz w:val="20"/>
              </w:rPr>
              <w:t>
бахчевые,</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 – 0,1*;</w:t>
            </w:r>
          </w:p>
          <w:p>
            <w:pPr>
              <w:spacing w:after="20"/>
              <w:ind w:left="20"/>
              <w:jc w:val="both"/>
            </w:pPr>
            <w:r>
              <w:rPr>
                <w:rFonts w:ascii="Times New Roman"/>
                <w:b w:val="false"/>
                <w:i w:val="false"/>
                <w:color w:val="000000"/>
                <w:sz w:val="20"/>
              </w:rPr>
              <w:t>
хмель сухой -</w:t>
            </w:r>
          </w:p>
          <w:p>
            <w:pPr>
              <w:spacing w:after="20"/>
              <w:ind w:left="20"/>
              <w:jc w:val="both"/>
            </w:pPr>
            <w:r>
              <w:rPr>
                <w:rFonts w:ascii="Times New Roman"/>
                <w:b w:val="false"/>
                <w:i w:val="false"/>
                <w:color w:val="000000"/>
                <w:sz w:val="20"/>
              </w:rPr>
              <w:t>
5,0; ягоды –</w:t>
            </w:r>
          </w:p>
          <w:p>
            <w:pPr>
              <w:spacing w:after="20"/>
              <w:ind w:left="20"/>
              <w:jc w:val="both"/>
            </w:pPr>
            <w:r>
              <w:rPr>
                <w:rFonts w:ascii="Times New Roman"/>
                <w:b w:val="false"/>
                <w:i w:val="false"/>
                <w:color w:val="000000"/>
                <w:sz w:val="20"/>
              </w:rPr>
              <w:t>
0,05; хлопчатник</w:t>
            </w:r>
          </w:p>
          <w:p>
            <w:pPr>
              <w:spacing w:after="20"/>
              <w:ind w:left="20"/>
              <w:jc w:val="both"/>
            </w:pPr>
            <w:r>
              <w:rPr>
                <w:rFonts w:ascii="Times New Roman"/>
                <w:b w:val="false"/>
                <w:i w:val="false"/>
                <w:color w:val="000000"/>
                <w:sz w:val="20"/>
              </w:rPr>
              <w:t>
(масло) -0,01*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диметахлор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масло),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столовая-0,02;</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диметипин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(общ.)</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картофель - 0,05*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диметилового эфира</w:t>
            </w:r>
          </w:p>
          <w:p>
            <w:pPr>
              <w:spacing w:after="20"/>
              <w:ind w:left="20"/>
              <w:jc w:val="both"/>
            </w:pPr>
            <w:r>
              <w:rPr>
                <w:rFonts w:ascii="Times New Roman"/>
                <w:b w:val="false"/>
                <w:i w:val="false"/>
                <w:color w:val="000000"/>
                <w:sz w:val="20"/>
              </w:rPr>
              <w:t>
дегадро-</w:t>
            </w:r>
          </w:p>
          <w:p>
            <w:pPr>
              <w:spacing w:after="20"/>
              <w:ind w:left="20"/>
              <w:jc w:val="both"/>
            </w:pPr>
            <w:r>
              <w:rPr>
                <w:rFonts w:ascii="Times New Roman"/>
                <w:b w:val="false"/>
                <w:i w:val="false"/>
                <w:color w:val="000000"/>
                <w:sz w:val="20"/>
              </w:rPr>
              <w:t>
аспарагиновой</w:t>
            </w:r>
          </w:p>
          <w:p>
            <w:pPr>
              <w:spacing w:after="20"/>
              <w:ind w:left="20"/>
              <w:jc w:val="both"/>
            </w:pPr>
            <w:r>
              <w:rPr>
                <w:rFonts w:ascii="Times New Roman"/>
                <w:b w:val="false"/>
                <w:i w:val="false"/>
                <w:color w:val="000000"/>
                <w:sz w:val="20"/>
              </w:rPr>
              <w:t>
кислоты калиевая</w:t>
            </w:r>
          </w:p>
          <w:p>
            <w:pPr>
              <w:spacing w:after="20"/>
              <w:ind w:left="20"/>
              <w:jc w:val="both"/>
            </w:pPr>
            <w:r>
              <w:rPr>
                <w:rFonts w:ascii="Times New Roman"/>
                <w:b w:val="false"/>
                <w:i w:val="false"/>
                <w:color w:val="000000"/>
                <w:sz w:val="20"/>
              </w:rPr>
              <w:t>
соль</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190"/>
        <w:gridCol w:w="1423"/>
        <w:gridCol w:w="1749"/>
        <w:gridCol w:w="2131"/>
        <w:gridCol w:w="1225"/>
        <w:gridCol w:w="1643"/>
        <w:gridCol w:w="2144"/>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маслины, грибы,</w:t>
            </w:r>
          </w:p>
          <w:p>
            <w:pPr>
              <w:spacing w:after="20"/>
              <w:ind w:left="20"/>
              <w:jc w:val="both"/>
            </w:pPr>
            <w:r>
              <w:rPr>
                <w:rFonts w:ascii="Times New Roman"/>
                <w:b w:val="false"/>
                <w:i w:val="false"/>
                <w:color w:val="000000"/>
                <w:sz w:val="20"/>
              </w:rPr>
              <w:t>
рис, бахчевые,</w:t>
            </w:r>
          </w:p>
          <w:p>
            <w:pPr>
              <w:spacing w:after="20"/>
              <w:ind w:left="20"/>
              <w:jc w:val="both"/>
            </w:pPr>
            <w:r>
              <w:rPr>
                <w:rFonts w:ascii="Times New Roman"/>
                <w:b w:val="false"/>
                <w:i w:val="false"/>
                <w:color w:val="000000"/>
                <w:sz w:val="20"/>
              </w:rPr>
              <w:t>
огурцы, томаты,</w:t>
            </w:r>
          </w:p>
          <w:p>
            <w:pPr>
              <w:spacing w:after="20"/>
              <w:ind w:left="20"/>
              <w:jc w:val="both"/>
            </w:pPr>
            <w:r>
              <w:rPr>
                <w:rFonts w:ascii="Times New Roman"/>
                <w:b w:val="false"/>
                <w:i w:val="false"/>
                <w:color w:val="000000"/>
                <w:sz w:val="20"/>
              </w:rPr>
              <w:t>
табак,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хмель</w:t>
            </w:r>
          </w:p>
          <w:p>
            <w:pPr>
              <w:spacing w:after="20"/>
              <w:ind w:left="20"/>
              <w:jc w:val="both"/>
            </w:pPr>
            <w:r>
              <w:rPr>
                <w:rFonts w:ascii="Times New Roman"/>
                <w:b w:val="false"/>
                <w:i w:val="false"/>
                <w:color w:val="000000"/>
                <w:sz w:val="20"/>
              </w:rPr>
              <w:t>
сухой, ягоды,</w:t>
            </w:r>
          </w:p>
          <w:p>
            <w:pPr>
              <w:spacing w:after="20"/>
              <w:ind w:left="20"/>
              <w:jc w:val="both"/>
            </w:pPr>
            <w:r>
              <w:rPr>
                <w:rFonts w:ascii="Times New Roman"/>
                <w:b w:val="false"/>
                <w:i w:val="false"/>
                <w:color w:val="000000"/>
                <w:sz w:val="20"/>
              </w:rPr>
              <w:t>
капуста,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просо, виноград,</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масло)-0,02; рапс</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диметоморф</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картофель-0,5;</w:t>
            </w:r>
          </w:p>
          <w:p>
            <w:pPr>
              <w:spacing w:after="20"/>
              <w:ind w:left="20"/>
              <w:jc w:val="both"/>
            </w:pPr>
            <w:r>
              <w:rPr>
                <w:rFonts w:ascii="Times New Roman"/>
                <w:b w:val="false"/>
                <w:i w:val="false"/>
                <w:color w:val="000000"/>
                <w:sz w:val="20"/>
              </w:rPr>
              <w:t>
огурцы – 0,01;</w:t>
            </w:r>
          </w:p>
          <w:p>
            <w:pPr>
              <w:spacing w:after="20"/>
              <w:ind w:left="20"/>
              <w:jc w:val="both"/>
            </w:pPr>
            <w:r>
              <w:rPr>
                <w:rFonts w:ascii="Times New Roman"/>
                <w:b w:val="false"/>
                <w:i w:val="false"/>
                <w:color w:val="000000"/>
                <w:sz w:val="20"/>
              </w:rPr>
              <w:t>
виноград-3,0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димоксистроби 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динитроорто-</w:t>
            </w:r>
          </w:p>
          <w:p>
            <w:pPr>
              <w:spacing w:after="20"/>
              <w:ind w:left="20"/>
              <w:jc w:val="both"/>
            </w:pPr>
            <w:r>
              <w:rPr>
                <w:rFonts w:ascii="Times New Roman"/>
                <w:b w:val="false"/>
                <w:i w:val="false"/>
                <w:color w:val="000000"/>
                <w:sz w:val="20"/>
              </w:rPr>
              <w:t>
крезол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виноград - 0,06;</w:t>
            </w:r>
          </w:p>
          <w:p>
            <w:pPr>
              <w:spacing w:after="20"/>
              <w:ind w:left="20"/>
              <w:jc w:val="both"/>
            </w:pPr>
            <w:r>
              <w:rPr>
                <w:rFonts w:ascii="Times New Roman"/>
                <w:b w:val="false"/>
                <w:i w:val="false"/>
                <w:color w:val="000000"/>
                <w:sz w:val="20"/>
              </w:rPr>
              <w:t>
шиповник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динобутон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перец</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ягоды-0,05; хмель</w:t>
            </w:r>
          </w:p>
          <w:p>
            <w:pPr>
              <w:spacing w:after="20"/>
              <w:ind w:left="20"/>
              <w:jc w:val="both"/>
            </w:pPr>
            <w:r>
              <w:rPr>
                <w:rFonts w:ascii="Times New Roman"/>
                <w:b w:val="false"/>
                <w:i w:val="false"/>
                <w:color w:val="000000"/>
                <w:sz w:val="20"/>
              </w:rPr>
              <w:t>
сухой - 0,5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динокап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бахчевые,</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- 1,0;</w:t>
            </w:r>
          </w:p>
          <w:p>
            <w:pPr>
              <w:spacing w:after="20"/>
              <w:ind w:left="20"/>
              <w:jc w:val="both"/>
            </w:pPr>
            <w:r>
              <w:rPr>
                <w:rFonts w:ascii="Times New Roman"/>
                <w:b w:val="false"/>
                <w:i w:val="false"/>
                <w:color w:val="000000"/>
                <w:sz w:val="20"/>
              </w:rPr>
              <w:t>
ягоды–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дипропетрин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-0,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диталимфос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(с.-т.)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огурцы</w:t>
            </w:r>
          </w:p>
          <w:p>
            <w:pPr>
              <w:spacing w:after="20"/>
              <w:ind w:left="20"/>
              <w:jc w:val="both"/>
            </w:pPr>
            <w:r>
              <w:rPr>
                <w:rFonts w:ascii="Times New Roman"/>
                <w:b w:val="false"/>
                <w:i w:val="false"/>
                <w:color w:val="000000"/>
                <w:sz w:val="20"/>
              </w:rPr>
              <w:t>
-0,1;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виноград-0,5;</w:t>
            </w:r>
          </w:p>
          <w:p>
            <w:pPr>
              <w:spacing w:after="20"/>
              <w:ind w:left="20"/>
              <w:jc w:val="both"/>
            </w:pPr>
            <w:r>
              <w:rPr>
                <w:rFonts w:ascii="Times New Roman"/>
                <w:b w:val="false"/>
                <w:i w:val="false"/>
                <w:color w:val="000000"/>
                <w:sz w:val="20"/>
              </w:rPr>
              <w:t>
ягоды–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дитианон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(семечковые)-2,0;</w:t>
            </w:r>
          </w:p>
          <w:p>
            <w:pPr>
              <w:spacing w:after="20"/>
              <w:ind w:left="20"/>
              <w:jc w:val="both"/>
            </w:pPr>
            <w:r>
              <w:rPr>
                <w:rFonts w:ascii="Times New Roman"/>
                <w:b w:val="false"/>
                <w:i w:val="false"/>
                <w:color w:val="000000"/>
                <w:sz w:val="20"/>
              </w:rPr>
              <w:t>
виноград-1.5;</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(косточковые)-0,0</w:t>
            </w:r>
          </w:p>
          <w:p>
            <w:pPr>
              <w:spacing w:after="20"/>
              <w:ind w:left="20"/>
              <w:jc w:val="both"/>
            </w:pPr>
            <w:r>
              <w:rPr>
                <w:rFonts w:ascii="Times New Roman"/>
                <w:b w:val="false"/>
                <w:i w:val="false"/>
                <w:color w:val="000000"/>
                <w:sz w:val="20"/>
              </w:rPr>
              <w:t>
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w:t>
            </w:r>
          </w:p>
          <w:p>
            <w:pPr>
              <w:spacing w:after="20"/>
              <w:ind w:left="20"/>
              <w:jc w:val="both"/>
            </w:pPr>
            <w:r>
              <w:rPr>
                <w:rFonts w:ascii="Times New Roman"/>
                <w:b w:val="false"/>
                <w:i w:val="false"/>
                <w:color w:val="000000"/>
                <w:sz w:val="20"/>
              </w:rPr>
              <w:t>
продукты –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дифенамид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перец -</w:t>
            </w:r>
          </w:p>
          <w:p>
            <w:pPr>
              <w:spacing w:after="20"/>
              <w:ind w:left="20"/>
              <w:jc w:val="both"/>
            </w:pPr>
            <w:r>
              <w:rPr>
                <w:rFonts w:ascii="Times New Roman"/>
                <w:b w:val="false"/>
                <w:i w:val="false"/>
                <w:color w:val="000000"/>
                <w:sz w:val="20"/>
              </w:rPr>
              <w:t>
0,1; табак-0,15;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-0,1; свекла</w:t>
            </w:r>
          </w:p>
          <w:p>
            <w:pPr>
              <w:spacing w:after="20"/>
              <w:ind w:left="20"/>
              <w:jc w:val="both"/>
            </w:pPr>
            <w:r>
              <w:rPr>
                <w:rFonts w:ascii="Times New Roman"/>
                <w:b w:val="false"/>
                <w:i w:val="false"/>
                <w:color w:val="000000"/>
                <w:sz w:val="20"/>
              </w:rPr>
              <w:t>
столовая-0,2;</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-0,08;</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томаты-0,05;</w:t>
            </w:r>
          </w:p>
          <w:p>
            <w:pPr>
              <w:spacing w:after="20"/>
              <w:ind w:left="20"/>
              <w:jc w:val="both"/>
            </w:pPr>
            <w:r>
              <w:rPr>
                <w:rFonts w:ascii="Times New Roman"/>
                <w:b w:val="false"/>
                <w:i w:val="false"/>
                <w:color w:val="000000"/>
                <w:sz w:val="20"/>
              </w:rPr>
              <w:t>
морковь-0,3;</w:t>
            </w:r>
          </w:p>
          <w:p>
            <w:pPr>
              <w:spacing w:after="20"/>
              <w:ind w:left="20"/>
              <w:jc w:val="both"/>
            </w:pPr>
            <w:r>
              <w:rPr>
                <w:rFonts w:ascii="Times New Roman"/>
                <w:b w:val="false"/>
                <w:i w:val="false"/>
                <w:color w:val="000000"/>
                <w:sz w:val="20"/>
              </w:rPr>
              <w:t>
картофель-0,02;</w:t>
            </w:r>
          </w:p>
          <w:p>
            <w:pPr>
              <w:spacing w:after="20"/>
              <w:ind w:left="20"/>
              <w:jc w:val="both"/>
            </w:pPr>
            <w:r>
              <w:rPr>
                <w:rFonts w:ascii="Times New Roman"/>
                <w:b w:val="false"/>
                <w:i w:val="false"/>
                <w:color w:val="000000"/>
                <w:sz w:val="20"/>
              </w:rPr>
              <w:t>
сельдерей– 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шампиньоны - 0,1;</w:t>
            </w:r>
          </w:p>
          <w:p>
            <w:pPr>
              <w:spacing w:after="20"/>
              <w:ind w:left="20"/>
              <w:jc w:val="both"/>
            </w:pPr>
            <w:r>
              <w:rPr>
                <w:rFonts w:ascii="Times New Roman"/>
                <w:b w:val="false"/>
                <w:i w:val="false"/>
                <w:color w:val="000000"/>
                <w:sz w:val="20"/>
              </w:rPr>
              <w:t>
капуста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дифлюфеникан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дихлобутразол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дихлораль мочевина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 дихлорпроп-П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мука -</w:t>
            </w:r>
          </w:p>
          <w:p>
            <w:pPr>
              <w:spacing w:after="20"/>
              <w:ind w:left="20"/>
              <w:jc w:val="both"/>
            </w:pPr>
            <w:r>
              <w:rPr>
                <w:rFonts w:ascii="Times New Roman"/>
                <w:b w:val="false"/>
                <w:i w:val="false"/>
                <w:color w:val="000000"/>
                <w:sz w:val="20"/>
              </w:rPr>
              <w:t>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w:t>
            </w:r>
          </w:p>
          <w:p>
            <w:pPr>
              <w:spacing w:after="20"/>
              <w:ind w:left="20"/>
              <w:jc w:val="both"/>
            </w:pPr>
            <w:r>
              <w:rPr>
                <w:rFonts w:ascii="Times New Roman"/>
                <w:b w:val="false"/>
                <w:i w:val="false"/>
                <w:color w:val="000000"/>
                <w:sz w:val="20"/>
              </w:rPr>
              <w:t>
виноград, ягоды,</w:t>
            </w:r>
          </w:p>
          <w:p>
            <w:pPr>
              <w:spacing w:after="20"/>
              <w:ind w:left="20"/>
              <w:jc w:val="both"/>
            </w:pPr>
            <w:r>
              <w:rPr>
                <w:rFonts w:ascii="Times New Roman"/>
                <w:b w:val="false"/>
                <w:i w:val="false"/>
                <w:color w:val="000000"/>
                <w:sz w:val="20"/>
              </w:rPr>
              <w:t>
чай -0,05;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отруби - 0,3;</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животноводства,</w:t>
            </w:r>
          </w:p>
          <w:p>
            <w:pPr>
              <w:spacing w:after="20"/>
              <w:ind w:left="20"/>
              <w:jc w:val="both"/>
            </w:pPr>
            <w:r>
              <w:rPr>
                <w:rFonts w:ascii="Times New Roman"/>
                <w:b w:val="false"/>
                <w:i w:val="false"/>
                <w:color w:val="000000"/>
                <w:sz w:val="20"/>
              </w:rPr>
              <w:t>
крупа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дихлофлуанид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виноград,</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дихлорпропен +</w:t>
            </w:r>
          </w:p>
          <w:p>
            <w:pPr>
              <w:spacing w:after="20"/>
              <w:ind w:left="20"/>
              <w:jc w:val="both"/>
            </w:pPr>
            <w:r>
              <w:rPr>
                <w:rFonts w:ascii="Times New Roman"/>
                <w:b w:val="false"/>
                <w:i w:val="false"/>
                <w:color w:val="000000"/>
                <w:sz w:val="20"/>
              </w:rPr>
              <w:t>
дихлорпропан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w:t>
            </w:r>
          </w:p>
          <w:p>
            <w:pPr>
              <w:spacing w:after="20"/>
              <w:ind w:left="20"/>
              <w:jc w:val="both"/>
            </w:pPr>
            <w:r>
              <w:rPr>
                <w:rFonts w:ascii="Times New Roman"/>
                <w:b w:val="false"/>
                <w:i w:val="false"/>
                <w:color w:val="000000"/>
                <w:sz w:val="20"/>
              </w:rPr>
              <w:t>
(метаболит и</w:t>
            </w:r>
          </w:p>
          <w:p>
            <w:pPr>
              <w:spacing w:after="20"/>
              <w:ind w:left="20"/>
              <w:jc w:val="both"/>
            </w:pPr>
            <w:r>
              <w:rPr>
                <w:rFonts w:ascii="Times New Roman"/>
                <w:b w:val="false"/>
                <w:i w:val="false"/>
                <w:color w:val="000000"/>
                <w:sz w:val="20"/>
              </w:rPr>
              <w:t>
полупродукт</w:t>
            </w:r>
          </w:p>
          <w:p>
            <w:pPr>
              <w:spacing w:after="20"/>
              <w:ind w:left="20"/>
              <w:jc w:val="both"/>
            </w:pPr>
            <w:r>
              <w:rPr>
                <w:rFonts w:ascii="Times New Roman"/>
                <w:b w:val="false"/>
                <w:i w:val="false"/>
                <w:color w:val="000000"/>
                <w:sz w:val="20"/>
              </w:rPr>
              <w:t>
синтеза</w:t>
            </w:r>
          </w:p>
          <w:p>
            <w:pPr>
              <w:spacing w:after="20"/>
              <w:ind w:left="20"/>
              <w:jc w:val="both"/>
            </w:pPr>
            <w:r>
              <w:rPr>
                <w:rFonts w:ascii="Times New Roman"/>
                <w:b w:val="false"/>
                <w:i w:val="false"/>
                <w:color w:val="000000"/>
                <w:sz w:val="20"/>
              </w:rPr>
              <w:t>
гранстара)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дорамектин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w:t>
            </w:r>
          </w:p>
          <w:p>
            <w:pPr>
              <w:spacing w:after="20"/>
              <w:ind w:left="20"/>
              <w:jc w:val="both"/>
            </w:pPr>
            <w:r>
              <w:rPr>
                <w:rFonts w:ascii="Times New Roman"/>
                <w:b w:val="false"/>
                <w:i w:val="false"/>
                <w:color w:val="000000"/>
                <w:sz w:val="20"/>
              </w:rPr>
              <w:t>
рогатого скота:</w:t>
            </w:r>
          </w:p>
          <w:p>
            <w:pPr>
              <w:spacing w:after="20"/>
              <w:ind w:left="20"/>
              <w:jc w:val="both"/>
            </w:pPr>
            <w:r>
              <w:rPr>
                <w:rFonts w:ascii="Times New Roman"/>
                <w:b w:val="false"/>
                <w:i w:val="false"/>
                <w:color w:val="000000"/>
                <w:sz w:val="20"/>
              </w:rPr>
              <w:t>
мясо</w:t>
            </w:r>
          </w:p>
          <w:p>
            <w:pPr>
              <w:spacing w:after="20"/>
              <w:ind w:left="20"/>
              <w:jc w:val="both"/>
            </w:pPr>
            <w:r>
              <w:rPr>
                <w:rFonts w:ascii="Times New Roman"/>
                <w:b w:val="false"/>
                <w:i w:val="false"/>
                <w:color w:val="000000"/>
                <w:sz w:val="20"/>
              </w:rPr>
              <w:t>
-0,01;жир-0,15;</w:t>
            </w:r>
          </w:p>
          <w:p>
            <w:pPr>
              <w:spacing w:after="20"/>
              <w:ind w:left="20"/>
              <w:jc w:val="both"/>
            </w:pPr>
            <w:r>
              <w:rPr>
                <w:rFonts w:ascii="Times New Roman"/>
                <w:b w:val="false"/>
                <w:i w:val="false"/>
                <w:color w:val="000000"/>
                <w:sz w:val="20"/>
              </w:rPr>
              <w:t>
печень-0,1;</w:t>
            </w:r>
          </w:p>
          <w:p>
            <w:pPr>
              <w:spacing w:after="20"/>
              <w:ind w:left="20"/>
              <w:jc w:val="both"/>
            </w:pPr>
            <w:r>
              <w:rPr>
                <w:rFonts w:ascii="Times New Roman"/>
                <w:b w:val="false"/>
                <w:i w:val="false"/>
                <w:color w:val="000000"/>
                <w:sz w:val="20"/>
              </w:rPr>
              <w:t>
почки-0,03; для</w:t>
            </w:r>
          </w:p>
          <w:p>
            <w:pPr>
              <w:spacing w:after="20"/>
              <w:ind w:left="20"/>
              <w:jc w:val="both"/>
            </w:pPr>
            <w:r>
              <w:rPr>
                <w:rFonts w:ascii="Times New Roman"/>
                <w:b w:val="false"/>
                <w:i w:val="false"/>
                <w:color w:val="000000"/>
                <w:sz w:val="20"/>
              </w:rPr>
              <w:t>
овец и свиней:</w:t>
            </w:r>
          </w:p>
          <w:p>
            <w:pPr>
              <w:spacing w:after="20"/>
              <w:ind w:left="20"/>
              <w:jc w:val="both"/>
            </w:pPr>
            <w:r>
              <w:rPr>
                <w:rFonts w:ascii="Times New Roman"/>
                <w:b w:val="false"/>
                <w:i w:val="false"/>
                <w:color w:val="000000"/>
                <w:sz w:val="20"/>
              </w:rPr>
              <w:t>
мясо</w:t>
            </w:r>
          </w:p>
          <w:p>
            <w:pPr>
              <w:spacing w:after="20"/>
              <w:ind w:left="20"/>
              <w:jc w:val="both"/>
            </w:pPr>
            <w:r>
              <w:rPr>
                <w:rFonts w:ascii="Times New Roman"/>
                <w:b w:val="false"/>
                <w:i w:val="false"/>
                <w:color w:val="000000"/>
                <w:sz w:val="20"/>
              </w:rPr>
              <w:t>
-0,01;жир-0,1;</w:t>
            </w:r>
          </w:p>
          <w:p>
            <w:pPr>
              <w:spacing w:after="20"/>
              <w:ind w:left="20"/>
              <w:jc w:val="both"/>
            </w:pPr>
            <w:r>
              <w:rPr>
                <w:rFonts w:ascii="Times New Roman"/>
                <w:b w:val="false"/>
                <w:i w:val="false"/>
                <w:color w:val="000000"/>
                <w:sz w:val="20"/>
              </w:rPr>
              <w:t>
печень-0,05;</w:t>
            </w:r>
          </w:p>
          <w:p>
            <w:pPr>
              <w:spacing w:after="20"/>
              <w:ind w:left="20"/>
              <w:jc w:val="both"/>
            </w:pPr>
            <w:r>
              <w:rPr>
                <w:rFonts w:ascii="Times New Roman"/>
                <w:b w:val="false"/>
                <w:i w:val="false"/>
                <w:color w:val="000000"/>
                <w:sz w:val="20"/>
              </w:rPr>
              <w:t>
почки-0,03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w:t>
            </w:r>
          </w:p>
          <w:p>
            <w:pPr>
              <w:spacing w:after="20"/>
              <w:ind w:left="20"/>
              <w:jc w:val="both"/>
            </w:pPr>
            <w:r>
              <w:rPr>
                <w:rFonts w:ascii="Times New Roman"/>
                <w:b w:val="false"/>
                <w:i w:val="false"/>
                <w:color w:val="000000"/>
                <w:sz w:val="20"/>
              </w:rPr>
              <w:t>
рогатого скота:</w:t>
            </w:r>
          </w:p>
          <w:p>
            <w:pPr>
              <w:spacing w:after="20"/>
              <w:ind w:left="20"/>
              <w:jc w:val="both"/>
            </w:pPr>
            <w:r>
              <w:rPr>
                <w:rFonts w:ascii="Times New Roman"/>
                <w:b w:val="false"/>
                <w:i w:val="false"/>
                <w:color w:val="000000"/>
                <w:sz w:val="20"/>
              </w:rPr>
              <w:t>
жир-0,04;</w:t>
            </w:r>
          </w:p>
          <w:p>
            <w:pPr>
              <w:spacing w:after="20"/>
              <w:ind w:left="20"/>
              <w:jc w:val="both"/>
            </w:pPr>
            <w:r>
              <w:rPr>
                <w:rFonts w:ascii="Times New Roman"/>
                <w:b w:val="false"/>
                <w:i w:val="false"/>
                <w:color w:val="000000"/>
                <w:sz w:val="20"/>
              </w:rPr>
              <w:t>
печень-0,1; мясо</w:t>
            </w:r>
          </w:p>
          <w:p>
            <w:pPr>
              <w:spacing w:after="20"/>
              <w:ind w:left="20"/>
              <w:jc w:val="both"/>
            </w:pPr>
            <w:r>
              <w:rPr>
                <w:rFonts w:ascii="Times New Roman"/>
                <w:b w:val="false"/>
                <w:i w:val="false"/>
                <w:color w:val="000000"/>
                <w:sz w:val="20"/>
              </w:rPr>
              <w:t>
- нт; для овец и</w:t>
            </w:r>
          </w:p>
          <w:p>
            <w:pPr>
              <w:spacing w:after="20"/>
              <w:ind w:left="20"/>
              <w:jc w:val="both"/>
            </w:pPr>
            <w:r>
              <w:rPr>
                <w:rFonts w:ascii="Times New Roman"/>
                <w:b w:val="false"/>
                <w:i w:val="false"/>
                <w:color w:val="000000"/>
                <w:sz w:val="20"/>
              </w:rPr>
              <w:t>
свиней: жир-0,02;</w:t>
            </w:r>
          </w:p>
          <w:p>
            <w:pPr>
              <w:spacing w:after="20"/>
              <w:ind w:left="20"/>
              <w:jc w:val="both"/>
            </w:pPr>
            <w:r>
              <w:rPr>
                <w:rFonts w:ascii="Times New Roman"/>
                <w:b w:val="false"/>
                <w:i w:val="false"/>
                <w:color w:val="000000"/>
                <w:sz w:val="20"/>
              </w:rPr>
              <w:t>
печень-0,015;</w:t>
            </w:r>
          </w:p>
          <w:p>
            <w:pPr>
              <w:spacing w:after="20"/>
              <w:ind w:left="20"/>
              <w:jc w:val="both"/>
            </w:pPr>
            <w:r>
              <w:rPr>
                <w:rFonts w:ascii="Times New Roman"/>
                <w:b w:val="false"/>
                <w:i w:val="false"/>
                <w:color w:val="000000"/>
                <w:sz w:val="20"/>
              </w:rPr>
              <w:t>
мясо-нт; мясо и</w:t>
            </w:r>
          </w:p>
          <w:p>
            <w:pPr>
              <w:spacing w:after="20"/>
              <w:ind w:left="20"/>
              <w:jc w:val="both"/>
            </w:pPr>
            <w:r>
              <w:rPr>
                <w:rFonts w:ascii="Times New Roman"/>
                <w:b w:val="false"/>
                <w:i w:val="false"/>
                <w:color w:val="000000"/>
                <w:sz w:val="20"/>
              </w:rPr>
              <w:t>
субпродукты</w:t>
            </w:r>
          </w:p>
          <w:p>
            <w:pPr>
              <w:spacing w:after="20"/>
              <w:ind w:left="20"/>
              <w:jc w:val="both"/>
            </w:pPr>
            <w:r>
              <w:rPr>
                <w:rFonts w:ascii="Times New Roman"/>
                <w:b w:val="false"/>
                <w:i w:val="false"/>
                <w:color w:val="000000"/>
                <w:sz w:val="20"/>
              </w:rPr>
              <w:t>
птицы-0,001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изобутена</w:t>
            </w:r>
          </w:p>
          <w:p>
            <w:pPr>
              <w:spacing w:after="20"/>
              <w:ind w:left="20"/>
              <w:jc w:val="both"/>
            </w:pPr>
            <w:r>
              <w:rPr>
                <w:rFonts w:ascii="Times New Roman"/>
                <w:b w:val="false"/>
                <w:i w:val="false"/>
                <w:color w:val="000000"/>
                <w:sz w:val="20"/>
              </w:rPr>
              <w:t>
дихлориды (смесь)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изоксадифен-этил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масло)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изоксафлютол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изопропалин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изопропилфе-</w:t>
            </w:r>
          </w:p>
          <w:p>
            <w:pPr>
              <w:spacing w:after="20"/>
              <w:ind w:left="20"/>
              <w:jc w:val="both"/>
            </w:pPr>
            <w:r>
              <w:rPr>
                <w:rFonts w:ascii="Times New Roman"/>
                <w:b w:val="false"/>
                <w:i w:val="false"/>
                <w:color w:val="000000"/>
                <w:sz w:val="20"/>
              </w:rPr>
              <w:t>
нацин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изопротиолан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изофенфос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имазаквин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имазалил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0,1; соя</w:t>
            </w:r>
          </w:p>
          <w:p>
            <w:pPr>
              <w:spacing w:after="20"/>
              <w:ind w:left="20"/>
              <w:jc w:val="both"/>
            </w:pPr>
            <w:r>
              <w:rPr>
                <w:rFonts w:ascii="Times New Roman"/>
                <w:b w:val="false"/>
                <w:i w:val="false"/>
                <w:color w:val="000000"/>
                <w:sz w:val="20"/>
              </w:rPr>
              <w:t>
(бобы),</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(семена),рапс</w:t>
            </w:r>
          </w:p>
          <w:p>
            <w:pPr>
              <w:spacing w:after="20"/>
              <w:ind w:left="20"/>
              <w:jc w:val="both"/>
            </w:pPr>
            <w:r>
              <w:rPr>
                <w:rFonts w:ascii="Times New Roman"/>
                <w:b w:val="false"/>
                <w:i w:val="false"/>
                <w:color w:val="000000"/>
                <w:sz w:val="20"/>
              </w:rPr>
              <w:t>
(зерно)-0,02;</w:t>
            </w:r>
          </w:p>
          <w:p>
            <w:pPr>
              <w:spacing w:after="20"/>
              <w:ind w:left="20"/>
              <w:jc w:val="both"/>
            </w:pPr>
            <w:r>
              <w:rPr>
                <w:rFonts w:ascii="Times New Roman"/>
                <w:b w:val="false"/>
                <w:i w:val="false"/>
                <w:color w:val="000000"/>
                <w:sz w:val="20"/>
              </w:rPr>
              <w:t>
соя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рапс</w:t>
            </w:r>
          </w:p>
          <w:p>
            <w:pPr>
              <w:spacing w:after="20"/>
              <w:ind w:left="20"/>
              <w:jc w:val="both"/>
            </w:pPr>
            <w:r>
              <w:rPr>
                <w:rFonts w:ascii="Times New Roman"/>
                <w:b w:val="false"/>
                <w:i w:val="false"/>
                <w:color w:val="000000"/>
                <w:sz w:val="20"/>
              </w:rPr>
              <w:t>
(масло)-0,04;</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имазаметабенз</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масло), горох</w:t>
            </w:r>
          </w:p>
          <w:p>
            <w:pPr>
              <w:spacing w:after="20"/>
              <w:ind w:left="20"/>
              <w:jc w:val="both"/>
            </w:pPr>
            <w:r>
              <w:rPr>
                <w:rFonts w:ascii="Times New Roman"/>
                <w:b w:val="false"/>
                <w:i w:val="false"/>
                <w:color w:val="000000"/>
                <w:sz w:val="20"/>
              </w:rPr>
              <w:t>
-0,05; рапс</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масло)-0,1;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p>
            <w:pPr>
              <w:spacing w:after="20"/>
              <w:ind w:left="20"/>
              <w:jc w:val="both"/>
            </w:pPr>
            <w:r>
              <w:rPr>
                <w:rFonts w:ascii="Times New Roman"/>
                <w:b w:val="false"/>
                <w:i w:val="false"/>
                <w:color w:val="000000"/>
                <w:sz w:val="20"/>
              </w:rPr>
              <w:t>
дикорастущие</w:t>
            </w:r>
          </w:p>
          <w:p>
            <w:pPr>
              <w:spacing w:after="20"/>
              <w:ind w:left="20"/>
              <w:jc w:val="both"/>
            </w:pPr>
            <w:r>
              <w:rPr>
                <w:rFonts w:ascii="Times New Roman"/>
                <w:b w:val="false"/>
                <w:i w:val="false"/>
                <w:color w:val="000000"/>
                <w:sz w:val="20"/>
              </w:rPr>
              <w:t>
-2,0; грибы</w:t>
            </w:r>
          </w:p>
          <w:p>
            <w:pPr>
              <w:spacing w:after="20"/>
              <w:ind w:left="20"/>
              <w:jc w:val="both"/>
            </w:pPr>
            <w:r>
              <w:rPr>
                <w:rFonts w:ascii="Times New Roman"/>
                <w:b w:val="false"/>
                <w:i w:val="false"/>
                <w:color w:val="000000"/>
                <w:sz w:val="20"/>
              </w:rPr>
              <w:t>
дикорастущие</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масло), горох-0,5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(орг. +</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масло),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-0,1; рапс</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-0,1; свекла</w:t>
            </w:r>
          </w:p>
          <w:p>
            <w:pPr>
              <w:spacing w:after="20"/>
              <w:ind w:left="20"/>
              <w:jc w:val="both"/>
            </w:pPr>
            <w:r>
              <w:rPr>
                <w:rFonts w:ascii="Times New Roman"/>
                <w:b w:val="false"/>
                <w:i w:val="false"/>
                <w:color w:val="000000"/>
                <w:sz w:val="20"/>
              </w:rPr>
              <w:t>
столовая,</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(семечковые)-0,5</w:t>
            </w:r>
          </w:p>
          <w:p>
            <w:pPr>
              <w:spacing w:after="20"/>
              <w:ind w:left="20"/>
              <w:jc w:val="both"/>
            </w:pPr>
            <w:r>
              <w:rPr>
                <w:rFonts w:ascii="Times New Roman"/>
                <w:b w:val="false"/>
                <w:i w:val="false"/>
                <w:color w:val="000000"/>
                <w:sz w:val="20"/>
              </w:rPr>
              <w:t>
томаты,</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капуста -0,5;</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(семена)-0,4;</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(масло)-0,2;</w:t>
            </w:r>
          </w:p>
          <w:p>
            <w:pPr>
              <w:spacing w:after="20"/>
              <w:ind w:left="20"/>
              <w:jc w:val="both"/>
            </w:pPr>
            <w:r>
              <w:rPr>
                <w:rFonts w:ascii="Times New Roman"/>
                <w:b w:val="false"/>
                <w:i w:val="false"/>
                <w:color w:val="000000"/>
                <w:sz w:val="20"/>
              </w:rPr>
              <w:t>
черная</w:t>
            </w:r>
          </w:p>
          <w:p>
            <w:pPr>
              <w:spacing w:after="20"/>
              <w:ind w:left="20"/>
              <w:jc w:val="both"/>
            </w:pPr>
            <w:r>
              <w:rPr>
                <w:rFonts w:ascii="Times New Roman"/>
                <w:b w:val="false"/>
                <w:i w:val="false"/>
                <w:color w:val="000000"/>
                <w:sz w:val="20"/>
              </w:rPr>
              <w:t>
смородина-3,0;</w:t>
            </w:r>
          </w:p>
          <w:p>
            <w:pPr>
              <w:spacing w:after="20"/>
              <w:ind w:left="20"/>
              <w:jc w:val="both"/>
            </w:pPr>
            <w:r>
              <w:rPr>
                <w:rFonts w:ascii="Times New Roman"/>
                <w:b w:val="false"/>
                <w:i w:val="false"/>
                <w:color w:val="000000"/>
                <w:sz w:val="20"/>
              </w:rPr>
              <w:t>
огурцы-1,0;</w:t>
            </w:r>
          </w:p>
          <w:p>
            <w:pPr>
              <w:spacing w:after="20"/>
              <w:ind w:left="20"/>
              <w:jc w:val="both"/>
            </w:pPr>
            <w:r>
              <w:rPr>
                <w:rFonts w:ascii="Times New Roman"/>
                <w:b w:val="false"/>
                <w:i w:val="false"/>
                <w:color w:val="000000"/>
                <w:sz w:val="20"/>
              </w:rPr>
              <w:t>
ягоды-3,0**;</w:t>
            </w:r>
          </w:p>
          <w:p>
            <w:pPr>
              <w:spacing w:after="20"/>
              <w:ind w:left="20"/>
              <w:jc w:val="both"/>
            </w:pPr>
            <w:r>
              <w:rPr>
                <w:rFonts w:ascii="Times New Roman"/>
                <w:b w:val="false"/>
                <w:i w:val="false"/>
                <w:color w:val="000000"/>
                <w:sz w:val="20"/>
              </w:rPr>
              <w:t>
перец-1,0**;</w:t>
            </w:r>
          </w:p>
          <w:p>
            <w:pPr>
              <w:spacing w:after="20"/>
              <w:ind w:left="20"/>
              <w:jc w:val="both"/>
            </w:pPr>
            <w:r>
              <w:rPr>
                <w:rFonts w:ascii="Times New Roman"/>
                <w:b w:val="false"/>
                <w:i w:val="false"/>
                <w:color w:val="000000"/>
                <w:sz w:val="20"/>
              </w:rPr>
              <w:t>
баклажаны-0,5**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иодфенфос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крыжовник,</w:t>
            </w:r>
          </w:p>
          <w:p>
            <w:pPr>
              <w:spacing w:after="20"/>
              <w:ind w:left="20"/>
              <w:jc w:val="both"/>
            </w:pPr>
            <w:r>
              <w:rPr>
                <w:rFonts w:ascii="Times New Roman"/>
                <w:b w:val="false"/>
                <w:i w:val="false"/>
                <w:color w:val="000000"/>
                <w:sz w:val="20"/>
              </w:rPr>
              <w:t>
виноград - 0,5;</w:t>
            </w:r>
          </w:p>
          <w:p>
            <w:pPr>
              <w:spacing w:after="20"/>
              <w:ind w:left="20"/>
              <w:jc w:val="both"/>
            </w:pPr>
            <w:r>
              <w:rPr>
                <w:rFonts w:ascii="Times New Roman"/>
                <w:b w:val="false"/>
                <w:i w:val="false"/>
                <w:color w:val="000000"/>
                <w:sz w:val="20"/>
              </w:rPr>
              <w:t>
ягоды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иоксини 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лук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ипробенфос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(м.-в.)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ипродион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- 0,4;</w:t>
            </w:r>
          </w:p>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масло)-0,02;</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морковь – 0,05;</w:t>
            </w:r>
          </w:p>
          <w:p>
            <w:pPr>
              <w:spacing w:after="20"/>
              <w:ind w:left="20"/>
              <w:jc w:val="both"/>
            </w:pPr>
            <w:r>
              <w:rPr>
                <w:rFonts w:ascii="Times New Roman"/>
                <w:b w:val="false"/>
                <w:i w:val="false"/>
                <w:color w:val="000000"/>
                <w:sz w:val="20"/>
              </w:rPr>
              <w:t>
томаты-5,0;</w:t>
            </w:r>
          </w:p>
          <w:p>
            <w:pPr>
              <w:spacing w:after="20"/>
              <w:ind w:left="20"/>
              <w:jc w:val="both"/>
            </w:pPr>
            <w:r>
              <w:rPr>
                <w:rFonts w:ascii="Times New Roman"/>
                <w:b w:val="false"/>
                <w:i w:val="false"/>
                <w:color w:val="000000"/>
                <w:sz w:val="20"/>
              </w:rPr>
              <w:t>
китайская</w:t>
            </w:r>
          </w:p>
          <w:p>
            <w:pPr>
              <w:spacing w:after="20"/>
              <w:ind w:left="20"/>
              <w:jc w:val="both"/>
            </w:pPr>
            <w:r>
              <w:rPr>
                <w:rFonts w:ascii="Times New Roman"/>
                <w:b w:val="false"/>
                <w:i w:val="false"/>
                <w:color w:val="000000"/>
                <w:sz w:val="20"/>
              </w:rPr>
              <w:t>
капуста-5,0**;</w:t>
            </w:r>
          </w:p>
          <w:p>
            <w:pPr>
              <w:spacing w:after="20"/>
              <w:ind w:left="20"/>
              <w:jc w:val="both"/>
            </w:pPr>
            <w:r>
              <w:rPr>
                <w:rFonts w:ascii="Times New Roman"/>
                <w:b w:val="false"/>
                <w:i w:val="false"/>
                <w:color w:val="000000"/>
                <w:sz w:val="20"/>
              </w:rPr>
              <w:t>
салат-10,0**</w:t>
            </w:r>
          </w:p>
          <w:p>
            <w:pPr>
              <w:spacing w:after="20"/>
              <w:ind w:left="20"/>
              <w:jc w:val="both"/>
            </w:pPr>
            <w:r>
              <w:rPr>
                <w:rFonts w:ascii="Times New Roman"/>
                <w:b w:val="false"/>
                <w:i w:val="false"/>
                <w:color w:val="000000"/>
                <w:sz w:val="20"/>
              </w:rPr>
              <w:t>
ягоды -15,0**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исазофос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(м.-в.)</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w:t>
            </w:r>
          </w:p>
          <w:p>
            <w:pPr>
              <w:spacing w:after="20"/>
              <w:ind w:left="20"/>
              <w:jc w:val="both"/>
            </w:pPr>
            <w:r>
              <w:rPr>
                <w:rFonts w:ascii="Times New Roman"/>
                <w:b w:val="false"/>
                <w:i w:val="false"/>
                <w:color w:val="000000"/>
                <w:sz w:val="20"/>
              </w:rPr>
              <w:t>
ягоды-0,2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йодсульфурон-</w:t>
            </w:r>
          </w:p>
          <w:p>
            <w:pPr>
              <w:spacing w:after="20"/>
              <w:ind w:left="20"/>
              <w:jc w:val="both"/>
            </w:pPr>
            <w:r>
              <w:rPr>
                <w:rFonts w:ascii="Times New Roman"/>
                <w:b w:val="false"/>
                <w:i w:val="false"/>
                <w:color w:val="000000"/>
                <w:sz w:val="20"/>
              </w:rPr>
              <w:t>
метил натрия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(орг. +</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- 0,1;</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масло)-0,2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w:t>
            </w:r>
          </w:p>
          <w:p>
            <w:pPr>
              <w:spacing w:after="20"/>
              <w:ind w:left="20"/>
              <w:jc w:val="both"/>
            </w:pPr>
            <w:r>
              <w:rPr>
                <w:rFonts w:ascii="Times New Roman"/>
                <w:b w:val="false"/>
                <w:i w:val="false"/>
                <w:color w:val="000000"/>
                <w:sz w:val="20"/>
              </w:rPr>
              <w:t>
винилокси-</w:t>
            </w:r>
          </w:p>
          <w:p>
            <w:pPr>
              <w:spacing w:after="20"/>
              <w:ind w:left="20"/>
              <w:jc w:val="both"/>
            </w:pPr>
            <w:r>
              <w:rPr>
                <w:rFonts w:ascii="Times New Roman"/>
                <w:b w:val="false"/>
                <w:i w:val="false"/>
                <w:color w:val="000000"/>
                <w:sz w:val="20"/>
              </w:rPr>
              <w:t>
этилдитиокар-</w:t>
            </w:r>
          </w:p>
          <w:p>
            <w:pPr>
              <w:spacing w:after="20"/>
              <w:ind w:left="20"/>
              <w:jc w:val="both"/>
            </w:pPr>
            <w:r>
              <w:rPr>
                <w:rFonts w:ascii="Times New Roman"/>
                <w:b w:val="false"/>
                <w:i w:val="false"/>
                <w:color w:val="000000"/>
                <w:sz w:val="20"/>
              </w:rPr>
              <w:t>
бамат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- 0,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w:t>
            </w:r>
          </w:p>
          <w:p>
            <w:pPr>
              <w:spacing w:after="20"/>
              <w:ind w:left="20"/>
              <w:jc w:val="both"/>
            </w:pPr>
            <w:r>
              <w:rPr>
                <w:rFonts w:ascii="Times New Roman"/>
                <w:b w:val="false"/>
                <w:i w:val="false"/>
                <w:color w:val="000000"/>
                <w:sz w:val="20"/>
              </w:rPr>
              <w:t>
сок-0,01;</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виноградный сок –</w:t>
            </w:r>
          </w:p>
          <w:p>
            <w:pPr>
              <w:spacing w:after="20"/>
              <w:ind w:left="20"/>
              <w:jc w:val="both"/>
            </w:pPr>
            <w:r>
              <w:rPr>
                <w:rFonts w:ascii="Times New Roman"/>
                <w:b w:val="false"/>
                <w:i w:val="false"/>
                <w:color w:val="000000"/>
                <w:sz w:val="20"/>
              </w:rPr>
              <w:t>
0,05; плодовые</w:t>
            </w:r>
          </w:p>
          <w:p>
            <w:pPr>
              <w:spacing w:after="20"/>
              <w:ind w:left="20"/>
              <w:jc w:val="both"/>
            </w:pPr>
            <w:r>
              <w:rPr>
                <w:rFonts w:ascii="Times New Roman"/>
                <w:b w:val="false"/>
                <w:i w:val="false"/>
                <w:color w:val="000000"/>
                <w:sz w:val="20"/>
              </w:rPr>
              <w:t>
(семечковые)-3,0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карбарил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(м.-вз.)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-0,0125;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картофель -0,05;</w:t>
            </w:r>
          </w:p>
          <w:p>
            <w:pPr>
              <w:spacing w:after="20"/>
              <w:ind w:left="20"/>
              <w:jc w:val="both"/>
            </w:pPr>
            <w:r>
              <w:rPr>
                <w:rFonts w:ascii="Times New Roman"/>
                <w:b w:val="false"/>
                <w:i w:val="false"/>
                <w:color w:val="000000"/>
                <w:sz w:val="20"/>
              </w:rPr>
              <w:t>
мясо -0,01;</w:t>
            </w:r>
          </w:p>
          <w:p>
            <w:pPr>
              <w:spacing w:after="20"/>
              <w:ind w:left="20"/>
              <w:jc w:val="both"/>
            </w:pPr>
            <w:r>
              <w:rPr>
                <w:rFonts w:ascii="Times New Roman"/>
                <w:b w:val="false"/>
                <w:i w:val="false"/>
                <w:color w:val="000000"/>
                <w:sz w:val="20"/>
              </w:rPr>
              <w:t>
молоко и</w:t>
            </w:r>
          </w:p>
          <w:p>
            <w:pPr>
              <w:spacing w:after="20"/>
              <w:ind w:left="20"/>
              <w:jc w:val="both"/>
            </w:pPr>
            <w:r>
              <w:rPr>
                <w:rFonts w:ascii="Times New Roman"/>
                <w:b w:val="false"/>
                <w:i w:val="false"/>
                <w:color w:val="000000"/>
                <w:sz w:val="20"/>
              </w:rPr>
              <w:t>
молочные продукты</w:t>
            </w:r>
          </w:p>
          <w:p>
            <w:pPr>
              <w:spacing w:after="20"/>
              <w:ind w:left="20"/>
              <w:jc w:val="both"/>
            </w:pPr>
            <w:r>
              <w:rPr>
                <w:rFonts w:ascii="Times New Roman"/>
                <w:b w:val="false"/>
                <w:i w:val="false"/>
                <w:color w:val="000000"/>
                <w:sz w:val="20"/>
              </w:rPr>
              <w:t>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сахарная-0,1;</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злаков-0,2;</w:t>
            </w:r>
          </w:p>
          <w:p>
            <w:pPr>
              <w:spacing w:after="20"/>
              <w:ind w:left="20"/>
              <w:jc w:val="both"/>
            </w:pPr>
            <w:r>
              <w:rPr>
                <w:rFonts w:ascii="Times New Roman"/>
                <w:b w:val="false"/>
                <w:i w:val="false"/>
                <w:color w:val="000000"/>
                <w:sz w:val="20"/>
              </w:rPr>
              <w:t>
земляника,</w:t>
            </w:r>
          </w:p>
          <w:p>
            <w:pPr>
              <w:spacing w:after="20"/>
              <w:ind w:left="20"/>
              <w:jc w:val="both"/>
            </w:pPr>
            <w:r>
              <w:rPr>
                <w:rFonts w:ascii="Times New Roman"/>
                <w:b w:val="false"/>
                <w:i w:val="false"/>
                <w:color w:val="000000"/>
                <w:sz w:val="20"/>
              </w:rPr>
              <w:t>
смородина-0,05;</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-0,05; виноград,</w:t>
            </w:r>
          </w:p>
          <w:p>
            <w:pPr>
              <w:spacing w:after="20"/>
              <w:ind w:left="20"/>
              <w:jc w:val="both"/>
            </w:pPr>
            <w:r>
              <w:rPr>
                <w:rFonts w:ascii="Times New Roman"/>
                <w:b w:val="false"/>
                <w:i w:val="false"/>
                <w:color w:val="000000"/>
                <w:sz w:val="20"/>
              </w:rPr>
              <w:t>
огурцы-0,05*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просо,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картофель-0,2;</w:t>
            </w:r>
          </w:p>
          <w:p>
            <w:pPr>
              <w:spacing w:after="20"/>
              <w:ind w:left="20"/>
              <w:jc w:val="both"/>
            </w:pPr>
            <w:r>
              <w:rPr>
                <w:rFonts w:ascii="Times New Roman"/>
                <w:b w:val="false"/>
                <w:i w:val="false"/>
                <w:color w:val="000000"/>
                <w:sz w:val="20"/>
              </w:rPr>
              <w:t>
кукуруза (масло)</w:t>
            </w:r>
          </w:p>
          <w:p>
            <w:pPr>
              <w:spacing w:after="20"/>
              <w:ind w:left="20"/>
              <w:jc w:val="both"/>
            </w:pPr>
            <w:r>
              <w:rPr>
                <w:rFonts w:ascii="Times New Roman"/>
                <w:b w:val="false"/>
                <w:i w:val="false"/>
                <w:color w:val="000000"/>
                <w:sz w:val="20"/>
              </w:rPr>
              <w:t>
–н 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карбосульфан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карбофу-</w:t>
            </w:r>
          </w:p>
          <w:p>
            <w:pPr>
              <w:spacing w:after="20"/>
              <w:ind w:left="20"/>
              <w:jc w:val="both"/>
            </w:pPr>
            <w:r>
              <w:rPr>
                <w:rFonts w:ascii="Times New Roman"/>
                <w:b w:val="false"/>
                <w:i w:val="false"/>
                <w:color w:val="000000"/>
                <w:sz w:val="20"/>
              </w:rPr>
              <w:t>
рану)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карбо-</w:t>
            </w:r>
          </w:p>
          <w:p>
            <w:pPr>
              <w:spacing w:after="20"/>
              <w:ind w:left="20"/>
              <w:jc w:val="both"/>
            </w:pPr>
            <w:r>
              <w:rPr>
                <w:rFonts w:ascii="Times New Roman"/>
                <w:b w:val="false"/>
                <w:i w:val="false"/>
                <w:color w:val="000000"/>
                <w:sz w:val="20"/>
              </w:rPr>
              <w:t>
фурану)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свекла сахарная –</w:t>
            </w:r>
          </w:p>
          <w:p>
            <w:pPr>
              <w:spacing w:after="20"/>
              <w:ind w:left="20"/>
              <w:jc w:val="both"/>
            </w:pPr>
            <w:r>
              <w:rPr>
                <w:rFonts w:ascii="Times New Roman"/>
                <w:b w:val="false"/>
                <w:i w:val="false"/>
                <w:color w:val="000000"/>
                <w:sz w:val="20"/>
              </w:rPr>
              <w:t>
0,05; картофель</w:t>
            </w:r>
          </w:p>
          <w:p>
            <w:pPr>
              <w:spacing w:after="20"/>
              <w:ind w:left="20"/>
              <w:jc w:val="both"/>
            </w:pPr>
            <w:r>
              <w:rPr>
                <w:rFonts w:ascii="Times New Roman"/>
                <w:b w:val="false"/>
                <w:i w:val="false"/>
                <w:color w:val="000000"/>
                <w:sz w:val="20"/>
              </w:rPr>
              <w:t>
-0,25 (контроль</w:t>
            </w:r>
          </w:p>
          <w:p>
            <w:pPr>
              <w:spacing w:after="20"/>
              <w:ind w:left="20"/>
              <w:jc w:val="both"/>
            </w:pPr>
            <w:r>
              <w:rPr>
                <w:rFonts w:ascii="Times New Roman"/>
                <w:b w:val="false"/>
                <w:i w:val="false"/>
                <w:color w:val="000000"/>
                <w:sz w:val="20"/>
              </w:rPr>
              <w:t>
по карбосульфану</w:t>
            </w:r>
          </w:p>
          <w:p>
            <w:pPr>
              <w:spacing w:after="20"/>
              <w:ind w:left="20"/>
              <w:jc w:val="both"/>
            </w:pPr>
            <w:r>
              <w:rPr>
                <w:rFonts w:ascii="Times New Roman"/>
                <w:b w:val="false"/>
                <w:i w:val="false"/>
                <w:color w:val="000000"/>
                <w:sz w:val="20"/>
              </w:rPr>
              <w:t>
и его</w:t>
            </w:r>
          </w:p>
          <w:p>
            <w:pPr>
              <w:spacing w:after="20"/>
              <w:ind w:left="20"/>
              <w:jc w:val="both"/>
            </w:pPr>
            <w:r>
              <w:rPr>
                <w:rFonts w:ascii="Times New Roman"/>
                <w:b w:val="false"/>
                <w:i w:val="false"/>
                <w:color w:val="000000"/>
                <w:sz w:val="20"/>
              </w:rPr>
              <w:t>
метаболитам)</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-0,05; хмель</w:t>
            </w:r>
          </w:p>
          <w:p>
            <w:pPr>
              <w:spacing w:after="20"/>
              <w:ind w:left="20"/>
              <w:jc w:val="both"/>
            </w:pPr>
            <w:r>
              <w:rPr>
                <w:rFonts w:ascii="Times New Roman"/>
                <w:b w:val="false"/>
                <w:i w:val="false"/>
                <w:color w:val="000000"/>
                <w:sz w:val="20"/>
              </w:rPr>
              <w:t>
сухой - 5,0*;</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масло)-0,1;</w:t>
            </w:r>
          </w:p>
          <w:p>
            <w:pPr>
              <w:spacing w:after="20"/>
              <w:ind w:left="20"/>
              <w:jc w:val="both"/>
            </w:pPr>
            <w:r>
              <w:rPr>
                <w:rFonts w:ascii="Times New Roman"/>
                <w:b w:val="false"/>
                <w:i w:val="false"/>
                <w:color w:val="000000"/>
                <w:sz w:val="20"/>
              </w:rPr>
              <w:t>
горчица (семена,</w:t>
            </w:r>
          </w:p>
          <w:p>
            <w:pPr>
              <w:spacing w:after="20"/>
              <w:ind w:left="20"/>
              <w:jc w:val="both"/>
            </w:pPr>
            <w:r>
              <w:rPr>
                <w:rFonts w:ascii="Times New Roman"/>
                <w:b w:val="false"/>
                <w:i w:val="false"/>
                <w:color w:val="000000"/>
                <w:sz w:val="20"/>
              </w:rPr>
              <w:t>
масло)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карфентразон-</w:t>
            </w:r>
          </w:p>
          <w:p>
            <w:pPr>
              <w:spacing w:after="20"/>
              <w:ind w:left="20"/>
              <w:jc w:val="both"/>
            </w:pPr>
            <w:r>
              <w:rPr>
                <w:rFonts w:ascii="Times New Roman"/>
                <w:b w:val="false"/>
                <w:i w:val="false"/>
                <w:color w:val="000000"/>
                <w:sz w:val="20"/>
              </w:rPr>
              <w:t>
этил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рапс</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масло)-0,02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w:t>
            </w:r>
          </w:p>
          <w:p>
            <w:pPr>
              <w:spacing w:after="20"/>
              <w:ind w:left="20"/>
              <w:jc w:val="both"/>
            </w:pPr>
            <w:r>
              <w:rPr>
                <w:rFonts w:ascii="Times New Roman"/>
                <w:b w:val="false"/>
                <w:i w:val="false"/>
                <w:color w:val="000000"/>
                <w:sz w:val="20"/>
              </w:rPr>
              <w:t>
тефурил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морковь, томаты,</w:t>
            </w:r>
          </w:p>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соя</w:t>
            </w:r>
          </w:p>
          <w:p>
            <w:pPr>
              <w:spacing w:after="20"/>
              <w:ind w:left="20"/>
              <w:jc w:val="both"/>
            </w:pPr>
            <w:r>
              <w:rPr>
                <w:rFonts w:ascii="Times New Roman"/>
                <w:b w:val="false"/>
                <w:i w:val="false"/>
                <w:color w:val="000000"/>
                <w:sz w:val="20"/>
              </w:rPr>
              <w:t>
(бобы),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- 0,04;</w:t>
            </w:r>
          </w:p>
          <w:p>
            <w:pPr>
              <w:spacing w:after="20"/>
              <w:ind w:left="20"/>
              <w:jc w:val="both"/>
            </w:pPr>
            <w:r>
              <w:rPr>
                <w:rFonts w:ascii="Times New Roman"/>
                <w:b w:val="false"/>
                <w:i w:val="false"/>
                <w:color w:val="000000"/>
                <w:sz w:val="20"/>
              </w:rPr>
              <w:t>
лук,</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соя</w:t>
            </w:r>
          </w:p>
          <w:p>
            <w:pPr>
              <w:spacing w:after="20"/>
              <w:ind w:left="20"/>
              <w:jc w:val="both"/>
            </w:pPr>
            <w:r>
              <w:rPr>
                <w:rFonts w:ascii="Times New Roman"/>
                <w:b w:val="false"/>
                <w:i w:val="false"/>
                <w:color w:val="000000"/>
                <w:sz w:val="20"/>
              </w:rPr>
              <w:t>
(масло) -0,06;</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морковь,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столовая - 0,1;</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-0,2; рапс</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клефоксидим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w:t>
            </w:r>
          </w:p>
          <w:p>
            <w:pPr>
              <w:spacing w:after="20"/>
              <w:ind w:left="20"/>
              <w:jc w:val="both"/>
            </w:pPr>
            <w:r>
              <w:rPr>
                <w:rFonts w:ascii="Times New Roman"/>
                <w:b w:val="false"/>
                <w:i w:val="false"/>
                <w:color w:val="000000"/>
                <w:sz w:val="20"/>
              </w:rPr>
              <w:t>
пропаргил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клозантел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w:t>
            </w:r>
          </w:p>
          <w:p>
            <w:pPr>
              <w:spacing w:after="20"/>
              <w:ind w:left="20"/>
              <w:jc w:val="both"/>
            </w:pPr>
            <w:r>
              <w:rPr>
                <w:rFonts w:ascii="Times New Roman"/>
                <w:b w:val="false"/>
                <w:i w:val="false"/>
                <w:color w:val="000000"/>
                <w:sz w:val="20"/>
              </w:rPr>
              <w:t>
рогатого скота:</w:t>
            </w:r>
          </w:p>
          <w:p>
            <w:pPr>
              <w:spacing w:after="20"/>
              <w:ind w:left="20"/>
              <w:jc w:val="both"/>
            </w:pPr>
            <w:r>
              <w:rPr>
                <w:rFonts w:ascii="Times New Roman"/>
                <w:b w:val="false"/>
                <w:i w:val="false"/>
                <w:color w:val="000000"/>
                <w:sz w:val="20"/>
              </w:rPr>
              <w:t>
жир, почки-3,0;</w:t>
            </w:r>
          </w:p>
          <w:p>
            <w:pPr>
              <w:spacing w:after="20"/>
              <w:ind w:left="20"/>
              <w:jc w:val="both"/>
            </w:pPr>
            <w:r>
              <w:rPr>
                <w:rFonts w:ascii="Times New Roman"/>
                <w:b w:val="false"/>
                <w:i w:val="false"/>
                <w:color w:val="000000"/>
                <w:sz w:val="20"/>
              </w:rPr>
              <w:t>
печень, мясо-1,0;</w:t>
            </w:r>
          </w:p>
          <w:p>
            <w:pPr>
              <w:spacing w:after="20"/>
              <w:ind w:left="20"/>
              <w:jc w:val="both"/>
            </w:pPr>
            <w:r>
              <w:rPr>
                <w:rFonts w:ascii="Times New Roman"/>
                <w:b w:val="false"/>
                <w:i w:val="false"/>
                <w:color w:val="000000"/>
                <w:sz w:val="20"/>
              </w:rPr>
              <w:t>
для овец:</w:t>
            </w:r>
          </w:p>
          <w:p>
            <w:pPr>
              <w:spacing w:after="20"/>
              <w:ind w:left="20"/>
              <w:jc w:val="both"/>
            </w:pPr>
            <w:r>
              <w:rPr>
                <w:rFonts w:ascii="Times New Roman"/>
                <w:b w:val="false"/>
                <w:i w:val="false"/>
                <w:color w:val="000000"/>
                <w:sz w:val="20"/>
              </w:rPr>
              <w:t>
жир-2,0; мясо,</w:t>
            </w:r>
          </w:p>
          <w:p>
            <w:pPr>
              <w:spacing w:after="20"/>
              <w:ind w:left="20"/>
              <w:jc w:val="both"/>
            </w:pPr>
            <w:r>
              <w:rPr>
                <w:rFonts w:ascii="Times New Roman"/>
                <w:b w:val="false"/>
                <w:i w:val="false"/>
                <w:color w:val="000000"/>
                <w:sz w:val="20"/>
              </w:rPr>
              <w:t>
печень-1,5; почки-5,0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клоквинтосет-</w:t>
            </w:r>
          </w:p>
          <w:p>
            <w:pPr>
              <w:spacing w:after="20"/>
              <w:ind w:left="20"/>
              <w:jc w:val="both"/>
            </w:pPr>
            <w:r>
              <w:rPr>
                <w:rFonts w:ascii="Times New Roman"/>
                <w:b w:val="false"/>
                <w:i w:val="false"/>
                <w:color w:val="000000"/>
                <w:sz w:val="20"/>
              </w:rPr>
              <w:t>
мексил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w:t>
            </w:r>
          </w:p>
          <w:p>
            <w:pPr>
              <w:spacing w:after="20"/>
              <w:ind w:left="20"/>
              <w:jc w:val="both"/>
            </w:pPr>
            <w:r>
              <w:rPr>
                <w:rFonts w:ascii="Times New Roman"/>
                <w:b w:val="false"/>
                <w:i w:val="false"/>
                <w:color w:val="000000"/>
                <w:sz w:val="20"/>
              </w:rPr>
              <w:t>
- 0,01*; рис</w:t>
            </w:r>
          </w:p>
          <w:p>
            <w:pPr>
              <w:spacing w:after="20"/>
              <w:ind w:left="20"/>
              <w:jc w:val="both"/>
            </w:pPr>
            <w:r>
              <w:rPr>
                <w:rFonts w:ascii="Times New Roman"/>
                <w:b w:val="false"/>
                <w:i w:val="false"/>
                <w:color w:val="000000"/>
                <w:sz w:val="20"/>
              </w:rPr>
              <w:t>
-0,2*; кукуруза</w:t>
            </w:r>
          </w:p>
          <w:p>
            <w:pPr>
              <w:spacing w:after="20"/>
              <w:ind w:left="20"/>
              <w:jc w:val="both"/>
            </w:pPr>
            <w:r>
              <w:rPr>
                <w:rFonts w:ascii="Times New Roman"/>
                <w:b w:val="false"/>
                <w:i w:val="false"/>
                <w:color w:val="000000"/>
                <w:sz w:val="20"/>
              </w:rPr>
              <w:t>
(зерно), морковь,</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злаков-0,2;</w:t>
            </w:r>
          </w:p>
          <w:p>
            <w:pPr>
              <w:spacing w:after="20"/>
              <w:ind w:left="20"/>
              <w:jc w:val="both"/>
            </w:pPr>
            <w:r>
              <w:rPr>
                <w:rFonts w:ascii="Times New Roman"/>
                <w:b w:val="false"/>
                <w:i w:val="false"/>
                <w:color w:val="000000"/>
                <w:sz w:val="20"/>
              </w:rPr>
              <w:t>
капуста -0,05*;</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(зерно)-2,0; мясо</w:t>
            </w:r>
          </w:p>
          <w:p>
            <w:pPr>
              <w:spacing w:after="20"/>
              <w:ind w:left="20"/>
              <w:jc w:val="both"/>
            </w:pPr>
            <w:r>
              <w:rPr>
                <w:rFonts w:ascii="Times New Roman"/>
                <w:b w:val="false"/>
                <w:i w:val="false"/>
                <w:color w:val="000000"/>
                <w:sz w:val="20"/>
              </w:rPr>
              <w:t>
и мясопродукты</w:t>
            </w:r>
          </w:p>
          <w:p>
            <w:pPr>
              <w:spacing w:after="20"/>
              <w:ind w:left="20"/>
              <w:jc w:val="both"/>
            </w:pPr>
            <w:r>
              <w:rPr>
                <w:rFonts w:ascii="Times New Roman"/>
                <w:b w:val="false"/>
                <w:i w:val="false"/>
                <w:color w:val="000000"/>
                <w:sz w:val="20"/>
              </w:rPr>
              <w:t>
-0,3; молоко и</w:t>
            </w:r>
          </w:p>
          <w:p>
            <w:pPr>
              <w:spacing w:after="20"/>
              <w:ind w:left="20"/>
              <w:jc w:val="both"/>
            </w:pPr>
            <w:r>
              <w:rPr>
                <w:rFonts w:ascii="Times New Roman"/>
                <w:b w:val="false"/>
                <w:i w:val="false"/>
                <w:color w:val="000000"/>
                <w:sz w:val="20"/>
              </w:rPr>
              <w:t>
молочные</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дикорастущие</w:t>
            </w:r>
          </w:p>
          <w:p>
            <w:pPr>
              <w:spacing w:after="20"/>
              <w:ind w:left="20"/>
              <w:jc w:val="both"/>
            </w:pPr>
            <w:r>
              <w:rPr>
                <w:rFonts w:ascii="Times New Roman"/>
                <w:b w:val="false"/>
                <w:i w:val="false"/>
                <w:color w:val="000000"/>
                <w:sz w:val="20"/>
              </w:rPr>
              <w:t>
грибы и ягоды –</w:t>
            </w:r>
          </w:p>
          <w:p>
            <w:pPr>
              <w:spacing w:after="20"/>
              <w:ind w:left="20"/>
              <w:jc w:val="both"/>
            </w:pPr>
            <w:r>
              <w:rPr>
                <w:rFonts w:ascii="Times New Roman"/>
                <w:b w:val="false"/>
                <w:i w:val="false"/>
                <w:color w:val="000000"/>
                <w:sz w:val="20"/>
              </w:rPr>
              <w:t>
0,004; кукуруза</w:t>
            </w:r>
          </w:p>
          <w:p>
            <w:pPr>
              <w:spacing w:after="20"/>
              <w:ind w:left="20"/>
              <w:jc w:val="both"/>
            </w:pPr>
            <w:r>
              <w:rPr>
                <w:rFonts w:ascii="Times New Roman"/>
                <w:b w:val="false"/>
                <w:i w:val="false"/>
                <w:color w:val="000000"/>
                <w:sz w:val="20"/>
              </w:rPr>
              <w:t>
(масло), свекла</w:t>
            </w:r>
          </w:p>
          <w:p>
            <w:pPr>
              <w:spacing w:after="20"/>
              <w:ind w:left="20"/>
              <w:jc w:val="both"/>
            </w:pPr>
            <w:r>
              <w:rPr>
                <w:rFonts w:ascii="Times New Roman"/>
                <w:b w:val="false"/>
                <w:i w:val="false"/>
                <w:color w:val="000000"/>
                <w:sz w:val="20"/>
              </w:rPr>
              <w:t>
сахарная, рапс</w:t>
            </w:r>
          </w:p>
          <w:p>
            <w:pPr>
              <w:spacing w:after="20"/>
              <w:ind w:left="20"/>
              <w:jc w:val="both"/>
            </w:pPr>
            <w:r>
              <w:rPr>
                <w:rFonts w:ascii="Times New Roman"/>
                <w:b w:val="false"/>
                <w:i w:val="false"/>
                <w:color w:val="000000"/>
                <w:sz w:val="20"/>
              </w:rPr>
              <w:t>
(зерно, масло) - 0,5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клопиралида</w:t>
            </w:r>
          </w:p>
          <w:p>
            <w:pPr>
              <w:spacing w:after="20"/>
              <w:ind w:left="20"/>
              <w:jc w:val="both"/>
            </w:pPr>
            <w:r>
              <w:rPr>
                <w:rFonts w:ascii="Times New Roman"/>
                <w:b w:val="false"/>
                <w:i w:val="false"/>
                <w:color w:val="000000"/>
                <w:sz w:val="20"/>
              </w:rPr>
              <w:t>
2-этилгексиловый</w:t>
            </w:r>
          </w:p>
          <w:p>
            <w:pPr>
              <w:spacing w:after="20"/>
              <w:ind w:left="20"/>
              <w:jc w:val="both"/>
            </w:pPr>
            <w:r>
              <w:rPr>
                <w:rFonts w:ascii="Times New Roman"/>
                <w:b w:val="false"/>
                <w:i w:val="false"/>
                <w:color w:val="000000"/>
                <w:sz w:val="20"/>
              </w:rPr>
              <w:t>
эфир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0,5/(общ</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картофель-0,05;</w:t>
            </w:r>
          </w:p>
          <w:p>
            <w:pPr>
              <w:spacing w:after="20"/>
              <w:ind w:left="20"/>
              <w:jc w:val="both"/>
            </w:pPr>
            <w:r>
              <w:rPr>
                <w:rFonts w:ascii="Times New Roman"/>
                <w:b w:val="false"/>
                <w:i w:val="false"/>
                <w:color w:val="000000"/>
                <w:sz w:val="20"/>
              </w:rPr>
              <w:t>
рапс</w:t>
            </w:r>
          </w:p>
          <w:p>
            <w:pPr>
              <w:spacing w:after="20"/>
              <w:ind w:left="20"/>
              <w:jc w:val="both"/>
            </w:pPr>
            <w:r>
              <w:rPr>
                <w:rFonts w:ascii="Times New Roman"/>
                <w:b w:val="false"/>
                <w:i w:val="false"/>
                <w:color w:val="000000"/>
                <w:sz w:val="20"/>
              </w:rPr>
              <w:t>
(зерно)-0,04;</w:t>
            </w:r>
          </w:p>
          <w:p>
            <w:pPr>
              <w:spacing w:after="20"/>
              <w:ind w:left="20"/>
              <w:jc w:val="both"/>
            </w:pPr>
            <w:r>
              <w:rPr>
                <w:rFonts w:ascii="Times New Roman"/>
                <w:b w:val="false"/>
                <w:i w:val="false"/>
                <w:color w:val="000000"/>
                <w:sz w:val="20"/>
              </w:rPr>
              <w:t>
рапс (масло),</w:t>
            </w:r>
          </w:p>
          <w:p>
            <w:pPr>
              <w:spacing w:after="20"/>
              <w:ind w:left="20"/>
              <w:jc w:val="both"/>
            </w:pPr>
            <w:r>
              <w:rPr>
                <w:rFonts w:ascii="Times New Roman"/>
                <w:b w:val="false"/>
                <w:i w:val="false"/>
                <w:color w:val="000000"/>
                <w:sz w:val="20"/>
              </w:rPr>
              <w:t>
сахарная свекла</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клофентезин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виноград-1,0;</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-0,05*; плодовые</w:t>
            </w:r>
          </w:p>
          <w:p>
            <w:pPr>
              <w:spacing w:after="20"/>
              <w:ind w:left="20"/>
              <w:jc w:val="both"/>
            </w:pPr>
            <w:r>
              <w:rPr>
                <w:rFonts w:ascii="Times New Roman"/>
                <w:b w:val="false"/>
                <w:i w:val="false"/>
                <w:color w:val="000000"/>
                <w:sz w:val="20"/>
              </w:rPr>
              <w:t>
(семечковые)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картофель-0,05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крезоксим-метил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виноград,</w:t>
            </w:r>
          </w:p>
          <w:p>
            <w:pPr>
              <w:spacing w:after="20"/>
              <w:ind w:left="20"/>
              <w:jc w:val="both"/>
            </w:pPr>
            <w:r>
              <w:rPr>
                <w:rFonts w:ascii="Times New Roman"/>
                <w:b w:val="false"/>
                <w:i w:val="false"/>
                <w:color w:val="000000"/>
                <w:sz w:val="20"/>
              </w:rPr>
              <w:t>
томаты - 0,5;</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(семечковые)-0,2;</w:t>
            </w:r>
          </w:p>
          <w:p>
            <w:pPr>
              <w:spacing w:after="20"/>
              <w:ind w:left="20"/>
              <w:jc w:val="both"/>
            </w:pPr>
            <w:r>
              <w:rPr>
                <w:rFonts w:ascii="Times New Roman"/>
                <w:b w:val="false"/>
                <w:i w:val="false"/>
                <w:color w:val="000000"/>
                <w:sz w:val="20"/>
              </w:rPr>
              <w:t>
ягоды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кротоксифос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мясопродукты,</w:t>
            </w:r>
          </w:p>
          <w:p>
            <w:pPr>
              <w:spacing w:after="20"/>
              <w:ind w:left="20"/>
              <w:jc w:val="both"/>
            </w:pPr>
            <w:r>
              <w:rPr>
                <w:rFonts w:ascii="Times New Roman"/>
                <w:b w:val="false"/>
                <w:i w:val="false"/>
                <w:color w:val="000000"/>
                <w:sz w:val="20"/>
              </w:rPr>
              <w:t>
молочные продукты</w:t>
            </w:r>
          </w:p>
          <w:p>
            <w:pPr>
              <w:spacing w:after="20"/>
              <w:ind w:left="20"/>
              <w:jc w:val="both"/>
            </w:pPr>
            <w:r>
              <w:rPr>
                <w:rFonts w:ascii="Times New Roman"/>
                <w:b w:val="false"/>
                <w:i w:val="false"/>
                <w:color w:val="000000"/>
                <w:sz w:val="20"/>
              </w:rPr>
              <w:t>
-0,004; мясо -</w:t>
            </w:r>
          </w:p>
          <w:p>
            <w:pPr>
              <w:spacing w:after="20"/>
              <w:ind w:left="20"/>
              <w:jc w:val="both"/>
            </w:pPr>
            <w:r>
              <w:rPr>
                <w:rFonts w:ascii="Times New Roman"/>
                <w:b w:val="false"/>
                <w:i w:val="false"/>
                <w:color w:val="000000"/>
                <w:sz w:val="20"/>
              </w:rPr>
              <w:t>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w:t>
            </w:r>
          </w:p>
          <w:p>
            <w:pPr>
              <w:spacing w:after="20"/>
              <w:ind w:left="20"/>
              <w:jc w:val="both"/>
            </w:pPr>
            <w:r>
              <w:rPr>
                <w:rFonts w:ascii="Times New Roman"/>
                <w:b w:val="false"/>
                <w:i w:val="false"/>
                <w:color w:val="000000"/>
                <w:sz w:val="20"/>
              </w:rPr>
              <w:t>
продукты, яйца –</w:t>
            </w:r>
          </w:p>
          <w:p>
            <w:pPr>
              <w:spacing w:after="20"/>
              <w:ind w:left="20"/>
              <w:jc w:val="both"/>
            </w:pPr>
            <w:r>
              <w:rPr>
                <w:rFonts w:ascii="Times New Roman"/>
                <w:b w:val="false"/>
                <w:i w:val="false"/>
                <w:color w:val="000000"/>
                <w:sz w:val="20"/>
              </w:rPr>
              <w:t>
0,01; говядина,</w:t>
            </w:r>
          </w:p>
          <w:p>
            <w:pPr>
              <w:spacing w:after="20"/>
              <w:ind w:left="20"/>
              <w:jc w:val="both"/>
            </w:pPr>
            <w:r>
              <w:rPr>
                <w:rFonts w:ascii="Times New Roman"/>
                <w:b w:val="false"/>
                <w:i w:val="false"/>
                <w:color w:val="000000"/>
                <w:sz w:val="20"/>
              </w:rPr>
              <w:t>
мясо птицы -0,1;</w:t>
            </w:r>
          </w:p>
          <w:p>
            <w:pPr>
              <w:spacing w:after="20"/>
              <w:ind w:left="20"/>
              <w:jc w:val="both"/>
            </w:pPr>
            <w:r>
              <w:rPr>
                <w:rFonts w:ascii="Times New Roman"/>
                <w:b w:val="false"/>
                <w:i w:val="false"/>
                <w:color w:val="000000"/>
                <w:sz w:val="20"/>
              </w:rPr>
              <w:t>
свинина,</w:t>
            </w:r>
          </w:p>
          <w:p>
            <w:pPr>
              <w:spacing w:after="20"/>
              <w:ind w:left="20"/>
              <w:jc w:val="both"/>
            </w:pPr>
            <w:r>
              <w:rPr>
                <w:rFonts w:ascii="Times New Roman"/>
                <w:b w:val="false"/>
                <w:i w:val="false"/>
                <w:color w:val="000000"/>
                <w:sz w:val="20"/>
              </w:rPr>
              <w:t>
мясопродукты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ленацил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столовая-0,1;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люфенурон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картофель - 0,04;</w:t>
            </w:r>
          </w:p>
          <w:p>
            <w:pPr>
              <w:spacing w:after="20"/>
              <w:ind w:left="20"/>
              <w:jc w:val="both"/>
            </w:pPr>
            <w:r>
              <w:rPr>
                <w:rFonts w:ascii="Times New Roman"/>
                <w:b w:val="false"/>
                <w:i w:val="false"/>
                <w:color w:val="000000"/>
                <w:sz w:val="20"/>
              </w:rPr>
              <w:t>
томаты-0,5;</w:t>
            </w:r>
          </w:p>
          <w:p>
            <w:pPr>
              <w:spacing w:after="20"/>
              <w:ind w:left="20"/>
              <w:jc w:val="both"/>
            </w:pPr>
            <w:r>
              <w:rPr>
                <w:rFonts w:ascii="Times New Roman"/>
                <w:b w:val="false"/>
                <w:i w:val="false"/>
                <w:color w:val="000000"/>
                <w:sz w:val="20"/>
              </w:rPr>
              <w:t>
виноград-0,1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w:t>
            </w:r>
          </w:p>
          <w:p>
            <w:pPr>
              <w:spacing w:after="20"/>
              <w:ind w:left="20"/>
              <w:jc w:val="both"/>
            </w:pPr>
            <w:r>
              <w:rPr>
                <w:rFonts w:ascii="Times New Roman"/>
                <w:b w:val="false"/>
                <w:i w:val="false"/>
                <w:color w:val="000000"/>
                <w:sz w:val="20"/>
              </w:rPr>
              <w:t>
цигалотрин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-0,03*; хмель</w:t>
            </w:r>
          </w:p>
          <w:p>
            <w:pPr>
              <w:spacing w:after="20"/>
              <w:ind w:left="20"/>
              <w:jc w:val="both"/>
            </w:pPr>
            <w:r>
              <w:rPr>
                <w:rFonts w:ascii="Times New Roman"/>
                <w:b w:val="false"/>
                <w:i w:val="false"/>
                <w:color w:val="000000"/>
                <w:sz w:val="20"/>
              </w:rPr>
              <w:t>
сухой-1,0*;</w:t>
            </w:r>
          </w:p>
          <w:p>
            <w:pPr>
              <w:spacing w:after="20"/>
              <w:ind w:left="20"/>
              <w:jc w:val="both"/>
            </w:pPr>
            <w:r>
              <w:rPr>
                <w:rFonts w:ascii="Times New Roman"/>
                <w:b w:val="false"/>
                <w:i w:val="false"/>
                <w:color w:val="000000"/>
                <w:sz w:val="20"/>
              </w:rPr>
              <w:t>
горчица (семена,</w:t>
            </w:r>
          </w:p>
          <w:p>
            <w:pPr>
              <w:spacing w:after="20"/>
              <w:ind w:left="20"/>
              <w:jc w:val="both"/>
            </w:pPr>
            <w:r>
              <w:rPr>
                <w:rFonts w:ascii="Times New Roman"/>
                <w:b w:val="false"/>
                <w:i w:val="false"/>
                <w:color w:val="000000"/>
                <w:sz w:val="20"/>
              </w:rPr>
              <w:t>
масло) - 0,1*;</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-0,1; кукуруза</w:t>
            </w:r>
          </w:p>
          <w:p>
            <w:pPr>
              <w:spacing w:after="20"/>
              <w:ind w:left="20"/>
              <w:jc w:val="both"/>
            </w:pPr>
            <w:r>
              <w:rPr>
                <w:rFonts w:ascii="Times New Roman"/>
                <w:b w:val="false"/>
                <w:i w:val="false"/>
                <w:color w:val="000000"/>
                <w:sz w:val="20"/>
              </w:rPr>
              <w:t>
(зерно), капуста,</w:t>
            </w:r>
          </w:p>
          <w:p>
            <w:pPr>
              <w:spacing w:after="20"/>
              <w:ind w:left="20"/>
              <w:jc w:val="both"/>
            </w:pPr>
            <w:r>
              <w:rPr>
                <w:rFonts w:ascii="Times New Roman"/>
                <w:b w:val="false"/>
                <w:i w:val="false"/>
                <w:color w:val="000000"/>
                <w:sz w:val="20"/>
              </w:rPr>
              <w:t>
томаты, горох,</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морковь-0,01;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(семечковые)-0,03;</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лук -0,02;</w:t>
            </w:r>
          </w:p>
          <w:p>
            <w:pPr>
              <w:spacing w:after="20"/>
              <w:ind w:left="20"/>
              <w:jc w:val="both"/>
            </w:pPr>
            <w:r>
              <w:rPr>
                <w:rFonts w:ascii="Times New Roman"/>
                <w:b w:val="false"/>
                <w:i w:val="false"/>
                <w:color w:val="000000"/>
                <w:sz w:val="20"/>
              </w:rPr>
              <w:t>
виноград, -0,15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(м.р.)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- 3,0;</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столовая,</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капуста, огурцы,</w:t>
            </w:r>
          </w:p>
          <w:p>
            <w:pPr>
              <w:spacing w:after="20"/>
              <w:ind w:left="20"/>
              <w:jc w:val="both"/>
            </w:pPr>
            <w:r>
              <w:rPr>
                <w:rFonts w:ascii="Times New Roman"/>
                <w:b w:val="false"/>
                <w:i w:val="false"/>
                <w:color w:val="000000"/>
                <w:sz w:val="20"/>
              </w:rPr>
              <w:t>
бахчевые, томаты,</w:t>
            </w:r>
          </w:p>
          <w:p>
            <w:pPr>
              <w:spacing w:after="20"/>
              <w:ind w:left="20"/>
              <w:jc w:val="both"/>
            </w:pPr>
            <w:r>
              <w:rPr>
                <w:rFonts w:ascii="Times New Roman"/>
                <w:b w:val="false"/>
                <w:i w:val="false"/>
                <w:color w:val="000000"/>
                <w:sz w:val="20"/>
              </w:rPr>
              <w:t>
чай - 0,5;</w:t>
            </w:r>
          </w:p>
          <w:p>
            <w:pPr>
              <w:spacing w:after="20"/>
              <w:ind w:left="20"/>
              <w:jc w:val="both"/>
            </w:pPr>
            <w:r>
              <w:rPr>
                <w:rFonts w:ascii="Times New Roman"/>
                <w:b w:val="false"/>
                <w:i w:val="false"/>
                <w:color w:val="000000"/>
                <w:sz w:val="20"/>
              </w:rPr>
              <w:t>
кукуруза (зерно), горох, соя (бобы)</w:t>
            </w:r>
          </w:p>
          <w:p>
            <w:pPr>
              <w:spacing w:after="20"/>
              <w:ind w:left="20"/>
              <w:jc w:val="both"/>
            </w:pPr>
            <w:r>
              <w:rPr>
                <w:rFonts w:ascii="Times New Roman"/>
                <w:b w:val="false"/>
                <w:i w:val="false"/>
                <w:color w:val="000000"/>
                <w:sz w:val="20"/>
              </w:rPr>
              <w:t>
- 0,3; табак,</w:t>
            </w:r>
          </w:p>
          <w:p>
            <w:pPr>
              <w:spacing w:after="20"/>
              <w:ind w:left="20"/>
              <w:jc w:val="both"/>
            </w:pPr>
            <w:r>
              <w:rPr>
                <w:rFonts w:ascii="Times New Roman"/>
                <w:b w:val="false"/>
                <w:i w:val="false"/>
                <w:color w:val="000000"/>
                <w:sz w:val="20"/>
              </w:rPr>
              <w:t>
хмель сухой,</w:t>
            </w:r>
          </w:p>
          <w:p>
            <w:pPr>
              <w:spacing w:after="20"/>
              <w:ind w:left="20"/>
              <w:jc w:val="both"/>
            </w:pPr>
            <w:r>
              <w:rPr>
                <w:rFonts w:ascii="Times New Roman"/>
                <w:b w:val="false"/>
                <w:i w:val="false"/>
                <w:color w:val="000000"/>
                <w:sz w:val="20"/>
              </w:rPr>
              <w:t>
грибы, крупа</w:t>
            </w:r>
          </w:p>
          <w:p>
            <w:pPr>
              <w:spacing w:after="20"/>
              <w:ind w:left="20"/>
              <w:jc w:val="both"/>
            </w:pPr>
            <w:r>
              <w:rPr>
                <w:rFonts w:ascii="Times New Roman"/>
                <w:b w:val="false"/>
                <w:i w:val="false"/>
                <w:color w:val="000000"/>
                <w:sz w:val="20"/>
              </w:rPr>
              <w:t>
(кроме манной)</w:t>
            </w:r>
          </w:p>
          <w:p>
            <w:pPr>
              <w:spacing w:after="20"/>
              <w:ind w:left="20"/>
              <w:jc w:val="both"/>
            </w:pPr>
            <w:r>
              <w:rPr>
                <w:rFonts w:ascii="Times New Roman"/>
                <w:b w:val="false"/>
                <w:i w:val="false"/>
                <w:color w:val="000000"/>
                <w:sz w:val="20"/>
              </w:rPr>
              <w:t>
-1,0; соя (масло)</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арахис-1,0*;</w:t>
            </w:r>
          </w:p>
          <w:p>
            <w:pPr>
              <w:spacing w:after="20"/>
              <w:ind w:left="20"/>
              <w:jc w:val="both"/>
            </w:pPr>
            <w:r>
              <w:rPr>
                <w:rFonts w:ascii="Times New Roman"/>
                <w:b w:val="false"/>
                <w:i w:val="false"/>
                <w:color w:val="000000"/>
                <w:sz w:val="20"/>
              </w:rPr>
              <w:t>
хлеб-0,3*;</w:t>
            </w:r>
          </w:p>
          <w:p>
            <w:pPr>
              <w:spacing w:after="20"/>
              <w:ind w:left="20"/>
              <w:jc w:val="both"/>
            </w:pPr>
            <w:r>
              <w:rPr>
                <w:rFonts w:ascii="Times New Roman"/>
                <w:b w:val="false"/>
                <w:i w:val="false"/>
                <w:color w:val="000000"/>
                <w:sz w:val="20"/>
              </w:rPr>
              <w:t>
цитрусовые -0,2*;</w:t>
            </w:r>
          </w:p>
          <w:p>
            <w:pPr>
              <w:spacing w:after="20"/>
              <w:ind w:left="20"/>
              <w:jc w:val="both"/>
            </w:pPr>
            <w:r>
              <w:rPr>
                <w:rFonts w:ascii="Times New Roman"/>
                <w:b w:val="false"/>
                <w:i w:val="false"/>
                <w:color w:val="000000"/>
                <w:sz w:val="20"/>
              </w:rPr>
              <w:t>
горчица, мак</w:t>
            </w:r>
          </w:p>
          <w:p>
            <w:pPr>
              <w:spacing w:after="20"/>
              <w:ind w:left="20"/>
              <w:jc w:val="both"/>
            </w:pPr>
            <w:r>
              <w:rPr>
                <w:rFonts w:ascii="Times New Roman"/>
                <w:b w:val="false"/>
                <w:i w:val="false"/>
                <w:color w:val="000000"/>
                <w:sz w:val="20"/>
              </w:rPr>
              <w:t>
масличный -0,1*;</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животноводства,</w:t>
            </w:r>
          </w:p>
          <w:p>
            <w:pPr>
              <w:spacing w:after="20"/>
              <w:ind w:left="20"/>
              <w:jc w:val="both"/>
            </w:pPr>
            <w:r>
              <w:rPr>
                <w:rFonts w:ascii="Times New Roman"/>
                <w:b w:val="false"/>
                <w:i w:val="false"/>
                <w:color w:val="000000"/>
                <w:sz w:val="20"/>
              </w:rPr>
              <w:t>
ягоды-0,01;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мандипропамид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картофель-0,5;</w:t>
            </w:r>
          </w:p>
          <w:p>
            <w:pPr>
              <w:spacing w:after="20"/>
              <w:ind w:left="20"/>
              <w:jc w:val="both"/>
            </w:pPr>
            <w:r>
              <w:rPr>
                <w:rFonts w:ascii="Times New Roman"/>
                <w:b w:val="false"/>
                <w:i w:val="false"/>
                <w:color w:val="000000"/>
                <w:sz w:val="20"/>
              </w:rPr>
              <w:t>
томаты-1,0;</w:t>
            </w:r>
          </w:p>
          <w:p>
            <w:pPr>
              <w:spacing w:after="20"/>
              <w:ind w:left="20"/>
              <w:jc w:val="both"/>
            </w:pPr>
            <w:r>
              <w:rPr>
                <w:rFonts w:ascii="Times New Roman"/>
                <w:b w:val="false"/>
                <w:i w:val="false"/>
                <w:color w:val="000000"/>
                <w:sz w:val="20"/>
              </w:rPr>
              <w:t>
лук-0,1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манкоцеб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лук,</w:t>
            </w:r>
          </w:p>
          <w:p>
            <w:pPr>
              <w:spacing w:after="20"/>
              <w:ind w:left="20"/>
              <w:jc w:val="both"/>
            </w:pPr>
            <w:r>
              <w:rPr>
                <w:rFonts w:ascii="Times New Roman"/>
                <w:b w:val="false"/>
                <w:i w:val="false"/>
                <w:color w:val="000000"/>
                <w:sz w:val="20"/>
              </w:rPr>
              <w:t>
томаты, виноград,</w:t>
            </w:r>
          </w:p>
          <w:p>
            <w:pPr>
              <w:spacing w:after="20"/>
              <w:ind w:left="20"/>
              <w:jc w:val="both"/>
            </w:pPr>
            <w:r>
              <w:rPr>
                <w:rFonts w:ascii="Times New Roman"/>
                <w:b w:val="false"/>
                <w:i w:val="false"/>
                <w:color w:val="000000"/>
                <w:sz w:val="20"/>
              </w:rPr>
              <w:t>
огурцы -0,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И-8А</w:t>
            </w:r>
          </w:p>
          <w:p>
            <w:pPr>
              <w:spacing w:after="20"/>
              <w:ind w:left="20"/>
              <w:jc w:val="both"/>
            </w:pPr>
            <w:r>
              <w:rPr>
                <w:rFonts w:ascii="Times New Roman"/>
                <w:b w:val="false"/>
                <w:i w:val="false"/>
                <w:color w:val="000000"/>
                <w:sz w:val="20"/>
              </w:rPr>
              <w:t>
индустриальное</w:t>
            </w:r>
          </w:p>
          <w:p>
            <w:pPr>
              <w:spacing w:after="20"/>
              <w:ind w:left="20"/>
              <w:jc w:val="both"/>
            </w:pPr>
            <w:r>
              <w:rPr>
                <w:rFonts w:ascii="Times New Roman"/>
                <w:b w:val="false"/>
                <w:i w:val="false"/>
                <w:color w:val="000000"/>
                <w:sz w:val="20"/>
              </w:rPr>
              <w:t>
(вазелиновое)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растительные</w:t>
            </w:r>
          </w:p>
          <w:p>
            <w:pPr>
              <w:spacing w:after="20"/>
              <w:ind w:left="20"/>
              <w:jc w:val="both"/>
            </w:pPr>
            <w:r>
              <w:rPr>
                <w:rFonts w:ascii="Times New Roman"/>
                <w:b w:val="false"/>
                <w:i w:val="false"/>
                <w:color w:val="000000"/>
                <w:sz w:val="20"/>
              </w:rPr>
              <w:t>
продукты -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нефтяное</w:t>
            </w:r>
          </w:p>
          <w:p>
            <w:pPr>
              <w:spacing w:after="20"/>
              <w:ind w:left="20"/>
              <w:jc w:val="both"/>
            </w:pPr>
            <w:r>
              <w:rPr>
                <w:rFonts w:ascii="Times New Roman"/>
                <w:b w:val="false"/>
                <w:i w:val="false"/>
                <w:color w:val="000000"/>
                <w:sz w:val="20"/>
              </w:rPr>
              <w:t>
ингибированное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бис (8-</w:t>
            </w:r>
          </w:p>
          <w:p>
            <w:pPr>
              <w:spacing w:after="20"/>
              <w:ind w:left="20"/>
              <w:jc w:val="both"/>
            </w:pPr>
            <w:r>
              <w:rPr>
                <w:rFonts w:ascii="Times New Roman"/>
                <w:b w:val="false"/>
                <w:i w:val="false"/>
                <w:color w:val="000000"/>
                <w:sz w:val="20"/>
              </w:rPr>
              <w:t>
оксихинолят)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томаты - 1,0;</w:t>
            </w:r>
          </w:p>
          <w:p>
            <w:pPr>
              <w:spacing w:after="20"/>
              <w:ind w:left="20"/>
              <w:jc w:val="both"/>
            </w:pPr>
            <w:r>
              <w:rPr>
                <w:rFonts w:ascii="Times New Roman"/>
                <w:b w:val="false"/>
                <w:i w:val="false"/>
                <w:color w:val="000000"/>
                <w:sz w:val="20"/>
              </w:rPr>
              <w:t>
свекла сахарная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виноград - 0,5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медьсодержащие:</w:t>
            </w:r>
          </w:p>
          <w:p>
            <w:pPr>
              <w:spacing w:after="20"/>
              <w:ind w:left="20"/>
              <w:jc w:val="both"/>
            </w:pPr>
            <w:r>
              <w:rPr>
                <w:rFonts w:ascii="Times New Roman"/>
                <w:b w:val="false"/>
                <w:i w:val="false"/>
                <w:color w:val="000000"/>
                <w:sz w:val="20"/>
              </w:rPr>
              <w:t>
-меди</w:t>
            </w:r>
          </w:p>
          <w:p>
            <w:pPr>
              <w:spacing w:after="20"/>
              <w:ind w:left="20"/>
              <w:jc w:val="both"/>
            </w:pPr>
            <w:r>
              <w:rPr>
                <w:rFonts w:ascii="Times New Roman"/>
                <w:b w:val="false"/>
                <w:i w:val="false"/>
                <w:color w:val="000000"/>
                <w:sz w:val="20"/>
              </w:rPr>
              <w:t>
гидроокись</w:t>
            </w:r>
          </w:p>
          <w:p>
            <w:pPr>
              <w:spacing w:after="20"/>
              <w:ind w:left="20"/>
              <w:jc w:val="both"/>
            </w:pPr>
            <w:r>
              <w:rPr>
                <w:rFonts w:ascii="Times New Roman"/>
                <w:b w:val="false"/>
                <w:i w:val="false"/>
                <w:color w:val="000000"/>
                <w:sz w:val="20"/>
              </w:rPr>
              <w:t>
-меди сульфат</w:t>
            </w:r>
          </w:p>
          <w:p>
            <w:pPr>
              <w:spacing w:after="20"/>
              <w:ind w:left="20"/>
              <w:jc w:val="both"/>
            </w:pPr>
            <w:r>
              <w:rPr>
                <w:rFonts w:ascii="Times New Roman"/>
                <w:b w:val="false"/>
                <w:i w:val="false"/>
                <w:color w:val="000000"/>
                <w:sz w:val="20"/>
              </w:rPr>
              <w:t>
-меди хлорокись</w:t>
            </w:r>
          </w:p>
          <w:p>
            <w:pPr>
              <w:spacing w:after="20"/>
              <w:ind w:left="20"/>
              <w:jc w:val="both"/>
            </w:pPr>
            <w:r>
              <w:rPr>
                <w:rFonts w:ascii="Times New Roman"/>
                <w:b w:val="false"/>
                <w:i w:val="false"/>
                <w:color w:val="000000"/>
                <w:sz w:val="20"/>
              </w:rPr>
              <w:t>
-меди</w:t>
            </w:r>
          </w:p>
          <w:p>
            <w:pPr>
              <w:spacing w:after="20"/>
              <w:ind w:left="20"/>
              <w:jc w:val="both"/>
            </w:pPr>
            <w:r>
              <w:rPr>
                <w:rFonts w:ascii="Times New Roman"/>
                <w:b w:val="false"/>
                <w:i w:val="false"/>
                <w:color w:val="000000"/>
                <w:sz w:val="20"/>
              </w:rPr>
              <w:t>
трикаптолактам</w:t>
            </w:r>
          </w:p>
          <w:p>
            <w:pPr>
              <w:spacing w:after="20"/>
              <w:ind w:left="20"/>
              <w:jc w:val="both"/>
            </w:pPr>
            <w:r>
              <w:rPr>
                <w:rFonts w:ascii="Times New Roman"/>
                <w:b w:val="false"/>
                <w:i w:val="false"/>
                <w:color w:val="000000"/>
                <w:sz w:val="20"/>
              </w:rPr>
              <w:t>
дихлоридмоно-</w:t>
            </w:r>
          </w:p>
          <w:p>
            <w:pPr>
              <w:spacing w:after="20"/>
              <w:ind w:left="20"/>
              <w:jc w:val="both"/>
            </w:pPr>
            <w:r>
              <w:rPr>
                <w:rFonts w:ascii="Times New Roman"/>
                <w:b w:val="false"/>
                <w:i w:val="false"/>
                <w:color w:val="000000"/>
                <w:sz w:val="20"/>
              </w:rPr>
              <w:t>
гидрат (контроль</w:t>
            </w:r>
          </w:p>
          <w:p>
            <w:pPr>
              <w:spacing w:after="20"/>
              <w:ind w:left="20"/>
              <w:jc w:val="both"/>
            </w:pPr>
            <w:r>
              <w:rPr>
                <w:rFonts w:ascii="Times New Roman"/>
                <w:b w:val="false"/>
                <w:i w:val="false"/>
                <w:color w:val="000000"/>
                <w:sz w:val="20"/>
              </w:rPr>
              <w:t>
по меди)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картофель-2,0;</w:t>
            </w:r>
          </w:p>
          <w:p>
            <w:pPr>
              <w:spacing w:after="20"/>
              <w:ind w:left="20"/>
              <w:jc w:val="both"/>
            </w:pPr>
            <w:r>
              <w:rPr>
                <w:rFonts w:ascii="Times New Roman"/>
                <w:b w:val="false"/>
                <w:i w:val="false"/>
                <w:color w:val="000000"/>
                <w:sz w:val="20"/>
              </w:rPr>
              <w:t>
хмель</w:t>
            </w:r>
          </w:p>
          <w:p>
            <w:pPr>
              <w:spacing w:after="20"/>
              <w:ind w:left="20"/>
              <w:jc w:val="both"/>
            </w:pPr>
            <w:r>
              <w:rPr>
                <w:rFonts w:ascii="Times New Roman"/>
                <w:b w:val="false"/>
                <w:i w:val="false"/>
                <w:color w:val="000000"/>
                <w:sz w:val="20"/>
              </w:rPr>
              <w:t>
сухой-10,0*;</w:t>
            </w:r>
          </w:p>
          <w:p>
            <w:pPr>
              <w:spacing w:after="20"/>
              <w:ind w:left="20"/>
              <w:jc w:val="both"/>
            </w:pPr>
            <w:r>
              <w:rPr>
                <w:rFonts w:ascii="Times New Roman"/>
                <w:b w:val="false"/>
                <w:i w:val="false"/>
                <w:color w:val="000000"/>
                <w:sz w:val="20"/>
              </w:rPr>
              <w:t>
яйца, мясо</w:t>
            </w:r>
          </w:p>
          <w:p>
            <w:pPr>
              <w:spacing w:after="20"/>
              <w:ind w:left="20"/>
              <w:jc w:val="both"/>
            </w:pPr>
            <w:r>
              <w:rPr>
                <w:rFonts w:ascii="Times New Roman"/>
                <w:b w:val="false"/>
                <w:i w:val="false"/>
                <w:color w:val="000000"/>
                <w:sz w:val="20"/>
              </w:rPr>
              <w:t>
- 2,0;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томаты, ягоды,</w:t>
            </w:r>
          </w:p>
          <w:p>
            <w:pPr>
              <w:spacing w:after="20"/>
              <w:ind w:left="20"/>
              <w:jc w:val="both"/>
            </w:pPr>
            <w:r>
              <w:rPr>
                <w:rFonts w:ascii="Times New Roman"/>
                <w:b w:val="false"/>
                <w:i w:val="false"/>
                <w:color w:val="000000"/>
                <w:sz w:val="20"/>
              </w:rPr>
              <w:t>
виноград, свекла</w:t>
            </w:r>
          </w:p>
          <w:p>
            <w:pPr>
              <w:spacing w:after="20"/>
              <w:ind w:left="20"/>
              <w:jc w:val="both"/>
            </w:pPr>
            <w:r>
              <w:rPr>
                <w:rFonts w:ascii="Times New Roman"/>
                <w:b w:val="false"/>
                <w:i w:val="false"/>
                <w:color w:val="000000"/>
                <w:sz w:val="20"/>
              </w:rPr>
              <w:t>
сахарная, огурцы,</w:t>
            </w:r>
          </w:p>
          <w:p>
            <w:pPr>
              <w:spacing w:after="20"/>
              <w:ind w:left="20"/>
              <w:jc w:val="both"/>
            </w:pPr>
            <w:r>
              <w:rPr>
                <w:rFonts w:ascii="Times New Roman"/>
                <w:b w:val="false"/>
                <w:i w:val="false"/>
                <w:color w:val="000000"/>
                <w:sz w:val="20"/>
              </w:rPr>
              <w:t>
лук, овощные,</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бахчевые - 5,0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p>
            <w:pPr>
              <w:spacing w:after="20"/>
              <w:ind w:left="20"/>
              <w:jc w:val="both"/>
            </w:pPr>
            <w:r>
              <w:rPr>
                <w:rFonts w:ascii="Times New Roman"/>
                <w:b w:val="false"/>
                <w:i w:val="false"/>
                <w:color w:val="000000"/>
                <w:sz w:val="20"/>
              </w:rPr>
              <w:t>
трикаптолактам</w:t>
            </w:r>
          </w:p>
          <w:p>
            <w:pPr>
              <w:spacing w:after="20"/>
              <w:ind w:left="20"/>
              <w:jc w:val="both"/>
            </w:pPr>
            <w:r>
              <w:rPr>
                <w:rFonts w:ascii="Times New Roman"/>
                <w:b w:val="false"/>
                <w:i w:val="false"/>
                <w:color w:val="000000"/>
                <w:sz w:val="20"/>
              </w:rPr>
              <w:t>
дихлоридмоно-</w:t>
            </w:r>
          </w:p>
          <w:p>
            <w:pPr>
              <w:spacing w:after="20"/>
              <w:ind w:left="20"/>
              <w:jc w:val="both"/>
            </w:pPr>
            <w:r>
              <w:rPr>
                <w:rFonts w:ascii="Times New Roman"/>
                <w:b w:val="false"/>
                <w:i w:val="false"/>
                <w:color w:val="000000"/>
                <w:sz w:val="20"/>
              </w:rPr>
              <w:t>
гидрат</w:t>
            </w:r>
          </w:p>
          <w:p>
            <w:pPr>
              <w:spacing w:after="20"/>
              <w:ind w:left="20"/>
              <w:jc w:val="both"/>
            </w:pPr>
            <w:r>
              <w:rPr>
                <w:rFonts w:ascii="Times New Roman"/>
                <w:b w:val="false"/>
                <w:i w:val="false"/>
                <w:color w:val="000000"/>
                <w:sz w:val="20"/>
              </w:rPr>
              <w:t>
(каптолактамо-</w:t>
            </w:r>
          </w:p>
          <w:p>
            <w:pPr>
              <w:spacing w:after="20"/>
              <w:ind w:left="20"/>
              <w:jc w:val="both"/>
            </w:pPr>
            <w:r>
              <w:rPr>
                <w:rFonts w:ascii="Times New Roman"/>
                <w:b w:val="false"/>
                <w:i w:val="false"/>
                <w:color w:val="000000"/>
                <w:sz w:val="20"/>
              </w:rPr>
              <w:t>
вая часть</w:t>
            </w:r>
          </w:p>
          <w:p>
            <w:pPr>
              <w:spacing w:after="20"/>
              <w:ind w:left="20"/>
              <w:jc w:val="both"/>
            </w:pPr>
            <w:r>
              <w:rPr>
                <w:rFonts w:ascii="Times New Roman"/>
                <w:b w:val="false"/>
                <w:i w:val="false"/>
                <w:color w:val="000000"/>
                <w:sz w:val="20"/>
              </w:rPr>
              <w:t xml:space="preserve">
молекулы)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w:t>
            </w:r>
          </w:p>
          <w:p>
            <w:pPr>
              <w:spacing w:after="20"/>
              <w:ind w:left="20"/>
              <w:jc w:val="both"/>
            </w:pPr>
            <w:r>
              <w:rPr>
                <w:rFonts w:ascii="Times New Roman"/>
                <w:b w:val="false"/>
                <w:i w:val="false"/>
                <w:color w:val="000000"/>
                <w:sz w:val="20"/>
              </w:rPr>
              <w:t>
0,5; томаты, лук,</w:t>
            </w:r>
          </w:p>
          <w:p>
            <w:pPr>
              <w:spacing w:after="20"/>
              <w:ind w:left="20"/>
              <w:jc w:val="both"/>
            </w:pPr>
            <w:r>
              <w:rPr>
                <w:rFonts w:ascii="Times New Roman"/>
                <w:b w:val="false"/>
                <w:i w:val="false"/>
                <w:color w:val="000000"/>
                <w:sz w:val="20"/>
              </w:rPr>
              <w:t>
морковь, яблоки,</w:t>
            </w:r>
          </w:p>
          <w:p>
            <w:pPr>
              <w:spacing w:after="20"/>
              <w:ind w:left="20"/>
              <w:jc w:val="both"/>
            </w:pPr>
            <w:r>
              <w:rPr>
                <w:rFonts w:ascii="Times New Roman"/>
                <w:b w:val="false"/>
                <w:i w:val="false"/>
                <w:color w:val="000000"/>
                <w:sz w:val="20"/>
              </w:rPr>
              <w:t>
виноград -0,15;</w:t>
            </w:r>
          </w:p>
          <w:p>
            <w:pPr>
              <w:spacing w:after="20"/>
              <w:ind w:left="20"/>
              <w:jc w:val="both"/>
            </w:pPr>
            <w:r>
              <w:rPr>
                <w:rFonts w:ascii="Times New Roman"/>
                <w:b w:val="false"/>
                <w:i w:val="false"/>
                <w:color w:val="000000"/>
                <w:sz w:val="20"/>
              </w:rPr>
              <w:t>
картофель-1,0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w:t>
            </w:r>
          </w:p>
          <w:p>
            <w:pPr>
              <w:spacing w:after="20"/>
              <w:ind w:left="20"/>
              <w:jc w:val="both"/>
            </w:pPr>
            <w:r>
              <w:rPr>
                <w:rFonts w:ascii="Times New Roman"/>
                <w:b w:val="false"/>
                <w:i w:val="false"/>
                <w:color w:val="000000"/>
                <w:sz w:val="20"/>
              </w:rPr>
              <w:t>
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мекопроп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- 0,25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меназон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овощи, бахчевые,</w:t>
            </w:r>
          </w:p>
          <w:p>
            <w:pPr>
              <w:spacing w:after="20"/>
              <w:ind w:left="20"/>
              <w:jc w:val="both"/>
            </w:pPr>
            <w:r>
              <w:rPr>
                <w:rFonts w:ascii="Times New Roman"/>
                <w:b w:val="false"/>
                <w:i w:val="false"/>
                <w:color w:val="000000"/>
                <w:sz w:val="20"/>
              </w:rPr>
              <w:t>
картофель,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бобовые, табак -</w:t>
            </w:r>
          </w:p>
          <w:p>
            <w:pPr>
              <w:spacing w:after="20"/>
              <w:ind w:left="20"/>
              <w:jc w:val="both"/>
            </w:pPr>
            <w:r>
              <w:rPr>
                <w:rFonts w:ascii="Times New Roman"/>
                <w:b w:val="false"/>
                <w:i w:val="false"/>
                <w:color w:val="000000"/>
                <w:sz w:val="20"/>
              </w:rPr>
              <w:t>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- 0,02;</w:t>
            </w:r>
          </w:p>
          <w:p>
            <w:pPr>
              <w:spacing w:after="20"/>
              <w:ind w:left="20"/>
              <w:jc w:val="both"/>
            </w:pPr>
            <w:r>
              <w:rPr>
                <w:rFonts w:ascii="Times New Roman"/>
                <w:b w:val="false"/>
                <w:i w:val="false"/>
                <w:color w:val="000000"/>
                <w:sz w:val="20"/>
              </w:rPr>
              <w:t>
горчица (семена)</w:t>
            </w:r>
          </w:p>
          <w:p>
            <w:pPr>
              <w:spacing w:after="20"/>
              <w:ind w:left="20"/>
              <w:jc w:val="both"/>
            </w:pPr>
            <w:r>
              <w:rPr>
                <w:rFonts w:ascii="Times New Roman"/>
                <w:b w:val="false"/>
                <w:i w:val="false"/>
                <w:color w:val="000000"/>
                <w:sz w:val="20"/>
              </w:rPr>
              <w:t>
-0,02*; горчица</w:t>
            </w:r>
          </w:p>
          <w:p>
            <w:pPr>
              <w:spacing w:after="20"/>
              <w:ind w:left="20"/>
              <w:jc w:val="both"/>
            </w:pPr>
            <w:r>
              <w:rPr>
                <w:rFonts w:ascii="Times New Roman"/>
                <w:b w:val="false"/>
                <w:i w:val="false"/>
                <w:color w:val="000000"/>
                <w:sz w:val="20"/>
              </w:rPr>
              <w:t>
(масло), рапс</w:t>
            </w:r>
          </w:p>
          <w:p>
            <w:pPr>
              <w:spacing w:after="20"/>
              <w:ind w:left="20"/>
              <w:jc w:val="both"/>
            </w:pPr>
            <w:r>
              <w:rPr>
                <w:rFonts w:ascii="Times New Roman"/>
                <w:b w:val="false"/>
                <w:i w:val="false"/>
                <w:color w:val="000000"/>
                <w:sz w:val="20"/>
              </w:rPr>
              <w:t>
(зерно, масло) -</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 </w:t>
            </w:r>
          </w:p>
          <w:p>
            <w:pPr>
              <w:spacing w:after="20"/>
              <w:ind w:left="20"/>
              <w:jc w:val="both"/>
            </w:pPr>
            <w:r>
              <w:rPr>
                <w:rFonts w:ascii="Times New Roman"/>
                <w:b w:val="false"/>
                <w:i w:val="false"/>
                <w:color w:val="000000"/>
                <w:sz w:val="20"/>
              </w:rPr>
              <w:t>
0,05*; горох -</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овощи (кроме</w:t>
            </w:r>
          </w:p>
          <w:p>
            <w:pPr>
              <w:spacing w:after="20"/>
              <w:ind w:left="20"/>
              <w:jc w:val="both"/>
            </w:pPr>
            <w:r>
              <w:rPr>
                <w:rFonts w:ascii="Times New Roman"/>
                <w:b w:val="false"/>
                <w:i w:val="false"/>
                <w:color w:val="000000"/>
                <w:sz w:val="20"/>
              </w:rPr>
              <w:t>
картофеля),</w:t>
            </w:r>
          </w:p>
          <w:p>
            <w:pPr>
              <w:spacing w:after="20"/>
              <w:ind w:left="20"/>
              <w:jc w:val="both"/>
            </w:pPr>
            <w:r>
              <w:rPr>
                <w:rFonts w:ascii="Times New Roman"/>
                <w:b w:val="false"/>
                <w:i w:val="false"/>
                <w:color w:val="000000"/>
                <w:sz w:val="20"/>
              </w:rPr>
              <w:t>
виноград -0,7;</w:t>
            </w:r>
          </w:p>
          <w:p>
            <w:pPr>
              <w:spacing w:after="20"/>
              <w:ind w:left="20"/>
              <w:jc w:val="both"/>
            </w:pPr>
            <w:r>
              <w:rPr>
                <w:rFonts w:ascii="Times New Roman"/>
                <w:b w:val="false"/>
                <w:i w:val="false"/>
                <w:color w:val="000000"/>
                <w:sz w:val="20"/>
              </w:rPr>
              <w:t>
цитрусовые -</w:t>
            </w:r>
          </w:p>
          <w:p>
            <w:pPr>
              <w:spacing w:after="20"/>
              <w:ind w:left="20"/>
              <w:jc w:val="both"/>
            </w:pPr>
            <w:r>
              <w:rPr>
                <w:rFonts w:ascii="Times New Roman"/>
                <w:b w:val="false"/>
                <w:i w:val="false"/>
                <w:color w:val="000000"/>
                <w:sz w:val="20"/>
              </w:rPr>
              <w:t>
0,2*; ягоды- 0,8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0,1/(м-р.)</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столовая - 0,03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метанитрофе-0</w:t>
            </w:r>
          </w:p>
          <w:p>
            <w:pPr>
              <w:spacing w:after="20"/>
              <w:ind w:left="20"/>
              <w:jc w:val="both"/>
            </w:pPr>
            <w:r>
              <w:rPr>
                <w:rFonts w:ascii="Times New Roman"/>
                <w:b w:val="false"/>
                <w:i w:val="false"/>
                <w:color w:val="000000"/>
                <w:sz w:val="20"/>
              </w:rPr>
              <w:t>
нилги</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разономезокса-</w:t>
            </w:r>
          </w:p>
          <w:p>
            <w:pPr>
              <w:spacing w:after="20"/>
              <w:ind w:left="20"/>
              <w:jc w:val="both"/>
            </w:pPr>
            <w:r>
              <w:rPr>
                <w:rFonts w:ascii="Times New Roman"/>
                <w:b w:val="false"/>
                <w:i w:val="false"/>
                <w:color w:val="000000"/>
                <w:sz w:val="20"/>
              </w:rPr>
              <w:t>
левой кислоты диэтиловый эфир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w:t>
            </w:r>
          </w:p>
          <w:p>
            <w:pPr>
              <w:spacing w:after="20"/>
              <w:ind w:left="20"/>
              <w:jc w:val="both"/>
            </w:pPr>
            <w:r>
              <w:rPr>
                <w:rFonts w:ascii="Times New Roman"/>
                <w:b w:val="false"/>
                <w:i w:val="false"/>
                <w:color w:val="000000"/>
                <w:sz w:val="20"/>
              </w:rPr>
              <w:t>
0, 1*; огурцы -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w:t>
            </w:r>
          </w:p>
          <w:p>
            <w:pPr>
              <w:spacing w:after="20"/>
              <w:ind w:left="20"/>
              <w:jc w:val="both"/>
            </w:pPr>
            <w:r>
              <w:rPr>
                <w:rFonts w:ascii="Times New Roman"/>
                <w:b w:val="false"/>
                <w:i w:val="false"/>
                <w:color w:val="000000"/>
                <w:sz w:val="20"/>
              </w:rPr>
              <w:t>
(контроль по</w:t>
            </w:r>
          </w:p>
          <w:p>
            <w:pPr>
              <w:spacing w:after="20"/>
              <w:ind w:left="20"/>
              <w:jc w:val="both"/>
            </w:pPr>
            <w:r>
              <w:rPr>
                <w:rFonts w:ascii="Times New Roman"/>
                <w:b w:val="false"/>
                <w:i w:val="false"/>
                <w:color w:val="000000"/>
                <w:sz w:val="20"/>
              </w:rPr>
              <w:t>
неорганическому</w:t>
            </w:r>
          </w:p>
          <w:p>
            <w:pPr>
              <w:spacing w:after="20"/>
              <w:ind w:left="20"/>
              <w:jc w:val="both"/>
            </w:pPr>
            <w:r>
              <w:rPr>
                <w:rFonts w:ascii="Times New Roman"/>
                <w:b w:val="false"/>
                <w:i w:val="false"/>
                <w:color w:val="000000"/>
                <w:sz w:val="20"/>
              </w:rPr>
              <w:t>
бромиду)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какао-бобы (для</w:t>
            </w:r>
          </w:p>
          <w:p>
            <w:pPr>
              <w:spacing w:after="20"/>
              <w:ind w:left="20"/>
              <w:jc w:val="both"/>
            </w:pPr>
            <w:r>
              <w:rPr>
                <w:rFonts w:ascii="Times New Roman"/>
                <w:b w:val="false"/>
                <w:i w:val="false"/>
                <w:color w:val="000000"/>
                <w:sz w:val="20"/>
              </w:rPr>
              <w:t>
ввозимых после 24</w:t>
            </w:r>
          </w:p>
          <w:p>
            <w:pPr>
              <w:spacing w:after="20"/>
              <w:ind w:left="20"/>
              <w:jc w:val="both"/>
            </w:pPr>
            <w:r>
              <w:rPr>
                <w:rFonts w:ascii="Times New Roman"/>
                <w:b w:val="false"/>
                <w:i w:val="false"/>
                <w:color w:val="000000"/>
                <w:sz w:val="20"/>
              </w:rPr>
              <w:t>
часов</w:t>
            </w:r>
          </w:p>
          <w:p>
            <w:pPr>
              <w:spacing w:after="20"/>
              <w:ind w:left="20"/>
              <w:jc w:val="both"/>
            </w:pPr>
            <w:r>
              <w:rPr>
                <w:rFonts w:ascii="Times New Roman"/>
                <w:b w:val="false"/>
                <w:i w:val="false"/>
                <w:color w:val="000000"/>
                <w:sz w:val="20"/>
              </w:rPr>
              <w:t>
проветривания)</w:t>
            </w:r>
          </w:p>
          <w:p>
            <w:pPr>
              <w:spacing w:after="20"/>
              <w:ind w:left="20"/>
              <w:jc w:val="both"/>
            </w:pPr>
            <w:r>
              <w:rPr>
                <w:rFonts w:ascii="Times New Roman"/>
                <w:b w:val="false"/>
                <w:i w:val="false"/>
                <w:color w:val="000000"/>
                <w:sz w:val="20"/>
              </w:rPr>
              <w:t>
-50,0; томаты</w:t>
            </w:r>
          </w:p>
          <w:p>
            <w:pPr>
              <w:spacing w:after="20"/>
              <w:ind w:left="20"/>
              <w:jc w:val="both"/>
            </w:pPr>
            <w:r>
              <w:rPr>
                <w:rFonts w:ascii="Times New Roman"/>
                <w:b w:val="false"/>
                <w:i w:val="false"/>
                <w:color w:val="000000"/>
                <w:sz w:val="20"/>
              </w:rPr>
              <w:t>
-3,0; продукты</w:t>
            </w:r>
          </w:p>
          <w:p>
            <w:pPr>
              <w:spacing w:after="20"/>
              <w:ind w:left="20"/>
              <w:jc w:val="both"/>
            </w:pPr>
            <w:r>
              <w:rPr>
                <w:rFonts w:ascii="Times New Roman"/>
                <w:b w:val="false"/>
                <w:i w:val="false"/>
                <w:color w:val="000000"/>
                <w:sz w:val="20"/>
              </w:rPr>
              <w:t>
помола зерна,</w:t>
            </w:r>
          </w:p>
          <w:p>
            <w:pPr>
              <w:spacing w:after="20"/>
              <w:ind w:left="20"/>
              <w:jc w:val="both"/>
            </w:pPr>
            <w:r>
              <w:rPr>
                <w:rFonts w:ascii="Times New Roman"/>
                <w:b w:val="false"/>
                <w:i w:val="false"/>
                <w:color w:val="000000"/>
                <w:sz w:val="20"/>
              </w:rPr>
              <w:t>
предназначенные</w:t>
            </w:r>
          </w:p>
          <w:p>
            <w:pPr>
              <w:spacing w:after="20"/>
              <w:ind w:left="20"/>
              <w:jc w:val="both"/>
            </w:pPr>
            <w:r>
              <w:rPr>
                <w:rFonts w:ascii="Times New Roman"/>
                <w:b w:val="false"/>
                <w:i w:val="false"/>
                <w:color w:val="000000"/>
                <w:sz w:val="20"/>
              </w:rPr>
              <w:t>
для кулинарной</w:t>
            </w:r>
          </w:p>
          <w:p>
            <w:pPr>
              <w:spacing w:after="20"/>
              <w:ind w:left="20"/>
              <w:jc w:val="both"/>
            </w:pPr>
            <w:r>
              <w:rPr>
                <w:rFonts w:ascii="Times New Roman"/>
                <w:b w:val="false"/>
                <w:i w:val="false"/>
                <w:color w:val="000000"/>
                <w:sz w:val="20"/>
              </w:rPr>
              <w:t>
обработки-10,0;</w:t>
            </w:r>
          </w:p>
          <w:p>
            <w:pPr>
              <w:spacing w:after="20"/>
              <w:ind w:left="20"/>
              <w:jc w:val="both"/>
            </w:pPr>
            <w:r>
              <w:rPr>
                <w:rFonts w:ascii="Times New Roman"/>
                <w:b w:val="false"/>
                <w:i w:val="false"/>
                <w:color w:val="000000"/>
                <w:sz w:val="20"/>
              </w:rPr>
              <w:t>
огурцы - 2,5;</w:t>
            </w:r>
          </w:p>
          <w:p>
            <w:pPr>
              <w:spacing w:after="20"/>
              <w:ind w:left="20"/>
              <w:jc w:val="both"/>
            </w:pPr>
            <w:r>
              <w:rPr>
                <w:rFonts w:ascii="Times New Roman"/>
                <w:b w:val="false"/>
                <w:i w:val="false"/>
                <w:color w:val="000000"/>
                <w:sz w:val="20"/>
              </w:rPr>
              <w:t>
салат - 2, 5*;</w:t>
            </w:r>
          </w:p>
          <w:p>
            <w:pPr>
              <w:spacing w:after="20"/>
              <w:ind w:left="20"/>
              <w:jc w:val="both"/>
            </w:pPr>
            <w:r>
              <w:rPr>
                <w:rFonts w:ascii="Times New Roman"/>
                <w:b w:val="false"/>
                <w:i w:val="false"/>
                <w:color w:val="000000"/>
                <w:sz w:val="20"/>
              </w:rPr>
              <w:t>
укроп, сельдерей,</w:t>
            </w:r>
          </w:p>
          <w:p>
            <w:pPr>
              <w:spacing w:after="20"/>
              <w:ind w:left="20"/>
              <w:jc w:val="both"/>
            </w:pPr>
            <w:r>
              <w:rPr>
                <w:rFonts w:ascii="Times New Roman"/>
                <w:b w:val="false"/>
                <w:i w:val="false"/>
                <w:color w:val="000000"/>
                <w:sz w:val="20"/>
              </w:rPr>
              <w:t>
петрушка - 1,5*;</w:t>
            </w:r>
          </w:p>
          <w:p>
            <w:pPr>
              <w:spacing w:after="20"/>
              <w:ind w:left="20"/>
              <w:jc w:val="both"/>
            </w:pPr>
            <w:r>
              <w:rPr>
                <w:rFonts w:ascii="Times New Roman"/>
                <w:b w:val="false"/>
                <w:i w:val="false"/>
                <w:color w:val="000000"/>
                <w:sz w:val="20"/>
              </w:rPr>
              <w:t>
баклажаны, перец</w:t>
            </w:r>
          </w:p>
          <w:p>
            <w:pPr>
              <w:spacing w:after="20"/>
              <w:ind w:left="20"/>
              <w:jc w:val="both"/>
            </w:pPr>
            <w:r>
              <w:rPr>
                <w:rFonts w:ascii="Times New Roman"/>
                <w:b w:val="false"/>
                <w:i w:val="false"/>
                <w:color w:val="000000"/>
                <w:sz w:val="20"/>
              </w:rPr>
              <w:t>
- 2, 0*;</w:t>
            </w:r>
          </w:p>
          <w:p>
            <w:pPr>
              <w:spacing w:after="20"/>
              <w:ind w:left="20"/>
              <w:jc w:val="both"/>
            </w:pPr>
            <w:r>
              <w:rPr>
                <w:rFonts w:ascii="Times New Roman"/>
                <w:b w:val="false"/>
                <w:i w:val="false"/>
                <w:color w:val="000000"/>
                <w:sz w:val="20"/>
              </w:rPr>
              <w:t>
сухофрукты,</w:t>
            </w:r>
          </w:p>
          <w:p>
            <w:pPr>
              <w:spacing w:after="20"/>
              <w:ind w:left="20"/>
              <w:jc w:val="both"/>
            </w:pPr>
            <w:r>
              <w:rPr>
                <w:rFonts w:ascii="Times New Roman"/>
                <w:b w:val="false"/>
                <w:i w:val="false"/>
                <w:color w:val="000000"/>
                <w:sz w:val="20"/>
              </w:rPr>
              <w:t>
арахис, орехи,</w:t>
            </w:r>
          </w:p>
          <w:p>
            <w:pPr>
              <w:spacing w:after="20"/>
              <w:ind w:left="20"/>
              <w:jc w:val="both"/>
            </w:pPr>
            <w:r>
              <w:rPr>
                <w:rFonts w:ascii="Times New Roman"/>
                <w:b w:val="false"/>
                <w:i w:val="false"/>
                <w:color w:val="000000"/>
                <w:sz w:val="20"/>
              </w:rPr>
              <w:t>
какао-продукты</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непосредственного</w:t>
            </w:r>
          </w:p>
          <w:p>
            <w:pPr>
              <w:spacing w:after="20"/>
              <w:ind w:left="20"/>
              <w:jc w:val="both"/>
            </w:pPr>
            <w:r>
              <w:rPr>
                <w:rFonts w:ascii="Times New Roman"/>
                <w:b w:val="false"/>
                <w:i w:val="false"/>
                <w:color w:val="000000"/>
                <w:sz w:val="20"/>
              </w:rPr>
              <w:t>
употребления) -</w:t>
            </w:r>
          </w:p>
          <w:p>
            <w:pPr>
              <w:spacing w:after="20"/>
              <w:ind w:left="20"/>
              <w:jc w:val="both"/>
            </w:pPr>
            <w:r>
              <w:rPr>
                <w:rFonts w:ascii="Times New Roman"/>
                <w:b w:val="false"/>
                <w:i w:val="false"/>
                <w:color w:val="000000"/>
                <w:sz w:val="20"/>
              </w:rPr>
              <w:t>
0,5; сухофрукты</w:t>
            </w:r>
          </w:p>
          <w:p>
            <w:pPr>
              <w:spacing w:after="20"/>
              <w:ind w:left="20"/>
              <w:jc w:val="both"/>
            </w:pPr>
            <w:r>
              <w:rPr>
                <w:rFonts w:ascii="Times New Roman"/>
                <w:b w:val="false"/>
                <w:i w:val="false"/>
                <w:color w:val="000000"/>
                <w:sz w:val="20"/>
              </w:rPr>
              <w:t>
(для ввозимых</w:t>
            </w:r>
          </w:p>
          <w:p>
            <w:pPr>
              <w:spacing w:after="20"/>
              <w:ind w:left="20"/>
              <w:jc w:val="both"/>
            </w:pPr>
            <w:r>
              <w:rPr>
                <w:rFonts w:ascii="Times New Roman"/>
                <w:b w:val="false"/>
                <w:i w:val="false"/>
                <w:color w:val="000000"/>
                <w:sz w:val="20"/>
              </w:rPr>
              <w:t>
после 24 часов</w:t>
            </w:r>
          </w:p>
          <w:p>
            <w:pPr>
              <w:spacing w:after="20"/>
              <w:ind w:left="20"/>
              <w:jc w:val="both"/>
            </w:pPr>
            <w:r>
              <w:rPr>
                <w:rFonts w:ascii="Times New Roman"/>
                <w:b w:val="false"/>
                <w:i w:val="false"/>
                <w:color w:val="000000"/>
                <w:sz w:val="20"/>
              </w:rPr>
              <w:t>
проветривания)-20</w:t>
            </w:r>
          </w:p>
          <w:p>
            <w:pPr>
              <w:spacing w:after="20"/>
              <w:ind w:left="20"/>
              <w:jc w:val="both"/>
            </w:pPr>
            <w:r>
              <w:rPr>
                <w:rFonts w:ascii="Times New Roman"/>
                <w:b w:val="false"/>
                <w:i w:val="false"/>
                <w:color w:val="000000"/>
                <w:sz w:val="20"/>
              </w:rPr>
              <w:t>
,0; арахис, орехи</w:t>
            </w:r>
          </w:p>
          <w:p>
            <w:pPr>
              <w:spacing w:after="20"/>
              <w:ind w:left="20"/>
              <w:jc w:val="both"/>
            </w:pPr>
            <w:r>
              <w:rPr>
                <w:rFonts w:ascii="Times New Roman"/>
                <w:b w:val="false"/>
                <w:i w:val="false"/>
                <w:color w:val="000000"/>
                <w:sz w:val="20"/>
              </w:rPr>
              <w:t>
(для ввозимых</w:t>
            </w:r>
          </w:p>
          <w:p>
            <w:pPr>
              <w:spacing w:after="20"/>
              <w:ind w:left="20"/>
              <w:jc w:val="both"/>
            </w:pPr>
            <w:r>
              <w:rPr>
                <w:rFonts w:ascii="Times New Roman"/>
                <w:b w:val="false"/>
                <w:i w:val="false"/>
                <w:color w:val="000000"/>
                <w:sz w:val="20"/>
              </w:rPr>
              <w:t>
после 24 часов</w:t>
            </w:r>
          </w:p>
          <w:p>
            <w:pPr>
              <w:spacing w:after="20"/>
              <w:ind w:left="20"/>
              <w:jc w:val="both"/>
            </w:pPr>
            <w:r>
              <w:rPr>
                <w:rFonts w:ascii="Times New Roman"/>
                <w:b w:val="false"/>
                <w:i w:val="false"/>
                <w:color w:val="000000"/>
                <w:sz w:val="20"/>
              </w:rPr>
              <w:t>
проветривания)</w:t>
            </w:r>
          </w:p>
          <w:p>
            <w:pPr>
              <w:spacing w:after="20"/>
              <w:ind w:left="20"/>
              <w:jc w:val="both"/>
            </w:pPr>
            <w:r>
              <w:rPr>
                <w:rFonts w:ascii="Times New Roman"/>
                <w:b w:val="false"/>
                <w:i w:val="false"/>
                <w:color w:val="000000"/>
                <w:sz w:val="20"/>
              </w:rPr>
              <w:t>
- 100,0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w:t>
            </w:r>
          </w:p>
          <w:p>
            <w:pPr>
              <w:spacing w:after="20"/>
              <w:ind w:left="20"/>
              <w:jc w:val="both"/>
            </w:pPr>
            <w:r>
              <w:rPr>
                <w:rFonts w:ascii="Times New Roman"/>
                <w:b w:val="false"/>
                <w:i w:val="false"/>
                <w:color w:val="000000"/>
                <w:sz w:val="20"/>
              </w:rPr>
              <w:t>
ционат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томаты-0,05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масло)- 0,15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метобромурон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 1;</w:t>
            </w:r>
          </w:p>
          <w:p>
            <w:pPr>
              <w:spacing w:after="20"/>
              <w:ind w:left="20"/>
              <w:jc w:val="both"/>
            </w:pPr>
            <w:r>
              <w:rPr>
                <w:rFonts w:ascii="Times New Roman"/>
                <w:b w:val="false"/>
                <w:i w:val="false"/>
                <w:color w:val="000000"/>
                <w:sz w:val="20"/>
              </w:rPr>
              <w:t>
табак –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метоксихлор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овощи</w:t>
            </w:r>
          </w:p>
          <w:p>
            <w:pPr>
              <w:spacing w:after="20"/>
              <w:ind w:left="20"/>
              <w:jc w:val="both"/>
            </w:pPr>
            <w:r>
              <w:rPr>
                <w:rFonts w:ascii="Times New Roman"/>
                <w:b w:val="false"/>
                <w:i w:val="false"/>
                <w:color w:val="000000"/>
                <w:sz w:val="20"/>
              </w:rPr>
              <w:t>
(кроме картофеля)</w:t>
            </w:r>
          </w:p>
          <w:p>
            <w:pPr>
              <w:spacing w:after="20"/>
              <w:ind w:left="20"/>
              <w:jc w:val="both"/>
            </w:pPr>
            <w:r>
              <w:rPr>
                <w:rFonts w:ascii="Times New Roman"/>
                <w:b w:val="false"/>
                <w:i w:val="false"/>
                <w:color w:val="000000"/>
                <w:sz w:val="20"/>
              </w:rPr>
              <w:t>
- 0,1; морковь –</w:t>
            </w:r>
          </w:p>
          <w:p>
            <w:pPr>
              <w:spacing w:after="20"/>
              <w:ind w:left="20"/>
              <w:jc w:val="both"/>
            </w:pPr>
            <w:r>
              <w:rPr>
                <w:rFonts w:ascii="Times New Roman"/>
                <w:b w:val="false"/>
                <w:i w:val="false"/>
                <w:color w:val="000000"/>
                <w:sz w:val="20"/>
              </w:rPr>
              <w:t>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p>
            <w:pPr>
              <w:spacing w:after="20"/>
              <w:ind w:left="20"/>
              <w:jc w:val="both"/>
            </w:pPr>
            <w:r>
              <w:rPr>
                <w:rFonts w:ascii="Times New Roman"/>
                <w:b w:val="false"/>
                <w:i w:val="false"/>
                <w:color w:val="000000"/>
                <w:sz w:val="20"/>
              </w:rPr>
              <w:t>
огурцы- 0,05*;</w:t>
            </w:r>
          </w:p>
          <w:p>
            <w:pPr>
              <w:spacing w:after="20"/>
              <w:ind w:left="20"/>
              <w:jc w:val="both"/>
            </w:pPr>
            <w:r>
              <w:rPr>
                <w:rFonts w:ascii="Times New Roman"/>
                <w:b w:val="false"/>
                <w:i w:val="false"/>
                <w:color w:val="000000"/>
                <w:sz w:val="20"/>
              </w:rPr>
              <w:t>
табак, хмель</w:t>
            </w:r>
          </w:p>
          <w:p>
            <w:pPr>
              <w:spacing w:after="20"/>
              <w:ind w:left="20"/>
              <w:jc w:val="both"/>
            </w:pPr>
            <w:r>
              <w:rPr>
                <w:rFonts w:ascii="Times New Roman"/>
                <w:b w:val="false"/>
                <w:i w:val="false"/>
                <w:color w:val="000000"/>
                <w:sz w:val="20"/>
              </w:rPr>
              <w:t>
сухой-1,0*;</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соя</w:t>
            </w:r>
          </w:p>
          <w:p>
            <w:pPr>
              <w:spacing w:after="20"/>
              <w:ind w:left="20"/>
              <w:jc w:val="both"/>
            </w:pPr>
            <w:r>
              <w:rPr>
                <w:rFonts w:ascii="Times New Roman"/>
                <w:b w:val="false"/>
                <w:i w:val="false"/>
                <w:color w:val="000000"/>
                <w:sz w:val="20"/>
              </w:rPr>
              <w:t>
(масло), капуста</w:t>
            </w:r>
          </w:p>
          <w:p>
            <w:pPr>
              <w:spacing w:after="20"/>
              <w:ind w:left="20"/>
              <w:jc w:val="both"/>
            </w:pPr>
            <w:r>
              <w:rPr>
                <w:rFonts w:ascii="Times New Roman"/>
                <w:b w:val="false"/>
                <w:i w:val="false"/>
                <w:color w:val="000000"/>
                <w:sz w:val="20"/>
              </w:rPr>
              <w:t>
- 0,02; кукуруза</w:t>
            </w:r>
          </w:p>
          <w:p>
            <w:pPr>
              <w:spacing w:after="20"/>
              <w:ind w:left="20"/>
              <w:jc w:val="both"/>
            </w:pPr>
            <w:r>
              <w:rPr>
                <w:rFonts w:ascii="Times New Roman"/>
                <w:b w:val="false"/>
                <w:i w:val="false"/>
                <w:color w:val="000000"/>
                <w:sz w:val="20"/>
              </w:rPr>
              <w:t>
(зерно), соя</w:t>
            </w:r>
          </w:p>
          <w:p>
            <w:pPr>
              <w:spacing w:after="20"/>
              <w:ind w:left="20"/>
              <w:jc w:val="both"/>
            </w:pPr>
            <w:r>
              <w:rPr>
                <w:rFonts w:ascii="Times New Roman"/>
                <w:b w:val="false"/>
                <w:i w:val="false"/>
                <w:color w:val="000000"/>
                <w:sz w:val="20"/>
              </w:rPr>
              <w:t>
(бобы),</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свекла</w:t>
            </w:r>
          </w:p>
          <w:p>
            <w:pPr>
              <w:spacing w:after="20"/>
              <w:ind w:left="20"/>
              <w:jc w:val="both"/>
            </w:pPr>
            <w:r>
              <w:rPr>
                <w:rFonts w:ascii="Times New Roman"/>
                <w:b w:val="false"/>
                <w:i w:val="false"/>
                <w:color w:val="000000"/>
                <w:sz w:val="20"/>
              </w:rPr>
              <w:t>
столовая, рапс</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масло)-0,1;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свекла</w:t>
            </w:r>
          </w:p>
          <w:p>
            <w:pPr>
              <w:spacing w:after="20"/>
              <w:ind w:left="20"/>
              <w:jc w:val="both"/>
            </w:pPr>
            <w:r>
              <w:rPr>
                <w:rFonts w:ascii="Times New Roman"/>
                <w:b w:val="false"/>
                <w:i w:val="false"/>
                <w:color w:val="000000"/>
                <w:sz w:val="20"/>
              </w:rPr>
              <w:t>
сахарная-0,05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виноград-0,05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(м.-вз.)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w:t>
            </w:r>
          </w:p>
          <w:p>
            <w:pPr>
              <w:spacing w:after="20"/>
              <w:ind w:left="20"/>
              <w:jc w:val="both"/>
            </w:pPr>
            <w:r>
              <w:rPr>
                <w:rFonts w:ascii="Times New Roman"/>
                <w:b w:val="false"/>
                <w:i w:val="false"/>
                <w:color w:val="000000"/>
                <w:sz w:val="20"/>
              </w:rPr>
              <w:t>
картофель-0,25;</w:t>
            </w:r>
          </w:p>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w:t>
            </w:r>
          </w:p>
          <w:p>
            <w:pPr>
              <w:spacing w:after="20"/>
              <w:ind w:left="20"/>
              <w:jc w:val="both"/>
            </w:pPr>
            <w:r>
              <w:rPr>
                <w:rFonts w:ascii="Times New Roman"/>
                <w:b w:val="false"/>
                <w:i w:val="false"/>
                <w:color w:val="000000"/>
                <w:sz w:val="20"/>
              </w:rPr>
              <w:t>
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просо</w:t>
            </w:r>
          </w:p>
          <w:p>
            <w:pPr>
              <w:spacing w:after="20"/>
              <w:ind w:left="20"/>
              <w:jc w:val="both"/>
            </w:pPr>
            <w:r>
              <w:rPr>
                <w:rFonts w:ascii="Times New Roman"/>
                <w:b w:val="false"/>
                <w:i w:val="false"/>
                <w:color w:val="000000"/>
                <w:sz w:val="20"/>
              </w:rPr>
              <w:t>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мефеноксам</w:t>
            </w:r>
          </w:p>
          <w:p>
            <w:pPr>
              <w:spacing w:after="20"/>
              <w:ind w:left="20"/>
              <w:jc w:val="both"/>
            </w:pPr>
            <w:r>
              <w:rPr>
                <w:rFonts w:ascii="Times New Roman"/>
                <w:b w:val="false"/>
                <w:i w:val="false"/>
                <w:color w:val="000000"/>
                <w:sz w:val="20"/>
              </w:rPr>
              <w:t>
( металаксил,</w:t>
            </w:r>
          </w:p>
          <w:p>
            <w:pPr>
              <w:spacing w:after="20"/>
              <w:ind w:left="20"/>
              <w:jc w:val="both"/>
            </w:pPr>
            <w:r>
              <w:rPr>
                <w:rFonts w:ascii="Times New Roman"/>
                <w:b w:val="false"/>
                <w:i w:val="false"/>
                <w:color w:val="000000"/>
                <w:sz w:val="20"/>
              </w:rPr>
              <w:t>
металаксил М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лук,</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w:t>
            </w:r>
          </w:p>
          <w:p>
            <w:pPr>
              <w:spacing w:after="20"/>
              <w:ind w:left="20"/>
              <w:jc w:val="both"/>
            </w:pPr>
            <w:r>
              <w:rPr>
                <w:rFonts w:ascii="Times New Roman"/>
                <w:b w:val="false"/>
                <w:i w:val="false"/>
                <w:color w:val="000000"/>
                <w:sz w:val="20"/>
              </w:rPr>
              <w:t>
0,05; огурцы,</w:t>
            </w:r>
          </w:p>
          <w:p>
            <w:pPr>
              <w:spacing w:after="20"/>
              <w:ind w:left="20"/>
              <w:jc w:val="both"/>
            </w:pPr>
            <w:r>
              <w:rPr>
                <w:rFonts w:ascii="Times New Roman"/>
                <w:b w:val="false"/>
                <w:i w:val="false"/>
                <w:color w:val="000000"/>
                <w:sz w:val="20"/>
              </w:rPr>
              <w:t>
томаты -0,5;</w:t>
            </w:r>
          </w:p>
          <w:p>
            <w:pPr>
              <w:spacing w:after="20"/>
              <w:ind w:left="20"/>
              <w:jc w:val="both"/>
            </w:pPr>
            <w:r>
              <w:rPr>
                <w:rFonts w:ascii="Times New Roman"/>
                <w:b w:val="false"/>
                <w:i w:val="false"/>
                <w:color w:val="000000"/>
                <w:sz w:val="20"/>
              </w:rPr>
              <w:t>
капуста -0,01;</w:t>
            </w:r>
          </w:p>
          <w:p>
            <w:pPr>
              <w:spacing w:after="20"/>
              <w:ind w:left="20"/>
              <w:jc w:val="both"/>
            </w:pPr>
            <w:r>
              <w:rPr>
                <w:rFonts w:ascii="Times New Roman"/>
                <w:b w:val="false"/>
                <w:i w:val="false"/>
                <w:color w:val="000000"/>
                <w:sz w:val="20"/>
              </w:rPr>
              <w:t>
хмель сухой</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табак -1,0*;</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рапс</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мефенпир-диэтил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миклобутанил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мильнеб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w:t>
            </w:r>
          </w:p>
          <w:p>
            <w:pPr>
              <w:spacing w:after="20"/>
              <w:ind w:left="20"/>
              <w:jc w:val="both"/>
            </w:pPr>
            <w:r>
              <w:rPr>
                <w:rFonts w:ascii="Times New Roman"/>
                <w:b w:val="false"/>
                <w:i w:val="false"/>
                <w:color w:val="000000"/>
                <w:sz w:val="20"/>
              </w:rPr>
              <w:t>
пищевые</w:t>
            </w:r>
          </w:p>
          <w:p>
            <w:pPr>
              <w:spacing w:after="20"/>
              <w:ind w:left="20"/>
              <w:jc w:val="both"/>
            </w:pPr>
            <w:r>
              <w:rPr>
                <w:rFonts w:ascii="Times New Roman"/>
                <w:b w:val="false"/>
                <w:i w:val="false"/>
                <w:color w:val="000000"/>
                <w:sz w:val="20"/>
              </w:rPr>
              <w:t>
продукты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молинат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монолинурон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w:t>
            </w:r>
          </w:p>
          <w:p>
            <w:pPr>
              <w:spacing w:after="20"/>
              <w:ind w:left="20"/>
              <w:jc w:val="both"/>
            </w:pPr>
            <w:r>
              <w:rPr>
                <w:rFonts w:ascii="Times New Roman"/>
                <w:b w:val="false"/>
                <w:i w:val="false"/>
                <w:color w:val="000000"/>
                <w:sz w:val="20"/>
              </w:rPr>
              <w:t>
0,02; зерно</w:t>
            </w:r>
          </w:p>
          <w:p>
            <w:pPr>
              <w:spacing w:after="20"/>
              <w:ind w:left="20"/>
              <w:jc w:val="both"/>
            </w:pPr>
            <w:r>
              <w:rPr>
                <w:rFonts w:ascii="Times New Roman"/>
                <w:b w:val="false"/>
                <w:i w:val="false"/>
                <w:color w:val="000000"/>
                <w:sz w:val="20"/>
              </w:rPr>
              <w:t>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овощи-0,1;</w:t>
            </w:r>
          </w:p>
          <w:p>
            <w:pPr>
              <w:spacing w:after="20"/>
              <w:ind w:left="20"/>
              <w:jc w:val="both"/>
            </w:pPr>
            <w:r>
              <w:rPr>
                <w:rFonts w:ascii="Times New Roman"/>
                <w:b w:val="false"/>
                <w:i w:val="false"/>
                <w:color w:val="000000"/>
                <w:sz w:val="20"/>
              </w:rPr>
              <w:t>
мясо -0,3;</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яйца, молоко и</w:t>
            </w:r>
          </w:p>
          <w:p>
            <w:pPr>
              <w:spacing w:after="20"/>
              <w:ind w:left="20"/>
              <w:jc w:val="both"/>
            </w:pPr>
            <w:r>
              <w:rPr>
                <w:rFonts w:ascii="Times New Roman"/>
                <w:b w:val="false"/>
                <w:i w:val="false"/>
                <w:color w:val="000000"/>
                <w:sz w:val="20"/>
              </w:rPr>
              <w:t>
продукты его</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напропамид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w:t>
            </w:r>
          </w:p>
          <w:p>
            <w:pPr>
              <w:spacing w:after="20"/>
              <w:ind w:left="20"/>
              <w:jc w:val="both"/>
            </w:pPr>
            <w:r>
              <w:rPr>
                <w:rFonts w:ascii="Times New Roman"/>
                <w:b w:val="false"/>
                <w:i w:val="false"/>
                <w:color w:val="000000"/>
                <w:sz w:val="20"/>
              </w:rPr>
              <w:t>
0, 1 5*;</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w:t>
            </w:r>
          </w:p>
          <w:p>
            <w:pPr>
              <w:spacing w:after="20"/>
              <w:ind w:left="20"/>
              <w:jc w:val="both"/>
            </w:pPr>
            <w:r>
              <w:rPr>
                <w:rFonts w:ascii="Times New Roman"/>
                <w:b w:val="false"/>
                <w:i w:val="false"/>
                <w:color w:val="000000"/>
                <w:sz w:val="20"/>
              </w:rPr>
              <w:t>
0,05*; томаты,</w:t>
            </w:r>
          </w:p>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кабачки, тыква</w:t>
            </w:r>
          </w:p>
          <w:p>
            <w:pPr>
              <w:spacing w:after="20"/>
              <w:ind w:left="20"/>
              <w:jc w:val="both"/>
            </w:pPr>
            <w:r>
              <w:rPr>
                <w:rFonts w:ascii="Times New Roman"/>
                <w:b w:val="false"/>
                <w:i w:val="false"/>
                <w:color w:val="000000"/>
                <w:sz w:val="20"/>
              </w:rPr>
              <w:t>
-0,1*; табак</w:t>
            </w:r>
          </w:p>
          <w:p>
            <w:pPr>
              <w:spacing w:after="20"/>
              <w:ind w:left="20"/>
              <w:jc w:val="both"/>
            </w:pPr>
            <w:r>
              <w:rPr>
                <w:rFonts w:ascii="Times New Roman"/>
                <w:b w:val="false"/>
                <w:i w:val="false"/>
                <w:color w:val="000000"/>
                <w:sz w:val="20"/>
              </w:rPr>
              <w:t>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p>
            <w:pPr>
              <w:spacing w:after="20"/>
              <w:ind w:left="20"/>
              <w:jc w:val="both"/>
            </w:pPr>
            <w:r>
              <w:rPr>
                <w:rFonts w:ascii="Times New Roman"/>
                <w:b w:val="false"/>
                <w:i w:val="false"/>
                <w:color w:val="000000"/>
                <w:sz w:val="20"/>
              </w:rPr>
              <w:t>
кремнефтористый</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по фак-</w:t>
            </w:r>
          </w:p>
          <w:p>
            <w:pPr>
              <w:spacing w:after="20"/>
              <w:ind w:left="20"/>
              <w:jc w:val="both"/>
            </w:pPr>
            <w:r>
              <w:rPr>
                <w:rFonts w:ascii="Times New Roman"/>
                <w:b w:val="false"/>
                <w:i w:val="false"/>
                <w:color w:val="000000"/>
                <w:sz w:val="20"/>
              </w:rPr>
              <w:t>
тору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по фак-</w:t>
            </w:r>
          </w:p>
          <w:p>
            <w:pPr>
              <w:spacing w:after="20"/>
              <w:ind w:left="20"/>
              <w:jc w:val="both"/>
            </w:pPr>
            <w:r>
              <w:rPr>
                <w:rFonts w:ascii="Times New Roman"/>
                <w:b w:val="false"/>
                <w:i w:val="false"/>
                <w:color w:val="000000"/>
                <w:sz w:val="20"/>
              </w:rPr>
              <w:t>
тору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роль</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фактору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роль по</w:t>
            </w:r>
          </w:p>
          <w:p>
            <w:pPr>
              <w:spacing w:after="20"/>
              <w:ind w:left="20"/>
              <w:jc w:val="both"/>
            </w:pPr>
            <w:r>
              <w:rPr>
                <w:rFonts w:ascii="Times New Roman"/>
                <w:b w:val="false"/>
                <w:i w:val="false"/>
                <w:color w:val="000000"/>
                <w:sz w:val="20"/>
              </w:rPr>
              <w:t>
фактору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 учетом</w:t>
            </w:r>
          </w:p>
          <w:p>
            <w:pPr>
              <w:spacing w:after="20"/>
              <w:ind w:left="20"/>
              <w:jc w:val="both"/>
            </w:pPr>
            <w:r>
              <w:rPr>
                <w:rFonts w:ascii="Times New Roman"/>
                <w:b w:val="false"/>
                <w:i w:val="false"/>
                <w:color w:val="000000"/>
                <w:sz w:val="20"/>
              </w:rPr>
              <w:t>
естественного</w:t>
            </w:r>
          </w:p>
          <w:p>
            <w:pPr>
              <w:spacing w:after="20"/>
              <w:ind w:left="20"/>
              <w:jc w:val="both"/>
            </w:pPr>
            <w:r>
              <w:rPr>
                <w:rFonts w:ascii="Times New Roman"/>
                <w:b w:val="false"/>
                <w:i w:val="false"/>
                <w:color w:val="000000"/>
                <w:sz w:val="20"/>
              </w:rPr>
              <w:t>
фона)-0,4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салицилат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трихлор-</w:t>
            </w:r>
          </w:p>
          <w:p>
            <w:pPr>
              <w:spacing w:after="20"/>
              <w:ind w:left="20"/>
              <w:jc w:val="both"/>
            </w:pPr>
            <w:r>
              <w:rPr>
                <w:rFonts w:ascii="Times New Roman"/>
                <w:b w:val="false"/>
                <w:i w:val="false"/>
                <w:color w:val="000000"/>
                <w:sz w:val="20"/>
              </w:rPr>
              <w:t>
ацетат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ягоды-0,01;</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овощи</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картофеля),</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зернобобовые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нафтален-1-</w:t>
            </w:r>
          </w:p>
          <w:p>
            <w:pPr>
              <w:spacing w:after="20"/>
              <w:ind w:left="20"/>
              <w:jc w:val="both"/>
            </w:pPr>
            <w:r>
              <w:rPr>
                <w:rFonts w:ascii="Times New Roman"/>
                <w:b w:val="false"/>
                <w:i w:val="false"/>
                <w:color w:val="000000"/>
                <w:sz w:val="20"/>
              </w:rPr>
              <w:t>
илтиокарбамид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нафталевый</w:t>
            </w:r>
          </w:p>
          <w:p>
            <w:pPr>
              <w:spacing w:after="20"/>
              <w:ind w:left="20"/>
              <w:jc w:val="both"/>
            </w:pPr>
            <w:r>
              <w:rPr>
                <w:rFonts w:ascii="Times New Roman"/>
                <w:b w:val="false"/>
                <w:i w:val="false"/>
                <w:color w:val="000000"/>
                <w:sz w:val="20"/>
              </w:rPr>
              <w:t>
ангидрид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(зерно)- 0,2;</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(масло)-0,1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нитроалкилфе- ноляты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нитротрихлор- (с.-т.) метан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для</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нонилфенол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w:t>
            </w:r>
          </w:p>
          <w:p>
            <w:pPr>
              <w:spacing w:after="20"/>
              <w:ind w:left="20"/>
              <w:jc w:val="both"/>
            </w:pPr>
            <w:r>
              <w:rPr>
                <w:rFonts w:ascii="Times New Roman"/>
                <w:b w:val="false"/>
                <w:i w:val="false"/>
                <w:color w:val="000000"/>
                <w:sz w:val="20"/>
              </w:rPr>
              <w:t>
пищевые</w:t>
            </w:r>
          </w:p>
          <w:p>
            <w:pPr>
              <w:spacing w:after="20"/>
              <w:ind w:left="20"/>
              <w:jc w:val="both"/>
            </w:pPr>
            <w:r>
              <w:rPr>
                <w:rFonts w:ascii="Times New Roman"/>
                <w:b w:val="false"/>
                <w:i w:val="false"/>
                <w:color w:val="000000"/>
                <w:sz w:val="20"/>
              </w:rPr>
              <w:t>
продукты-0,1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оксадиксил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-0,1;</w:t>
            </w:r>
          </w:p>
          <w:p>
            <w:pPr>
              <w:spacing w:after="20"/>
              <w:ind w:left="20"/>
              <w:jc w:val="both"/>
            </w:pPr>
            <w:r>
              <w:rPr>
                <w:rFonts w:ascii="Times New Roman"/>
                <w:b w:val="false"/>
                <w:i w:val="false"/>
                <w:color w:val="000000"/>
                <w:sz w:val="20"/>
              </w:rPr>
              <w:t>
хмель сырой -</w:t>
            </w:r>
          </w:p>
          <w:p>
            <w:pPr>
              <w:spacing w:after="20"/>
              <w:ind w:left="20"/>
              <w:jc w:val="both"/>
            </w:pPr>
            <w:r>
              <w:rPr>
                <w:rFonts w:ascii="Times New Roman"/>
                <w:b w:val="false"/>
                <w:i w:val="false"/>
                <w:color w:val="000000"/>
                <w:sz w:val="20"/>
              </w:rPr>
              <w:t>
0,25; виноград,</w:t>
            </w:r>
          </w:p>
          <w:p>
            <w:pPr>
              <w:spacing w:after="20"/>
              <w:ind w:left="20"/>
              <w:jc w:val="both"/>
            </w:pPr>
            <w:r>
              <w:rPr>
                <w:rFonts w:ascii="Times New Roman"/>
                <w:b w:val="false"/>
                <w:i w:val="false"/>
                <w:color w:val="000000"/>
                <w:sz w:val="20"/>
              </w:rPr>
              <w:t>
томаты -0,5;</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w:t>
            </w:r>
          </w:p>
          <w:p>
            <w:pPr>
              <w:spacing w:after="20"/>
              <w:ind w:left="20"/>
              <w:jc w:val="both"/>
            </w:pPr>
            <w:r>
              <w:rPr>
                <w:rFonts w:ascii="Times New Roman"/>
                <w:b w:val="false"/>
                <w:i w:val="false"/>
                <w:color w:val="000000"/>
                <w:sz w:val="20"/>
              </w:rPr>
              <w:t>
0,5*; табак,</w:t>
            </w:r>
          </w:p>
          <w:p>
            <w:pPr>
              <w:spacing w:after="20"/>
              <w:ind w:left="20"/>
              <w:jc w:val="both"/>
            </w:pPr>
            <w:r>
              <w:rPr>
                <w:rFonts w:ascii="Times New Roman"/>
                <w:b w:val="false"/>
                <w:i w:val="false"/>
                <w:color w:val="000000"/>
                <w:sz w:val="20"/>
              </w:rPr>
              <w:t>
огурцы, лук - 0,04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оксамил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w:t>
            </w:r>
          </w:p>
          <w:p>
            <w:pPr>
              <w:spacing w:after="20"/>
              <w:ind w:left="20"/>
              <w:jc w:val="both"/>
            </w:pPr>
            <w:r>
              <w:rPr>
                <w:rFonts w:ascii="Times New Roman"/>
                <w:b w:val="false"/>
                <w:i w:val="false"/>
                <w:color w:val="000000"/>
                <w:sz w:val="20"/>
              </w:rPr>
              <w:t>
- 0,5*; свекла</w:t>
            </w:r>
          </w:p>
          <w:p>
            <w:pPr>
              <w:spacing w:after="20"/>
              <w:ind w:left="20"/>
              <w:jc w:val="both"/>
            </w:pPr>
            <w:r>
              <w:rPr>
                <w:rFonts w:ascii="Times New Roman"/>
                <w:b w:val="false"/>
                <w:i w:val="false"/>
                <w:color w:val="000000"/>
                <w:sz w:val="20"/>
              </w:rPr>
              <w:t>
сахарная -</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оксикарбоксин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 сухой-</w:t>
            </w:r>
          </w:p>
          <w:p>
            <w:pPr>
              <w:spacing w:after="20"/>
              <w:ind w:left="20"/>
              <w:jc w:val="both"/>
            </w:pPr>
            <w:r>
              <w:rPr>
                <w:rFonts w:ascii="Times New Roman"/>
                <w:b w:val="false"/>
                <w:i w:val="false"/>
                <w:color w:val="000000"/>
                <w:sz w:val="20"/>
              </w:rPr>
              <w:t>
1,0* зерно</w:t>
            </w:r>
          </w:p>
          <w:p>
            <w:pPr>
              <w:spacing w:after="20"/>
              <w:ind w:left="20"/>
              <w:jc w:val="both"/>
            </w:pPr>
            <w:r>
              <w:rPr>
                <w:rFonts w:ascii="Times New Roman"/>
                <w:b w:val="false"/>
                <w:i w:val="false"/>
                <w:color w:val="000000"/>
                <w:sz w:val="20"/>
              </w:rPr>
              <w:t>
хлебных</w:t>
            </w:r>
          </w:p>
          <w:p>
            <w:pPr>
              <w:spacing w:after="20"/>
              <w:ind w:left="20"/>
              <w:jc w:val="both"/>
            </w:pPr>
            <w:r>
              <w:rPr>
                <w:rFonts w:ascii="Times New Roman"/>
                <w:b w:val="false"/>
                <w:i w:val="false"/>
                <w:color w:val="000000"/>
                <w:sz w:val="20"/>
              </w:rPr>
              <w:t>
злаков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оксиметилэтил-</w:t>
            </w:r>
          </w:p>
          <w:p>
            <w:pPr>
              <w:spacing w:after="20"/>
              <w:ind w:left="20"/>
              <w:jc w:val="both"/>
            </w:pPr>
            <w:r>
              <w:rPr>
                <w:rFonts w:ascii="Times New Roman"/>
                <w:b w:val="false"/>
                <w:i w:val="false"/>
                <w:color w:val="000000"/>
                <w:sz w:val="20"/>
              </w:rPr>
              <w:t>
кетон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лук,</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олеиновый спирт</w:t>
            </w:r>
          </w:p>
          <w:p>
            <w:pPr>
              <w:spacing w:after="20"/>
              <w:ind w:left="20"/>
              <w:jc w:val="both"/>
            </w:pPr>
            <w:r>
              <w:rPr>
                <w:rFonts w:ascii="Times New Roman"/>
                <w:b w:val="false"/>
                <w:i w:val="false"/>
                <w:color w:val="000000"/>
                <w:sz w:val="20"/>
              </w:rPr>
              <w:t>
(HD-ОСЕНОЛ)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(м.р.)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w:t>
            </w:r>
          </w:p>
          <w:p>
            <w:pPr>
              <w:spacing w:after="20"/>
              <w:ind w:left="20"/>
              <w:jc w:val="both"/>
            </w:pPr>
            <w:r>
              <w:rPr>
                <w:rFonts w:ascii="Times New Roman"/>
                <w:b w:val="false"/>
                <w:i w:val="false"/>
                <w:color w:val="000000"/>
                <w:sz w:val="20"/>
              </w:rPr>
              <w:t>
0,004; томаты –</w:t>
            </w:r>
          </w:p>
          <w:p>
            <w:pPr>
              <w:spacing w:after="20"/>
              <w:ind w:left="20"/>
              <w:jc w:val="both"/>
            </w:pPr>
            <w:r>
              <w:rPr>
                <w:rFonts w:ascii="Times New Roman"/>
                <w:b w:val="false"/>
                <w:i w:val="false"/>
                <w:color w:val="000000"/>
                <w:sz w:val="20"/>
              </w:rPr>
              <w:t>
0,002; горох,</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злаков-0,1;</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пебулат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w:t>
            </w:r>
          </w:p>
          <w:p>
            <w:pPr>
              <w:spacing w:after="20"/>
              <w:ind w:left="20"/>
              <w:jc w:val="both"/>
            </w:pPr>
            <w:r>
              <w:rPr>
                <w:rFonts w:ascii="Times New Roman"/>
                <w:b w:val="false"/>
                <w:i w:val="false"/>
                <w:color w:val="000000"/>
                <w:sz w:val="20"/>
              </w:rPr>
              <w:t>
картофеля),</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- 0,05; табак</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масло), чеснок,</w:t>
            </w:r>
          </w:p>
          <w:p>
            <w:pPr>
              <w:spacing w:after="20"/>
              <w:ind w:left="20"/>
              <w:jc w:val="both"/>
            </w:pPr>
            <w:r>
              <w:rPr>
                <w:rFonts w:ascii="Times New Roman"/>
                <w:b w:val="false"/>
                <w:i w:val="false"/>
                <w:color w:val="000000"/>
                <w:sz w:val="20"/>
              </w:rPr>
              <w:t>
табак, хмель</w:t>
            </w:r>
          </w:p>
          <w:p>
            <w:pPr>
              <w:spacing w:after="20"/>
              <w:ind w:left="20"/>
              <w:jc w:val="both"/>
            </w:pPr>
            <w:r>
              <w:rPr>
                <w:rFonts w:ascii="Times New Roman"/>
                <w:b w:val="false"/>
                <w:i w:val="false"/>
                <w:color w:val="000000"/>
                <w:sz w:val="20"/>
              </w:rPr>
              <w:t>
сухой - 0,1*;</w:t>
            </w:r>
          </w:p>
          <w:p>
            <w:pPr>
              <w:spacing w:after="20"/>
              <w:ind w:left="20"/>
              <w:jc w:val="both"/>
            </w:pPr>
            <w:r>
              <w:rPr>
                <w:rFonts w:ascii="Times New Roman"/>
                <w:b w:val="false"/>
                <w:i w:val="false"/>
                <w:color w:val="000000"/>
                <w:sz w:val="20"/>
              </w:rPr>
              <w:t>
томаты,</w:t>
            </w:r>
          </w:p>
          <w:p>
            <w:pPr>
              <w:spacing w:after="20"/>
              <w:ind w:left="20"/>
              <w:jc w:val="both"/>
            </w:pPr>
            <w:r>
              <w:rPr>
                <w:rFonts w:ascii="Times New Roman"/>
                <w:b w:val="false"/>
                <w:i w:val="false"/>
                <w:color w:val="000000"/>
                <w:sz w:val="20"/>
              </w:rPr>
              <w:t>
морковь, огурцы</w:t>
            </w:r>
          </w:p>
          <w:p>
            <w:pPr>
              <w:spacing w:after="20"/>
              <w:ind w:left="20"/>
              <w:jc w:val="both"/>
            </w:pPr>
            <w:r>
              <w:rPr>
                <w:rFonts w:ascii="Times New Roman"/>
                <w:b w:val="false"/>
                <w:i w:val="false"/>
                <w:color w:val="000000"/>
                <w:sz w:val="20"/>
              </w:rPr>
              <w:t>
-0,05*; лук,</w:t>
            </w:r>
          </w:p>
          <w:p>
            <w:pPr>
              <w:spacing w:after="20"/>
              <w:ind w:left="20"/>
              <w:jc w:val="both"/>
            </w:pPr>
            <w:r>
              <w:rPr>
                <w:rFonts w:ascii="Times New Roman"/>
                <w:b w:val="false"/>
                <w:i w:val="false"/>
                <w:color w:val="000000"/>
                <w:sz w:val="20"/>
              </w:rPr>
              <w:t>
петрушка,</w:t>
            </w:r>
          </w:p>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- 0,05;</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ягоды,</w:t>
            </w:r>
          </w:p>
          <w:p>
            <w:pPr>
              <w:spacing w:after="20"/>
              <w:ind w:left="20"/>
              <w:jc w:val="both"/>
            </w:pPr>
            <w:r>
              <w:rPr>
                <w:rFonts w:ascii="Times New Roman"/>
                <w:b w:val="false"/>
                <w:i w:val="false"/>
                <w:color w:val="000000"/>
                <w:sz w:val="20"/>
              </w:rPr>
              <w:t>
арбуз- 0,1;</w:t>
            </w:r>
          </w:p>
          <w:p>
            <w:pPr>
              <w:spacing w:after="20"/>
              <w:ind w:left="20"/>
              <w:jc w:val="both"/>
            </w:pPr>
            <w:r>
              <w:rPr>
                <w:rFonts w:ascii="Times New Roman"/>
                <w:b w:val="false"/>
                <w:i w:val="false"/>
                <w:color w:val="000000"/>
                <w:sz w:val="20"/>
              </w:rPr>
              <w:t>
томаты -0,1*;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дыни-0,2;</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(косточковые)-0</w:t>
            </w:r>
          </w:p>
          <w:p>
            <w:pPr>
              <w:spacing w:after="20"/>
              <w:ind w:left="20"/>
              <w:jc w:val="both"/>
            </w:pPr>
            <w:r>
              <w:rPr>
                <w:rFonts w:ascii="Times New Roman"/>
                <w:b w:val="false"/>
                <w:i w:val="false"/>
                <w:color w:val="000000"/>
                <w:sz w:val="20"/>
              </w:rPr>
              <w:t>
,3;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 0,005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пентанохлор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(с.-х.)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соя</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- 0,1;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рис- 0,01;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 -</w:t>
            </w:r>
          </w:p>
          <w:p>
            <w:pPr>
              <w:spacing w:after="20"/>
              <w:ind w:left="20"/>
              <w:jc w:val="both"/>
            </w:pPr>
            <w:r>
              <w:rPr>
                <w:rFonts w:ascii="Times New Roman"/>
                <w:b w:val="false"/>
                <w:i w:val="false"/>
                <w:color w:val="000000"/>
                <w:sz w:val="20"/>
              </w:rPr>
              <w:t>
0,01; картофель</w:t>
            </w:r>
          </w:p>
          <w:p>
            <w:pPr>
              <w:spacing w:after="20"/>
              <w:ind w:left="20"/>
              <w:jc w:val="both"/>
            </w:pPr>
            <w:r>
              <w:rPr>
                <w:rFonts w:ascii="Times New Roman"/>
                <w:b w:val="false"/>
                <w:i w:val="false"/>
                <w:color w:val="000000"/>
                <w:sz w:val="20"/>
              </w:rPr>
              <w:t>
- 0,05; дыня,</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огурцы</w:t>
            </w:r>
          </w:p>
          <w:p>
            <w:pPr>
              <w:spacing w:after="20"/>
              <w:ind w:left="20"/>
              <w:jc w:val="both"/>
            </w:pPr>
            <w:r>
              <w:rPr>
                <w:rFonts w:ascii="Times New Roman"/>
                <w:b w:val="false"/>
                <w:i w:val="false"/>
                <w:color w:val="000000"/>
                <w:sz w:val="20"/>
              </w:rPr>
              <w:t>
- 0,1; свекла</w:t>
            </w:r>
          </w:p>
          <w:p>
            <w:pPr>
              <w:spacing w:after="20"/>
              <w:ind w:left="20"/>
              <w:jc w:val="both"/>
            </w:pPr>
            <w:r>
              <w:rPr>
                <w:rFonts w:ascii="Times New Roman"/>
                <w:b w:val="false"/>
                <w:i w:val="false"/>
                <w:color w:val="000000"/>
                <w:sz w:val="20"/>
              </w:rPr>
              <w:t>
сахарная, соя</w:t>
            </w:r>
          </w:p>
          <w:p>
            <w:pPr>
              <w:spacing w:after="20"/>
              <w:ind w:left="20"/>
              <w:jc w:val="both"/>
            </w:pPr>
            <w:r>
              <w:rPr>
                <w:rFonts w:ascii="Times New Roman"/>
                <w:b w:val="false"/>
                <w:i w:val="false"/>
                <w:color w:val="000000"/>
                <w:sz w:val="20"/>
              </w:rPr>
              <w:t>
(бобы), горох,</w:t>
            </w:r>
          </w:p>
          <w:p>
            <w:pPr>
              <w:spacing w:after="20"/>
              <w:ind w:left="20"/>
              <w:jc w:val="both"/>
            </w:pPr>
            <w:r>
              <w:rPr>
                <w:rFonts w:ascii="Times New Roman"/>
                <w:b w:val="false"/>
                <w:i w:val="false"/>
                <w:color w:val="000000"/>
                <w:sz w:val="20"/>
              </w:rPr>
              <w:t>
капуста -0,05;</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- 1,0;</w:t>
            </w:r>
          </w:p>
          <w:p>
            <w:pPr>
              <w:spacing w:after="20"/>
              <w:ind w:left="20"/>
              <w:jc w:val="both"/>
            </w:pPr>
            <w:r>
              <w:rPr>
                <w:rFonts w:ascii="Times New Roman"/>
                <w:b w:val="false"/>
                <w:i w:val="false"/>
                <w:color w:val="000000"/>
                <w:sz w:val="20"/>
              </w:rPr>
              <w:t>
перец, томаты - 0,4; ягоды-0,2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пинолен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нн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рапс</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 0,01; ягоды</w:t>
            </w:r>
          </w:p>
          <w:p>
            <w:pPr>
              <w:spacing w:after="20"/>
              <w:ind w:left="20"/>
              <w:jc w:val="both"/>
            </w:pPr>
            <w:r>
              <w:rPr>
                <w:rFonts w:ascii="Times New Roman"/>
                <w:b w:val="false"/>
                <w:i w:val="false"/>
                <w:color w:val="000000"/>
                <w:sz w:val="20"/>
              </w:rPr>
              <w:t>
дикорастущие - 0,5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пиразосульфурон-</w:t>
            </w:r>
          </w:p>
          <w:p>
            <w:pPr>
              <w:spacing w:after="20"/>
              <w:ind w:left="20"/>
              <w:jc w:val="both"/>
            </w:pPr>
            <w:r>
              <w:rPr>
                <w:rFonts w:ascii="Times New Roman"/>
                <w:b w:val="false"/>
                <w:i w:val="false"/>
                <w:color w:val="000000"/>
                <w:sz w:val="20"/>
              </w:rPr>
              <w:t>
этил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w:t>
            </w:r>
          </w:p>
          <w:p>
            <w:pPr>
              <w:spacing w:after="20"/>
              <w:ind w:left="20"/>
              <w:jc w:val="both"/>
            </w:pPr>
            <w:r>
              <w:rPr>
                <w:rFonts w:ascii="Times New Roman"/>
                <w:b w:val="false"/>
                <w:i w:val="false"/>
                <w:color w:val="000000"/>
                <w:sz w:val="20"/>
              </w:rPr>
              <w:t>
продукты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виноград-2,0;</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0,3; зерно</w:t>
            </w:r>
          </w:p>
          <w:p>
            <w:pPr>
              <w:spacing w:after="20"/>
              <w:ind w:left="20"/>
              <w:jc w:val="both"/>
            </w:pPr>
            <w:r>
              <w:rPr>
                <w:rFonts w:ascii="Times New Roman"/>
                <w:b w:val="false"/>
                <w:i w:val="false"/>
                <w:color w:val="000000"/>
                <w:sz w:val="20"/>
              </w:rPr>
              <w:t>
хлебных</w:t>
            </w:r>
          </w:p>
          <w:p>
            <w:pPr>
              <w:spacing w:after="20"/>
              <w:ind w:left="20"/>
              <w:jc w:val="both"/>
            </w:pPr>
            <w:r>
              <w:rPr>
                <w:rFonts w:ascii="Times New Roman"/>
                <w:b w:val="false"/>
                <w:i w:val="false"/>
                <w:color w:val="000000"/>
                <w:sz w:val="20"/>
              </w:rPr>
              <w:t>
злаков-0,1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пиридабен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 0,2;</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- 0,3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пиридафентион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-0,1;</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- 0,1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пиримикарб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(м.-в.)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0,05; огурцы</w:t>
            </w:r>
          </w:p>
          <w:p>
            <w:pPr>
              <w:spacing w:after="20"/>
              <w:ind w:left="20"/>
              <w:jc w:val="both"/>
            </w:pPr>
            <w:r>
              <w:rPr>
                <w:rFonts w:ascii="Times New Roman"/>
                <w:b w:val="false"/>
                <w:i w:val="false"/>
                <w:color w:val="000000"/>
                <w:sz w:val="20"/>
              </w:rPr>
              <w:t>
-0,1; хмель</w:t>
            </w:r>
          </w:p>
          <w:p>
            <w:pPr>
              <w:spacing w:after="20"/>
              <w:ind w:left="20"/>
              <w:jc w:val="both"/>
            </w:pPr>
            <w:r>
              <w:rPr>
                <w:rFonts w:ascii="Times New Roman"/>
                <w:b w:val="false"/>
                <w:i w:val="false"/>
                <w:color w:val="000000"/>
                <w:sz w:val="20"/>
              </w:rPr>
              <w:t>
сухой- 1,0*;</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горох</w:t>
            </w:r>
          </w:p>
          <w:p>
            <w:pPr>
              <w:spacing w:after="20"/>
              <w:ind w:left="20"/>
              <w:jc w:val="both"/>
            </w:pPr>
            <w:r>
              <w:rPr>
                <w:rFonts w:ascii="Times New Roman"/>
                <w:b w:val="false"/>
                <w:i w:val="false"/>
                <w:color w:val="000000"/>
                <w:sz w:val="20"/>
              </w:rPr>
              <w:t>
- 0,02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рН-5,5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p>
            <w:pPr>
              <w:spacing w:after="20"/>
              <w:ind w:left="20"/>
              <w:jc w:val="both"/>
            </w:pPr>
            <w:r>
              <w:rPr>
                <w:rFonts w:ascii="Times New Roman"/>
                <w:b w:val="false"/>
                <w:i w:val="false"/>
                <w:color w:val="000000"/>
                <w:sz w:val="20"/>
              </w:rPr>
              <w:t>
шампиньоны,</w:t>
            </w:r>
          </w:p>
          <w:p>
            <w:pPr>
              <w:spacing w:after="20"/>
              <w:ind w:left="20"/>
              <w:jc w:val="both"/>
            </w:pPr>
            <w:r>
              <w:rPr>
                <w:rFonts w:ascii="Times New Roman"/>
                <w:b w:val="false"/>
                <w:i w:val="false"/>
                <w:color w:val="000000"/>
                <w:sz w:val="20"/>
              </w:rPr>
              <w:t>
яйца – 0,004;</w:t>
            </w:r>
          </w:p>
          <w:p>
            <w:pPr>
              <w:spacing w:after="20"/>
              <w:ind w:left="20"/>
              <w:jc w:val="both"/>
            </w:pPr>
            <w:r>
              <w:rPr>
                <w:rFonts w:ascii="Times New Roman"/>
                <w:b w:val="false"/>
                <w:i w:val="false"/>
                <w:color w:val="000000"/>
                <w:sz w:val="20"/>
              </w:rPr>
              <w:t>
дыни, перец,</w:t>
            </w:r>
          </w:p>
          <w:p>
            <w:pPr>
              <w:spacing w:after="20"/>
              <w:ind w:left="20"/>
              <w:jc w:val="both"/>
            </w:pPr>
            <w:r>
              <w:rPr>
                <w:rFonts w:ascii="Times New Roman"/>
                <w:b w:val="false"/>
                <w:i w:val="false"/>
                <w:color w:val="000000"/>
                <w:sz w:val="20"/>
              </w:rPr>
              <w:t>
баклажаны,</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-0,2*; брюква,</w:t>
            </w:r>
          </w:p>
          <w:p>
            <w:pPr>
              <w:spacing w:after="20"/>
              <w:ind w:left="20"/>
              <w:jc w:val="both"/>
            </w:pPr>
            <w:r>
              <w:rPr>
                <w:rFonts w:ascii="Times New Roman"/>
                <w:b w:val="false"/>
                <w:i w:val="false"/>
                <w:color w:val="000000"/>
                <w:sz w:val="20"/>
              </w:rPr>
              <w:t>
турнепс,</w:t>
            </w:r>
          </w:p>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сельдерей</w:t>
            </w:r>
          </w:p>
          <w:p>
            <w:pPr>
              <w:spacing w:after="20"/>
              <w:ind w:left="20"/>
              <w:jc w:val="both"/>
            </w:pPr>
            <w:r>
              <w:rPr>
                <w:rFonts w:ascii="Times New Roman"/>
                <w:b w:val="false"/>
                <w:i w:val="false"/>
                <w:color w:val="000000"/>
                <w:sz w:val="20"/>
              </w:rPr>
              <w:t>
(зелень),</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 чай</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редис,</w:t>
            </w:r>
          </w:p>
          <w:p>
            <w:pPr>
              <w:spacing w:after="20"/>
              <w:ind w:left="20"/>
              <w:jc w:val="both"/>
            </w:pPr>
            <w:r>
              <w:rPr>
                <w:rFonts w:ascii="Times New Roman"/>
                <w:b w:val="false"/>
                <w:i w:val="false"/>
                <w:color w:val="000000"/>
                <w:sz w:val="20"/>
              </w:rPr>
              <w:t>
сельдерей</w:t>
            </w:r>
          </w:p>
          <w:p>
            <w:pPr>
              <w:spacing w:after="20"/>
              <w:ind w:left="20"/>
              <w:jc w:val="both"/>
            </w:pPr>
            <w:r>
              <w:rPr>
                <w:rFonts w:ascii="Times New Roman"/>
                <w:b w:val="false"/>
                <w:i w:val="false"/>
                <w:color w:val="000000"/>
                <w:sz w:val="20"/>
              </w:rPr>
              <w:t>
(корень),</w:t>
            </w:r>
          </w:p>
          <w:p>
            <w:pPr>
              <w:spacing w:after="20"/>
              <w:ind w:left="20"/>
              <w:jc w:val="both"/>
            </w:pPr>
            <w:r>
              <w:rPr>
                <w:rFonts w:ascii="Times New Roman"/>
                <w:b w:val="false"/>
                <w:i w:val="false"/>
                <w:color w:val="000000"/>
                <w:sz w:val="20"/>
              </w:rPr>
              <w:t>
морковь -0,05*;</w:t>
            </w:r>
          </w:p>
          <w:p>
            <w:pPr>
              <w:spacing w:after="20"/>
              <w:ind w:left="20"/>
              <w:jc w:val="both"/>
            </w:pPr>
            <w:r>
              <w:rPr>
                <w:rFonts w:ascii="Times New Roman"/>
                <w:b w:val="false"/>
                <w:i w:val="false"/>
                <w:color w:val="000000"/>
                <w:sz w:val="20"/>
              </w:rPr>
              <w:t>
рис, табак -</w:t>
            </w:r>
          </w:p>
          <w:p>
            <w:pPr>
              <w:spacing w:after="20"/>
              <w:ind w:left="20"/>
              <w:jc w:val="both"/>
            </w:pPr>
            <w:r>
              <w:rPr>
                <w:rFonts w:ascii="Times New Roman"/>
                <w:b w:val="false"/>
                <w:i w:val="false"/>
                <w:color w:val="000000"/>
                <w:sz w:val="20"/>
              </w:rPr>
              <w:t>
1,0*; мясо</w:t>
            </w:r>
          </w:p>
          <w:p>
            <w:pPr>
              <w:spacing w:after="20"/>
              <w:ind w:left="20"/>
              <w:jc w:val="both"/>
            </w:pPr>
            <w:r>
              <w:rPr>
                <w:rFonts w:ascii="Times New Roman"/>
                <w:b w:val="false"/>
                <w:i w:val="false"/>
                <w:color w:val="000000"/>
                <w:sz w:val="20"/>
              </w:rPr>
              <w:t>
птицы - 0,1;</w:t>
            </w:r>
          </w:p>
          <w:p>
            <w:pPr>
              <w:spacing w:after="20"/>
              <w:ind w:left="20"/>
              <w:jc w:val="both"/>
            </w:pPr>
            <w:r>
              <w:rPr>
                <w:rFonts w:ascii="Times New Roman"/>
                <w:b w:val="false"/>
                <w:i w:val="false"/>
                <w:color w:val="000000"/>
                <w:sz w:val="20"/>
              </w:rPr>
              <w:t>
печень птицы</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горох-5,0*;</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-0,1;</w:t>
            </w:r>
          </w:p>
          <w:p>
            <w:pPr>
              <w:spacing w:after="20"/>
              <w:ind w:left="20"/>
              <w:jc w:val="both"/>
            </w:pPr>
            <w:r>
              <w:rPr>
                <w:rFonts w:ascii="Times New Roman"/>
                <w:b w:val="false"/>
                <w:i w:val="false"/>
                <w:color w:val="000000"/>
                <w:sz w:val="20"/>
              </w:rPr>
              <w:t>
томаты, огурцы</w:t>
            </w:r>
          </w:p>
          <w:p>
            <w:pPr>
              <w:spacing w:after="20"/>
              <w:ind w:left="20"/>
              <w:jc w:val="both"/>
            </w:pPr>
            <w:r>
              <w:rPr>
                <w:rFonts w:ascii="Times New Roman"/>
                <w:b w:val="false"/>
                <w:i w:val="false"/>
                <w:color w:val="000000"/>
                <w:sz w:val="20"/>
              </w:rPr>
              <w:t>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пиримифосэтил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пирипроксифен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огурцы, томаты</w:t>
            </w:r>
          </w:p>
          <w:p>
            <w:pPr>
              <w:spacing w:after="20"/>
              <w:ind w:left="20"/>
              <w:jc w:val="both"/>
            </w:pPr>
            <w:r>
              <w:rPr>
                <w:rFonts w:ascii="Times New Roman"/>
                <w:b w:val="false"/>
                <w:i w:val="false"/>
                <w:color w:val="000000"/>
                <w:sz w:val="20"/>
              </w:rPr>
              <w:t>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поли-бета-</w:t>
            </w:r>
          </w:p>
          <w:p>
            <w:pPr>
              <w:spacing w:after="20"/>
              <w:ind w:left="20"/>
              <w:jc w:val="both"/>
            </w:pPr>
            <w:r>
              <w:rPr>
                <w:rFonts w:ascii="Times New Roman"/>
                <w:b w:val="false"/>
                <w:i w:val="false"/>
                <w:color w:val="000000"/>
                <w:sz w:val="20"/>
              </w:rPr>
              <w:t>
гидромасляная</w:t>
            </w:r>
          </w:p>
          <w:p>
            <w:pPr>
              <w:spacing w:after="20"/>
              <w:ind w:left="20"/>
              <w:jc w:val="both"/>
            </w:pPr>
            <w:r>
              <w:rPr>
                <w:rFonts w:ascii="Times New Roman"/>
                <w:b w:val="false"/>
                <w:i w:val="false"/>
                <w:color w:val="000000"/>
                <w:sz w:val="20"/>
              </w:rPr>
              <w:t>
кислота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полигексамети-</w:t>
            </w:r>
          </w:p>
          <w:p>
            <w:pPr>
              <w:spacing w:after="20"/>
              <w:ind w:left="20"/>
              <w:jc w:val="both"/>
            </w:pPr>
            <w:r>
              <w:rPr>
                <w:rFonts w:ascii="Times New Roman"/>
                <w:b w:val="false"/>
                <w:i w:val="false"/>
                <w:color w:val="000000"/>
                <w:sz w:val="20"/>
              </w:rPr>
              <w:t>
лен-гуанидин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w:t>
            </w:r>
          </w:p>
          <w:p>
            <w:pPr>
              <w:spacing w:after="20"/>
              <w:ind w:left="20"/>
              <w:jc w:val="both"/>
            </w:pPr>
            <w:r>
              <w:rPr>
                <w:rFonts w:ascii="Times New Roman"/>
                <w:b w:val="false"/>
                <w:i w:val="false"/>
                <w:color w:val="000000"/>
                <w:sz w:val="20"/>
              </w:rPr>
              <w:t>
лендодецилового</w:t>
            </w:r>
          </w:p>
          <w:p>
            <w:pPr>
              <w:spacing w:after="20"/>
              <w:ind w:left="20"/>
              <w:jc w:val="both"/>
            </w:pPr>
            <w:r>
              <w:rPr>
                <w:rFonts w:ascii="Times New Roman"/>
                <w:b w:val="false"/>
                <w:i w:val="false"/>
                <w:color w:val="000000"/>
                <w:sz w:val="20"/>
              </w:rPr>
              <w:t>
эфира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пиримисульфурон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метаболизма</w:t>
            </w:r>
          </w:p>
          <w:p>
            <w:pPr>
              <w:spacing w:after="20"/>
              <w:ind w:left="20"/>
              <w:jc w:val="both"/>
            </w:pPr>
            <w:r>
              <w:rPr>
                <w:rFonts w:ascii="Times New Roman"/>
                <w:b w:val="false"/>
                <w:i w:val="false"/>
                <w:color w:val="000000"/>
                <w:sz w:val="20"/>
              </w:rPr>
              <w:t>
грибов-эндофитов</w:t>
            </w:r>
          </w:p>
          <w:p>
            <w:pPr>
              <w:spacing w:after="20"/>
              <w:ind w:left="20"/>
              <w:jc w:val="both"/>
            </w:pPr>
            <w:r>
              <w:rPr>
                <w:rFonts w:ascii="Times New Roman"/>
                <w:b w:val="false"/>
                <w:i w:val="false"/>
                <w:color w:val="000000"/>
                <w:sz w:val="20"/>
              </w:rPr>
              <w:t>
жень-шеня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метаболизма</w:t>
            </w:r>
          </w:p>
          <w:p>
            <w:pPr>
              <w:spacing w:after="20"/>
              <w:ind w:left="20"/>
              <w:jc w:val="both"/>
            </w:pPr>
            <w:r>
              <w:rPr>
                <w:rFonts w:ascii="Times New Roman"/>
                <w:b w:val="false"/>
                <w:i w:val="false"/>
                <w:color w:val="000000"/>
                <w:sz w:val="20"/>
              </w:rPr>
              <w:t>
грибов-эндофитов</w:t>
            </w:r>
          </w:p>
          <w:p>
            <w:pPr>
              <w:spacing w:after="20"/>
              <w:ind w:left="20"/>
              <w:jc w:val="both"/>
            </w:pPr>
            <w:r>
              <w:rPr>
                <w:rFonts w:ascii="Times New Roman"/>
                <w:b w:val="false"/>
                <w:i w:val="false"/>
                <w:color w:val="000000"/>
                <w:sz w:val="20"/>
              </w:rPr>
              <w:t>
облепихи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проквиназид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-0.1*;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кориандр,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горох, чеснок,</w:t>
            </w:r>
          </w:p>
          <w:p>
            <w:pPr>
              <w:spacing w:after="20"/>
              <w:ind w:left="20"/>
              <w:jc w:val="both"/>
            </w:pPr>
            <w:r>
              <w:rPr>
                <w:rFonts w:ascii="Times New Roman"/>
                <w:b w:val="false"/>
                <w:i w:val="false"/>
                <w:color w:val="000000"/>
                <w:sz w:val="20"/>
              </w:rPr>
              <w:t>
фасоль,</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чечевица,</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-0,1; морковь,</w:t>
            </w:r>
          </w:p>
          <w:p>
            <w:pPr>
              <w:spacing w:after="20"/>
              <w:ind w:left="20"/>
              <w:jc w:val="both"/>
            </w:pPr>
            <w:r>
              <w:rPr>
                <w:rFonts w:ascii="Times New Roman"/>
                <w:b w:val="false"/>
                <w:i w:val="false"/>
                <w:color w:val="000000"/>
                <w:sz w:val="20"/>
              </w:rPr>
              <w:t>
сельдерей,</w:t>
            </w:r>
          </w:p>
          <w:p>
            <w:pPr>
              <w:spacing w:after="20"/>
              <w:ind w:left="20"/>
              <w:jc w:val="both"/>
            </w:pPr>
            <w:r>
              <w:rPr>
                <w:rFonts w:ascii="Times New Roman"/>
                <w:b w:val="false"/>
                <w:i w:val="false"/>
                <w:color w:val="000000"/>
                <w:sz w:val="20"/>
              </w:rPr>
              <w:t>
укроп, петрушка</w:t>
            </w:r>
          </w:p>
          <w:p>
            <w:pPr>
              <w:spacing w:after="20"/>
              <w:ind w:left="20"/>
              <w:jc w:val="both"/>
            </w:pPr>
            <w:r>
              <w:rPr>
                <w:rFonts w:ascii="Times New Roman"/>
                <w:b w:val="false"/>
                <w:i w:val="false"/>
                <w:color w:val="000000"/>
                <w:sz w:val="20"/>
              </w:rPr>
              <w:t>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пропазин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(м.-в.)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кориандр</w:t>
            </w:r>
          </w:p>
          <w:p>
            <w:pPr>
              <w:spacing w:after="20"/>
              <w:ind w:left="20"/>
              <w:jc w:val="both"/>
            </w:pPr>
            <w:r>
              <w:rPr>
                <w:rFonts w:ascii="Times New Roman"/>
                <w:b w:val="false"/>
                <w:i w:val="false"/>
                <w:color w:val="000000"/>
                <w:sz w:val="20"/>
              </w:rPr>
              <w:t>
- 0,2*;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-0,2; морковь –</w:t>
            </w:r>
          </w:p>
          <w:p>
            <w:pPr>
              <w:spacing w:after="20"/>
              <w:ind w:left="20"/>
              <w:jc w:val="both"/>
            </w:pPr>
            <w:r>
              <w:rPr>
                <w:rFonts w:ascii="Times New Roman"/>
                <w:b w:val="false"/>
                <w:i w:val="false"/>
                <w:color w:val="000000"/>
                <w:sz w:val="20"/>
              </w:rPr>
              <w:t>
0,04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пропаквизафоп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лен -</w:t>
            </w:r>
          </w:p>
          <w:p>
            <w:pPr>
              <w:spacing w:after="20"/>
              <w:ind w:left="20"/>
              <w:jc w:val="both"/>
            </w:pPr>
            <w:r>
              <w:rPr>
                <w:rFonts w:ascii="Times New Roman"/>
                <w:b w:val="false"/>
                <w:i w:val="false"/>
                <w:color w:val="000000"/>
                <w:sz w:val="20"/>
              </w:rPr>
              <w:t>
0,01; свекла</w:t>
            </w:r>
          </w:p>
          <w:p>
            <w:pPr>
              <w:spacing w:after="20"/>
              <w:ind w:left="20"/>
              <w:jc w:val="both"/>
            </w:pPr>
            <w:r>
              <w:rPr>
                <w:rFonts w:ascii="Times New Roman"/>
                <w:b w:val="false"/>
                <w:i w:val="false"/>
                <w:color w:val="000000"/>
                <w:sz w:val="20"/>
              </w:rPr>
              <w:t>
сахарная, рапс</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масло)-0,1;</w:t>
            </w:r>
          </w:p>
          <w:p>
            <w:pPr>
              <w:spacing w:after="20"/>
              <w:ind w:left="20"/>
              <w:jc w:val="both"/>
            </w:pPr>
            <w:r>
              <w:rPr>
                <w:rFonts w:ascii="Times New Roman"/>
                <w:b w:val="false"/>
                <w:i w:val="false"/>
                <w:color w:val="000000"/>
                <w:sz w:val="20"/>
              </w:rPr>
              <w:t>
капуста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пропамокарб</w:t>
            </w:r>
          </w:p>
          <w:p>
            <w:pPr>
              <w:spacing w:after="20"/>
              <w:ind w:left="20"/>
              <w:jc w:val="both"/>
            </w:pPr>
            <w:r>
              <w:rPr>
                <w:rFonts w:ascii="Times New Roman"/>
                <w:b w:val="false"/>
                <w:i w:val="false"/>
                <w:color w:val="000000"/>
                <w:sz w:val="20"/>
              </w:rPr>
              <w:t>
гидрохлорид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салат-15,0**;</w:t>
            </w:r>
          </w:p>
          <w:p>
            <w:pPr>
              <w:spacing w:after="20"/>
              <w:ind w:left="20"/>
              <w:jc w:val="both"/>
            </w:pPr>
            <w:r>
              <w:rPr>
                <w:rFonts w:ascii="Times New Roman"/>
                <w:b w:val="false"/>
                <w:i w:val="false"/>
                <w:color w:val="000000"/>
                <w:sz w:val="20"/>
              </w:rPr>
              <w:t>
редис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пропаргит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w:t>
            </w:r>
          </w:p>
          <w:p>
            <w:pPr>
              <w:spacing w:after="20"/>
              <w:ind w:left="20"/>
              <w:jc w:val="both"/>
            </w:pPr>
            <w:r>
              <w:rPr>
                <w:rFonts w:ascii="Times New Roman"/>
                <w:b w:val="false"/>
                <w:i w:val="false"/>
                <w:color w:val="000000"/>
                <w:sz w:val="20"/>
              </w:rPr>
              <w:t>
1*;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-0,3*; огурцы</w:t>
            </w:r>
          </w:p>
          <w:p>
            <w:pPr>
              <w:spacing w:after="20"/>
              <w:ind w:left="20"/>
              <w:jc w:val="both"/>
            </w:pPr>
            <w:r>
              <w:rPr>
                <w:rFonts w:ascii="Times New Roman"/>
                <w:b w:val="false"/>
                <w:i w:val="false"/>
                <w:color w:val="000000"/>
                <w:sz w:val="20"/>
              </w:rPr>
              <w:t>
-0,2*;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масло)-0,1;</w:t>
            </w:r>
          </w:p>
          <w:p>
            <w:pPr>
              <w:spacing w:after="20"/>
              <w:ind w:left="20"/>
              <w:jc w:val="both"/>
            </w:pPr>
            <w:r>
              <w:rPr>
                <w:rFonts w:ascii="Times New Roman"/>
                <w:b w:val="false"/>
                <w:i w:val="false"/>
                <w:color w:val="000000"/>
                <w:sz w:val="20"/>
              </w:rPr>
              <w:t>
виноград -0,2;</w:t>
            </w:r>
          </w:p>
          <w:p>
            <w:pPr>
              <w:spacing w:after="20"/>
              <w:ind w:left="20"/>
              <w:jc w:val="both"/>
            </w:pPr>
            <w:r>
              <w:rPr>
                <w:rFonts w:ascii="Times New Roman"/>
                <w:b w:val="false"/>
                <w:i w:val="false"/>
                <w:color w:val="000000"/>
                <w:sz w:val="20"/>
              </w:rPr>
              <w:t>
хмель сухой -</w:t>
            </w:r>
          </w:p>
          <w:p>
            <w:pPr>
              <w:spacing w:after="20"/>
              <w:ind w:left="20"/>
              <w:jc w:val="both"/>
            </w:pPr>
            <w:r>
              <w:rPr>
                <w:rFonts w:ascii="Times New Roman"/>
                <w:b w:val="false"/>
                <w:i w:val="false"/>
                <w:color w:val="000000"/>
                <w:sz w:val="20"/>
              </w:rPr>
              <w:t>
30,0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пропахлор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лук,</w:t>
            </w:r>
          </w:p>
          <w:p>
            <w:pPr>
              <w:spacing w:after="20"/>
              <w:ind w:left="20"/>
              <w:jc w:val="both"/>
            </w:pPr>
            <w:r>
              <w:rPr>
                <w:rFonts w:ascii="Times New Roman"/>
                <w:b w:val="false"/>
                <w:i w:val="false"/>
                <w:color w:val="000000"/>
                <w:sz w:val="20"/>
              </w:rPr>
              <w:t>
чеснок, брюква,</w:t>
            </w:r>
          </w:p>
          <w:p>
            <w:pPr>
              <w:spacing w:after="20"/>
              <w:ind w:left="20"/>
              <w:jc w:val="both"/>
            </w:pPr>
            <w:r>
              <w:rPr>
                <w:rFonts w:ascii="Times New Roman"/>
                <w:b w:val="false"/>
                <w:i w:val="false"/>
                <w:color w:val="000000"/>
                <w:sz w:val="20"/>
              </w:rPr>
              <w:t>
турнепс - 0,2;</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-0,3; кукуруза</w:t>
            </w:r>
          </w:p>
          <w:p>
            <w:pPr>
              <w:spacing w:after="20"/>
              <w:ind w:left="20"/>
              <w:jc w:val="both"/>
            </w:pPr>
            <w:r>
              <w:rPr>
                <w:rFonts w:ascii="Times New Roman"/>
                <w:b w:val="false"/>
                <w:i w:val="false"/>
                <w:color w:val="000000"/>
                <w:sz w:val="20"/>
              </w:rPr>
              <w:t>
-0,3*; соя</w:t>
            </w:r>
          </w:p>
          <w:p>
            <w:pPr>
              <w:spacing w:after="20"/>
              <w:ind w:left="20"/>
              <w:jc w:val="both"/>
            </w:pPr>
            <w:r>
              <w:rPr>
                <w:rFonts w:ascii="Times New Roman"/>
                <w:b w:val="false"/>
                <w:i w:val="false"/>
                <w:color w:val="000000"/>
                <w:sz w:val="20"/>
              </w:rPr>
              <w:t>
(бобы)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- 0, 1; цикорий</w:t>
            </w:r>
          </w:p>
          <w:p>
            <w:pPr>
              <w:spacing w:after="20"/>
              <w:ind w:left="20"/>
              <w:jc w:val="both"/>
            </w:pPr>
            <w:r>
              <w:rPr>
                <w:rFonts w:ascii="Times New Roman"/>
                <w:b w:val="false"/>
                <w:i w:val="false"/>
                <w:color w:val="000000"/>
                <w:sz w:val="20"/>
              </w:rPr>
              <w:t>
салатный - 1,0*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пропетамфос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мясо-0,02;</w:t>
            </w:r>
          </w:p>
          <w:p>
            <w:pPr>
              <w:spacing w:after="20"/>
              <w:ind w:left="20"/>
              <w:jc w:val="both"/>
            </w:pPr>
            <w:r>
              <w:rPr>
                <w:rFonts w:ascii="Times New Roman"/>
                <w:b w:val="false"/>
                <w:i w:val="false"/>
                <w:color w:val="000000"/>
                <w:sz w:val="20"/>
              </w:rPr>
              <w:t>
молоко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свекла</w:t>
            </w:r>
          </w:p>
          <w:p>
            <w:pPr>
              <w:spacing w:after="20"/>
              <w:ind w:left="20"/>
              <w:jc w:val="both"/>
            </w:pPr>
            <w:r>
              <w:rPr>
                <w:rFonts w:ascii="Times New Roman"/>
                <w:b w:val="false"/>
                <w:i w:val="false"/>
                <w:color w:val="000000"/>
                <w:sz w:val="20"/>
              </w:rPr>
              <w:t>
сахарная, рапс</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0,1; свекла</w:t>
            </w:r>
          </w:p>
          <w:p>
            <w:pPr>
              <w:spacing w:after="20"/>
              <w:ind w:left="20"/>
              <w:jc w:val="both"/>
            </w:pPr>
            <w:r>
              <w:rPr>
                <w:rFonts w:ascii="Times New Roman"/>
                <w:b w:val="false"/>
                <w:i w:val="false"/>
                <w:color w:val="000000"/>
                <w:sz w:val="20"/>
              </w:rPr>
              <w:t>
столовая- 0,05,</w:t>
            </w:r>
          </w:p>
          <w:p>
            <w:pPr>
              <w:spacing w:after="20"/>
              <w:ind w:left="20"/>
              <w:jc w:val="both"/>
            </w:pPr>
            <w:r>
              <w:rPr>
                <w:rFonts w:ascii="Times New Roman"/>
                <w:b w:val="false"/>
                <w:i w:val="false"/>
                <w:color w:val="000000"/>
                <w:sz w:val="20"/>
              </w:rPr>
              <w:t>
виноград-0,5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пропоксур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животноводства</w:t>
            </w:r>
          </w:p>
          <w:p>
            <w:pPr>
              <w:spacing w:after="20"/>
              <w:ind w:left="20"/>
              <w:jc w:val="both"/>
            </w:pPr>
            <w:r>
              <w:rPr>
                <w:rFonts w:ascii="Times New Roman"/>
                <w:b w:val="false"/>
                <w:i w:val="false"/>
                <w:color w:val="000000"/>
                <w:sz w:val="20"/>
              </w:rPr>
              <w:t>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(зерно)-0,02;</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просо -</w:t>
            </w:r>
          </w:p>
          <w:p>
            <w:pPr>
              <w:spacing w:after="20"/>
              <w:ind w:left="20"/>
              <w:jc w:val="both"/>
            </w:pPr>
            <w:r>
              <w:rPr>
                <w:rFonts w:ascii="Times New Roman"/>
                <w:b w:val="false"/>
                <w:i w:val="false"/>
                <w:color w:val="000000"/>
                <w:sz w:val="20"/>
              </w:rPr>
              <w:t>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протиоконазол-</w:t>
            </w:r>
          </w:p>
          <w:p>
            <w:pPr>
              <w:spacing w:after="20"/>
              <w:ind w:left="20"/>
              <w:jc w:val="both"/>
            </w:pPr>
            <w:r>
              <w:rPr>
                <w:rFonts w:ascii="Times New Roman"/>
                <w:b w:val="false"/>
                <w:i w:val="false"/>
                <w:color w:val="000000"/>
                <w:sz w:val="20"/>
              </w:rPr>
              <w:t>
дестио)</w:t>
            </w:r>
          </w:p>
          <w:p>
            <w:pPr>
              <w:spacing w:after="20"/>
              <w:ind w:left="20"/>
              <w:jc w:val="both"/>
            </w:pPr>
            <w:r>
              <w:rPr>
                <w:rFonts w:ascii="Times New Roman"/>
                <w:b w:val="false"/>
                <w:i w:val="false"/>
                <w:color w:val="000000"/>
                <w:sz w:val="20"/>
              </w:rPr>
              <w:t>
протиоконазол-</w:t>
            </w:r>
          </w:p>
          <w:p>
            <w:pPr>
              <w:spacing w:after="20"/>
              <w:ind w:left="20"/>
              <w:jc w:val="both"/>
            </w:pPr>
            <w:r>
              <w:rPr>
                <w:rFonts w:ascii="Times New Roman"/>
                <w:b w:val="false"/>
                <w:i w:val="false"/>
                <w:color w:val="000000"/>
                <w:sz w:val="20"/>
              </w:rPr>
              <w:t>
дестио</w:t>
            </w:r>
          </w:p>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метаболит д.в.</w:t>
            </w:r>
          </w:p>
          <w:p>
            <w:pPr>
              <w:spacing w:after="20"/>
              <w:ind w:left="20"/>
              <w:jc w:val="both"/>
            </w:pPr>
            <w:r>
              <w:rPr>
                <w:rFonts w:ascii="Times New Roman"/>
                <w:b w:val="false"/>
                <w:i w:val="false"/>
                <w:color w:val="000000"/>
                <w:sz w:val="20"/>
              </w:rPr>
              <w:t>
протиоконазола)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(общ.</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масло)- 0,05;</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виноград -0,1;</w:t>
            </w:r>
          </w:p>
          <w:p>
            <w:pPr>
              <w:spacing w:after="20"/>
              <w:ind w:left="20"/>
              <w:jc w:val="both"/>
            </w:pPr>
            <w:r>
              <w:rPr>
                <w:rFonts w:ascii="Times New Roman"/>
                <w:b w:val="false"/>
                <w:i w:val="false"/>
                <w:color w:val="000000"/>
                <w:sz w:val="20"/>
              </w:rPr>
              <w:t>
капуста - 0,05*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лук,</w:t>
            </w:r>
          </w:p>
          <w:p>
            <w:pPr>
              <w:spacing w:after="20"/>
              <w:ind w:left="20"/>
              <w:jc w:val="both"/>
            </w:pPr>
            <w:r>
              <w:rPr>
                <w:rFonts w:ascii="Times New Roman"/>
                <w:b w:val="false"/>
                <w:i w:val="false"/>
                <w:color w:val="000000"/>
                <w:sz w:val="20"/>
              </w:rPr>
              <w:t>
чеснок, брюква,</w:t>
            </w:r>
          </w:p>
          <w:p>
            <w:pPr>
              <w:spacing w:after="20"/>
              <w:ind w:left="20"/>
              <w:jc w:val="both"/>
            </w:pPr>
            <w:r>
              <w:rPr>
                <w:rFonts w:ascii="Times New Roman"/>
                <w:b w:val="false"/>
                <w:i w:val="false"/>
                <w:color w:val="000000"/>
                <w:sz w:val="20"/>
              </w:rPr>
              <w:t>
турнепс - 0,2;</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-0,3; кукуруза</w:t>
            </w:r>
          </w:p>
          <w:p>
            <w:pPr>
              <w:spacing w:after="20"/>
              <w:ind w:left="20"/>
              <w:jc w:val="both"/>
            </w:pPr>
            <w:r>
              <w:rPr>
                <w:rFonts w:ascii="Times New Roman"/>
                <w:b w:val="false"/>
                <w:i w:val="false"/>
                <w:color w:val="000000"/>
                <w:sz w:val="20"/>
              </w:rPr>
              <w:t>
-0,3*; соя</w:t>
            </w:r>
          </w:p>
          <w:p>
            <w:pPr>
              <w:spacing w:after="20"/>
              <w:ind w:left="20"/>
              <w:jc w:val="both"/>
            </w:pPr>
            <w:r>
              <w:rPr>
                <w:rFonts w:ascii="Times New Roman"/>
                <w:b w:val="false"/>
                <w:i w:val="false"/>
                <w:color w:val="000000"/>
                <w:sz w:val="20"/>
              </w:rPr>
              <w:t>
(бобы)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прохлораз</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- 0,05;</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процимидон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томаты,</w:t>
            </w:r>
          </w:p>
          <w:p>
            <w:pPr>
              <w:spacing w:after="20"/>
              <w:ind w:left="20"/>
              <w:jc w:val="both"/>
            </w:pPr>
            <w:r>
              <w:rPr>
                <w:rFonts w:ascii="Times New Roman"/>
                <w:b w:val="false"/>
                <w:i w:val="false"/>
                <w:color w:val="000000"/>
                <w:sz w:val="20"/>
              </w:rPr>
              <w:t>
виноград -</w:t>
            </w:r>
          </w:p>
          <w:p>
            <w:pPr>
              <w:spacing w:after="20"/>
              <w:ind w:left="20"/>
              <w:jc w:val="both"/>
            </w:pPr>
            <w:r>
              <w:rPr>
                <w:rFonts w:ascii="Times New Roman"/>
                <w:b w:val="false"/>
                <w:i w:val="false"/>
                <w:color w:val="000000"/>
                <w:sz w:val="20"/>
              </w:rPr>
              <w:t>
0,5*; горох -</w:t>
            </w:r>
          </w:p>
          <w:p>
            <w:pPr>
              <w:spacing w:after="20"/>
              <w:ind w:left="20"/>
              <w:jc w:val="both"/>
            </w:pPr>
            <w:r>
              <w:rPr>
                <w:rFonts w:ascii="Times New Roman"/>
                <w:b w:val="false"/>
                <w:i w:val="false"/>
                <w:color w:val="000000"/>
                <w:sz w:val="20"/>
              </w:rPr>
              <w:t>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-0,01; кукуруза</w:t>
            </w:r>
          </w:p>
          <w:p>
            <w:pPr>
              <w:spacing w:after="20"/>
              <w:ind w:left="20"/>
              <w:jc w:val="both"/>
            </w:pPr>
            <w:r>
              <w:rPr>
                <w:rFonts w:ascii="Times New Roman"/>
                <w:b w:val="false"/>
                <w:i w:val="false"/>
                <w:color w:val="000000"/>
                <w:sz w:val="20"/>
              </w:rPr>
              <w:t>
(масло)-0,02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(общ.)</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p>
            <w:pPr>
              <w:spacing w:after="20"/>
              <w:ind w:left="20"/>
              <w:jc w:val="both"/>
            </w:pPr>
            <w:r>
              <w:rPr>
                <w:rFonts w:ascii="Times New Roman"/>
                <w:b w:val="false"/>
                <w:i w:val="false"/>
                <w:color w:val="000000"/>
                <w:sz w:val="20"/>
              </w:rPr>
              <w:t>
(продукт горения</w:t>
            </w:r>
          </w:p>
          <w:p>
            <w:pPr>
              <w:spacing w:after="20"/>
              <w:ind w:left="20"/>
              <w:jc w:val="both"/>
            </w:pPr>
            <w:r>
              <w:rPr>
                <w:rFonts w:ascii="Times New Roman"/>
                <w:b w:val="false"/>
                <w:i w:val="false"/>
                <w:color w:val="000000"/>
                <w:sz w:val="20"/>
              </w:rPr>
              <w:t>
серной шашки)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сетоксидим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(общ.)</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 соя</w:t>
            </w:r>
          </w:p>
          <w:p>
            <w:pPr>
              <w:spacing w:after="20"/>
              <w:ind w:left="20"/>
              <w:jc w:val="both"/>
            </w:pPr>
            <w:r>
              <w:rPr>
                <w:rFonts w:ascii="Times New Roman"/>
                <w:b w:val="false"/>
                <w:i w:val="false"/>
                <w:color w:val="000000"/>
                <w:sz w:val="20"/>
              </w:rPr>
              <w:t>
(бобы, масло)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морковь -0,02;</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0,05*; капуста</w:t>
            </w:r>
          </w:p>
          <w:p>
            <w:pPr>
              <w:spacing w:after="20"/>
              <w:ind w:left="20"/>
              <w:jc w:val="both"/>
            </w:pPr>
            <w:r>
              <w:rPr>
                <w:rFonts w:ascii="Times New Roman"/>
                <w:b w:val="false"/>
                <w:i w:val="false"/>
                <w:color w:val="000000"/>
                <w:sz w:val="20"/>
              </w:rPr>
              <w:t>
- 0,03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(тр.)</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(фит.)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капуста -0,1;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0,2; цитрусовые</w:t>
            </w:r>
          </w:p>
          <w:p>
            <w:pPr>
              <w:spacing w:after="20"/>
              <w:ind w:left="20"/>
              <w:jc w:val="both"/>
            </w:pPr>
            <w:r>
              <w:rPr>
                <w:rFonts w:ascii="Times New Roman"/>
                <w:b w:val="false"/>
                <w:i w:val="false"/>
                <w:color w:val="000000"/>
                <w:sz w:val="20"/>
              </w:rPr>
              <w:t>
-0,05*; чай,</w:t>
            </w:r>
          </w:p>
          <w:p>
            <w:pPr>
              <w:spacing w:after="20"/>
              <w:ind w:left="20"/>
              <w:jc w:val="both"/>
            </w:pPr>
            <w:r>
              <w:rPr>
                <w:rFonts w:ascii="Times New Roman"/>
                <w:b w:val="false"/>
                <w:i w:val="false"/>
                <w:color w:val="000000"/>
                <w:sz w:val="20"/>
              </w:rPr>
              <w:t>
виноград -</w:t>
            </w:r>
          </w:p>
          <w:p>
            <w:pPr>
              <w:spacing w:after="20"/>
              <w:ind w:left="20"/>
              <w:jc w:val="both"/>
            </w:pPr>
            <w:r>
              <w:rPr>
                <w:rFonts w:ascii="Times New Roman"/>
                <w:b w:val="false"/>
                <w:i w:val="false"/>
                <w:color w:val="000000"/>
                <w:sz w:val="20"/>
              </w:rPr>
              <w:t>
0,01; ягоды</w:t>
            </w:r>
          </w:p>
          <w:p>
            <w:pPr>
              <w:spacing w:after="20"/>
              <w:ind w:left="20"/>
              <w:jc w:val="both"/>
            </w:pPr>
            <w:r>
              <w:rPr>
                <w:rFonts w:ascii="Times New Roman"/>
                <w:b w:val="false"/>
                <w:i w:val="false"/>
                <w:color w:val="000000"/>
                <w:sz w:val="20"/>
              </w:rPr>
              <w:t>
(в т. ч.</w:t>
            </w:r>
          </w:p>
          <w:p>
            <w:pPr>
              <w:spacing w:after="20"/>
              <w:ind w:left="20"/>
              <w:jc w:val="both"/>
            </w:pPr>
            <w:r>
              <w:rPr>
                <w:rFonts w:ascii="Times New Roman"/>
                <w:b w:val="false"/>
                <w:i w:val="false"/>
                <w:color w:val="000000"/>
                <w:sz w:val="20"/>
              </w:rPr>
              <w:t>
дикорастущие) –</w:t>
            </w:r>
          </w:p>
          <w:p>
            <w:pPr>
              <w:spacing w:after="20"/>
              <w:ind w:left="20"/>
              <w:jc w:val="both"/>
            </w:pPr>
            <w:r>
              <w:rPr>
                <w:rFonts w:ascii="Times New Roman"/>
                <w:b w:val="false"/>
                <w:i w:val="false"/>
                <w:color w:val="000000"/>
                <w:sz w:val="20"/>
              </w:rPr>
              <w:t>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p>
            <w:pPr>
              <w:spacing w:after="20"/>
              <w:ind w:left="20"/>
              <w:jc w:val="both"/>
            </w:pPr>
            <w:r>
              <w:rPr>
                <w:rFonts w:ascii="Times New Roman"/>
                <w:b w:val="false"/>
                <w:i w:val="false"/>
                <w:color w:val="000000"/>
                <w:sz w:val="20"/>
              </w:rPr>
              <w:t>
неионогенных</w:t>
            </w:r>
          </w:p>
          <w:p>
            <w:pPr>
              <w:spacing w:after="20"/>
              <w:ind w:left="20"/>
              <w:jc w:val="both"/>
            </w:pPr>
            <w:r>
              <w:rPr>
                <w:rFonts w:ascii="Times New Roman"/>
                <w:b w:val="false"/>
                <w:i w:val="false"/>
                <w:color w:val="000000"/>
                <w:sz w:val="20"/>
              </w:rPr>
              <w:t>
ПАВ постоянного</w:t>
            </w:r>
          </w:p>
          <w:p>
            <w:pPr>
              <w:spacing w:after="20"/>
              <w:ind w:left="20"/>
              <w:jc w:val="both"/>
            </w:pPr>
            <w:r>
              <w:rPr>
                <w:rFonts w:ascii="Times New Roman"/>
                <w:b w:val="false"/>
                <w:i w:val="false"/>
                <w:color w:val="000000"/>
                <w:sz w:val="20"/>
              </w:rPr>
              <w:t>
состава</w:t>
            </w:r>
          </w:p>
          <w:p>
            <w:pPr>
              <w:spacing w:after="20"/>
              <w:ind w:left="20"/>
              <w:jc w:val="both"/>
            </w:pPr>
            <w:r>
              <w:rPr>
                <w:rFonts w:ascii="Times New Roman"/>
                <w:b w:val="false"/>
                <w:i w:val="false"/>
                <w:color w:val="000000"/>
                <w:sz w:val="20"/>
              </w:rPr>
              <w:t>
(адьювант Амиго,</w:t>
            </w:r>
          </w:p>
          <w:p>
            <w:pPr>
              <w:spacing w:after="20"/>
              <w:ind w:left="20"/>
              <w:jc w:val="both"/>
            </w:pPr>
            <w:r>
              <w:rPr>
                <w:rFonts w:ascii="Times New Roman"/>
                <w:b w:val="false"/>
                <w:i w:val="false"/>
                <w:color w:val="000000"/>
                <w:sz w:val="20"/>
              </w:rPr>
              <w:t>
КС)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p>
            <w:pPr>
              <w:spacing w:after="20"/>
              <w:ind w:left="20"/>
              <w:jc w:val="both"/>
            </w:pPr>
            <w:r>
              <w:rPr>
                <w:rFonts w:ascii="Times New Roman"/>
                <w:b w:val="false"/>
                <w:i w:val="false"/>
                <w:color w:val="000000"/>
                <w:sz w:val="20"/>
              </w:rPr>
              <w:t>
неионогенных ПАВ</w:t>
            </w:r>
          </w:p>
          <w:p>
            <w:pPr>
              <w:spacing w:after="20"/>
              <w:ind w:left="20"/>
              <w:jc w:val="both"/>
            </w:pPr>
            <w:r>
              <w:rPr>
                <w:rFonts w:ascii="Times New Roman"/>
                <w:b w:val="false"/>
                <w:i w:val="false"/>
                <w:color w:val="000000"/>
                <w:sz w:val="20"/>
              </w:rPr>
              <w:t>
в составе Корвет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спиносад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(орг.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огурцы-0,5</w:t>
            </w:r>
          </w:p>
          <w:p>
            <w:pPr>
              <w:spacing w:after="20"/>
              <w:ind w:left="20"/>
              <w:jc w:val="both"/>
            </w:pPr>
            <w:r>
              <w:rPr>
                <w:rFonts w:ascii="Times New Roman"/>
                <w:b w:val="false"/>
                <w:i w:val="false"/>
                <w:color w:val="000000"/>
                <w:sz w:val="20"/>
              </w:rPr>
              <w:t>
*;перец-1,0*;</w:t>
            </w:r>
          </w:p>
          <w:p>
            <w:pPr>
              <w:spacing w:after="20"/>
              <w:ind w:left="20"/>
              <w:jc w:val="both"/>
            </w:pPr>
            <w:r>
              <w:rPr>
                <w:rFonts w:ascii="Times New Roman"/>
                <w:b w:val="false"/>
                <w:i w:val="false"/>
                <w:color w:val="000000"/>
                <w:sz w:val="20"/>
              </w:rPr>
              <w:t>
картофель-0,05*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- 0,2;</w:t>
            </w:r>
          </w:p>
          <w:p>
            <w:pPr>
              <w:spacing w:after="20"/>
              <w:ind w:left="20"/>
              <w:jc w:val="both"/>
            </w:pPr>
            <w:r>
              <w:rPr>
                <w:rFonts w:ascii="Times New Roman"/>
                <w:b w:val="false"/>
                <w:i w:val="false"/>
                <w:color w:val="000000"/>
                <w:sz w:val="20"/>
              </w:rPr>
              <w:t>
виноград-2,0;</w:t>
            </w:r>
          </w:p>
          <w:p>
            <w:pPr>
              <w:spacing w:after="20"/>
              <w:ind w:left="20"/>
              <w:jc w:val="both"/>
            </w:pPr>
            <w:r>
              <w:rPr>
                <w:rFonts w:ascii="Times New Roman"/>
                <w:b w:val="false"/>
                <w:i w:val="false"/>
                <w:color w:val="000000"/>
                <w:sz w:val="20"/>
              </w:rPr>
              <w:t>
рис-0,2*;</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сульпрофос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(м.р.)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сульфаниловой</w:t>
            </w:r>
          </w:p>
          <w:p>
            <w:pPr>
              <w:spacing w:after="20"/>
              <w:ind w:left="20"/>
              <w:jc w:val="both"/>
            </w:pPr>
            <w:r>
              <w:rPr>
                <w:rFonts w:ascii="Times New Roman"/>
                <w:b w:val="false"/>
                <w:i w:val="false"/>
                <w:color w:val="000000"/>
                <w:sz w:val="20"/>
              </w:rPr>
              <w:t>
кислоты</w:t>
            </w:r>
          </w:p>
          <w:p>
            <w:pPr>
              <w:spacing w:after="20"/>
              <w:ind w:left="20"/>
              <w:jc w:val="both"/>
            </w:pPr>
            <w:r>
              <w:rPr>
                <w:rFonts w:ascii="Times New Roman"/>
                <w:b w:val="false"/>
                <w:i w:val="false"/>
                <w:color w:val="000000"/>
                <w:sz w:val="20"/>
              </w:rPr>
              <w:t>
моноэтанола-</w:t>
            </w:r>
          </w:p>
          <w:p>
            <w:pPr>
              <w:spacing w:after="20"/>
              <w:ind w:left="20"/>
              <w:jc w:val="both"/>
            </w:pPr>
            <w:r>
              <w:rPr>
                <w:rFonts w:ascii="Times New Roman"/>
                <w:b w:val="false"/>
                <w:i w:val="false"/>
                <w:color w:val="000000"/>
                <w:sz w:val="20"/>
              </w:rPr>
              <w:t>
минная соль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сульфометурон-</w:t>
            </w:r>
          </w:p>
          <w:p>
            <w:pPr>
              <w:spacing w:after="20"/>
              <w:ind w:left="20"/>
              <w:jc w:val="both"/>
            </w:pPr>
            <w:r>
              <w:rPr>
                <w:rFonts w:ascii="Times New Roman"/>
                <w:b w:val="false"/>
                <w:i w:val="false"/>
                <w:color w:val="000000"/>
                <w:sz w:val="20"/>
              </w:rPr>
              <w:t>
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сульфометурон-</w:t>
            </w:r>
          </w:p>
          <w:p>
            <w:pPr>
              <w:spacing w:after="20"/>
              <w:ind w:left="20"/>
              <w:jc w:val="both"/>
            </w:pPr>
            <w:r>
              <w:rPr>
                <w:rFonts w:ascii="Times New Roman"/>
                <w:b w:val="false"/>
                <w:i w:val="false"/>
                <w:color w:val="000000"/>
                <w:sz w:val="20"/>
              </w:rPr>
              <w:t>
метила калиевая</w:t>
            </w:r>
          </w:p>
          <w:p>
            <w:pPr>
              <w:spacing w:after="20"/>
              <w:ind w:left="20"/>
              <w:jc w:val="both"/>
            </w:pPr>
            <w:r>
              <w:rPr>
                <w:rFonts w:ascii="Times New Roman"/>
                <w:b w:val="false"/>
                <w:i w:val="false"/>
                <w:color w:val="000000"/>
                <w:sz w:val="20"/>
              </w:rPr>
              <w:t>
соль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тау-флювалинат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- 0,2;зерно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масло) - 0,01;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 -</w:t>
            </w:r>
          </w:p>
          <w:p>
            <w:pPr>
              <w:spacing w:after="20"/>
              <w:ind w:left="20"/>
              <w:jc w:val="both"/>
            </w:pPr>
            <w:r>
              <w:rPr>
                <w:rFonts w:ascii="Times New Roman"/>
                <w:b w:val="false"/>
                <w:i w:val="false"/>
                <w:color w:val="000000"/>
                <w:sz w:val="20"/>
              </w:rPr>
              <w:t>
0,01*;рапс</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картофель-0,1;</w:t>
            </w:r>
          </w:p>
          <w:p>
            <w:pPr>
              <w:spacing w:after="20"/>
              <w:ind w:left="20"/>
              <w:jc w:val="both"/>
            </w:pPr>
            <w:r>
              <w:rPr>
                <w:rFonts w:ascii="Times New Roman"/>
                <w:b w:val="false"/>
                <w:i w:val="false"/>
                <w:color w:val="000000"/>
                <w:sz w:val="20"/>
              </w:rPr>
              <w:t>
томаты-0,1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лаков, просо,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масло)-0,2;</w:t>
            </w:r>
          </w:p>
          <w:p>
            <w:pPr>
              <w:spacing w:after="20"/>
              <w:ind w:left="20"/>
              <w:jc w:val="both"/>
            </w:pPr>
            <w:r>
              <w:rPr>
                <w:rFonts w:ascii="Times New Roman"/>
                <w:b w:val="false"/>
                <w:i w:val="false"/>
                <w:color w:val="000000"/>
                <w:sz w:val="20"/>
              </w:rPr>
              <w:t>
виноград-1,0;</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сахарная-0,1;</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соя</w:t>
            </w:r>
          </w:p>
          <w:p>
            <w:pPr>
              <w:spacing w:after="20"/>
              <w:ind w:left="20"/>
              <w:jc w:val="both"/>
            </w:pPr>
            <w:r>
              <w:rPr>
                <w:rFonts w:ascii="Times New Roman"/>
                <w:b w:val="false"/>
                <w:i w:val="false"/>
                <w:color w:val="000000"/>
                <w:sz w:val="20"/>
              </w:rPr>
              <w:t>
(бобы,</w:t>
            </w:r>
          </w:p>
          <w:p>
            <w:pPr>
              <w:spacing w:after="20"/>
              <w:ind w:left="20"/>
              <w:jc w:val="both"/>
            </w:pPr>
            <w:r>
              <w:rPr>
                <w:rFonts w:ascii="Times New Roman"/>
                <w:b w:val="false"/>
                <w:i w:val="false"/>
                <w:color w:val="000000"/>
                <w:sz w:val="20"/>
              </w:rPr>
              <w:t>
масло)-0,1;</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масло)-0,3;</w:t>
            </w:r>
          </w:p>
          <w:p>
            <w:pPr>
              <w:spacing w:after="20"/>
              <w:ind w:left="20"/>
              <w:jc w:val="both"/>
            </w:pPr>
            <w:r>
              <w:rPr>
                <w:rFonts w:ascii="Times New Roman"/>
                <w:b w:val="false"/>
                <w:i w:val="false"/>
                <w:color w:val="000000"/>
                <w:sz w:val="20"/>
              </w:rPr>
              <w:t>
рис- 2,0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w:t>
            </w:r>
          </w:p>
          <w:p>
            <w:pPr>
              <w:spacing w:after="20"/>
              <w:ind w:left="20"/>
              <w:jc w:val="both"/>
            </w:pPr>
            <w:r>
              <w:rPr>
                <w:rFonts w:ascii="Times New Roman"/>
                <w:b w:val="false"/>
                <w:i w:val="false"/>
                <w:color w:val="000000"/>
                <w:sz w:val="20"/>
              </w:rPr>
              <w:t>
картофеля),</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-0,3;</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молоко – 0,01*;</w:t>
            </w:r>
          </w:p>
          <w:p>
            <w:pPr>
              <w:spacing w:after="20"/>
              <w:ind w:left="20"/>
              <w:jc w:val="both"/>
            </w:pPr>
            <w:r>
              <w:rPr>
                <w:rFonts w:ascii="Times New Roman"/>
                <w:b w:val="false"/>
                <w:i w:val="false"/>
                <w:color w:val="000000"/>
                <w:sz w:val="20"/>
              </w:rPr>
              <w:t>
мясо, яйца-1,0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тепралоксидим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-0,5; соя</w:t>
            </w:r>
          </w:p>
          <w:p>
            <w:pPr>
              <w:spacing w:after="20"/>
              <w:ind w:left="20"/>
              <w:jc w:val="both"/>
            </w:pPr>
            <w:r>
              <w:rPr>
                <w:rFonts w:ascii="Times New Roman"/>
                <w:b w:val="false"/>
                <w:i w:val="false"/>
                <w:color w:val="000000"/>
                <w:sz w:val="20"/>
              </w:rPr>
              <w:t>
(бобы) -5,0;</w:t>
            </w:r>
          </w:p>
          <w:p>
            <w:pPr>
              <w:spacing w:after="20"/>
              <w:ind w:left="20"/>
              <w:jc w:val="both"/>
            </w:pPr>
            <w:r>
              <w:rPr>
                <w:rFonts w:ascii="Times New Roman"/>
                <w:b w:val="false"/>
                <w:i w:val="false"/>
                <w:color w:val="000000"/>
                <w:sz w:val="20"/>
              </w:rPr>
              <w:t>
соя (масло)</w:t>
            </w:r>
          </w:p>
          <w:p>
            <w:pPr>
              <w:spacing w:after="20"/>
              <w:ind w:left="20"/>
              <w:jc w:val="both"/>
            </w:pPr>
            <w:r>
              <w:rPr>
                <w:rFonts w:ascii="Times New Roman"/>
                <w:b w:val="false"/>
                <w:i w:val="false"/>
                <w:color w:val="000000"/>
                <w:sz w:val="20"/>
              </w:rPr>
              <w:t>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тербацил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 -</w:t>
            </w:r>
          </w:p>
          <w:p>
            <w:pPr>
              <w:spacing w:after="20"/>
              <w:ind w:left="20"/>
              <w:jc w:val="both"/>
            </w:pPr>
            <w:r>
              <w:rPr>
                <w:rFonts w:ascii="Times New Roman"/>
                <w:b w:val="false"/>
                <w:i w:val="false"/>
                <w:color w:val="000000"/>
                <w:sz w:val="20"/>
              </w:rPr>
              <w:t>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тербуметон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-0, 1;</w:t>
            </w:r>
          </w:p>
          <w:p>
            <w:pPr>
              <w:spacing w:after="20"/>
              <w:ind w:left="20"/>
              <w:jc w:val="both"/>
            </w:pPr>
            <w:r>
              <w:rPr>
                <w:rFonts w:ascii="Times New Roman"/>
                <w:b w:val="false"/>
                <w:i w:val="false"/>
                <w:color w:val="000000"/>
                <w:sz w:val="20"/>
              </w:rPr>
              <w:t>
цитрусовые -</w:t>
            </w:r>
          </w:p>
          <w:p>
            <w:pPr>
              <w:spacing w:after="20"/>
              <w:ind w:left="20"/>
              <w:jc w:val="both"/>
            </w:pPr>
            <w:r>
              <w:rPr>
                <w:rFonts w:ascii="Times New Roman"/>
                <w:b w:val="false"/>
                <w:i w:val="false"/>
                <w:color w:val="000000"/>
                <w:sz w:val="20"/>
              </w:rPr>
              <w:t>
0,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(семена)-0,1;</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грибы- 0,1;</w:t>
            </w:r>
          </w:p>
          <w:p>
            <w:pPr>
              <w:spacing w:after="20"/>
              <w:ind w:left="20"/>
              <w:jc w:val="both"/>
            </w:pPr>
            <w:r>
              <w:rPr>
                <w:rFonts w:ascii="Times New Roman"/>
                <w:b w:val="false"/>
                <w:i w:val="false"/>
                <w:color w:val="000000"/>
                <w:sz w:val="20"/>
              </w:rPr>
              <w:t>
ягоды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- 0,1;</w:t>
            </w:r>
          </w:p>
          <w:p>
            <w:pPr>
              <w:spacing w:after="20"/>
              <w:ind w:left="20"/>
              <w:jc w:val="both"/>
            </w:pPr>
            <w:r>
              <w:rPr>
                <w:rFonts w:ascii="Times New Roman"/>
                <w:b w:val="false"/>
                <w:i w:val="false"/>
                <w:color w:val="000000"/>
                <w:sz w:val="20"/>
              </w:rPr>
              <w:t>
картофель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сахарная-0,01*;</w:t>
            </w:r>
          </w:p>
          <w:p>
            <w:pPr>
              <w:spacing w:after="20"/>
              <w:ind w:left="20"/>
              <w:jc w:val="both"/>
            </w:pPr>
            <w:r>
              <w:rPr>
                <w:rFonts w:ascii="Times New Roman"/>
                <w:b w:val="false"/>
                <w:i w:val="false"/>
                <w:color w:val="000000"/>
                <w:sz w:val="20"/>
              </w:rPr>
              <w:t>
табак,</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терпеноиды</w:t>
            </w:r>
          </w:p>
          <w:p>
            <w:pPr>
              <w:spacing w:after="20"/>
              <w:ind w:left="20"/>
              <w:jc w:val="both"/>
            </w:pPr>
            <w:r>
              <w:rPr>
                <w:rFonts w:ascii="Times New Roman"/>
                <w:b w:val="false"/>
                <w:i w:val="false"/>
                <w:color w:val="000000"/>
                <w:sz w:val="20"/>
              </w:rPr>
              <w:t>
природные</w:t>
            </w:r>
          </w:p>
          <w:p>
            <w:pPr>
              <w:spacing w:after="20"/>
              <w:ind w:left="20"/>
              <w:jc w:val="both"/>
            </w:pPr>
            <w:r>
              <w:rPr>
                <w:rFonts w:ascii="Times New Roman"/>
                <w:b w:val="false"/>
                <w:i w:val="false"/>
                <w:color w:val="000000"/>
                <w:sz w:val="20"/>
              </w:rPr>
              <w:t>
(смесь)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тетрадифон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w:t>
            </w:r>
          </w:p>
          <w:p>
            <w:pPr>
              <w:spacing w:after="20"/>
              <w:ind w:left="20"/>
              <w:jc w:val="both"/>
            </w:pPr>
            <w:r>
              <w:rPr>
                <w:rFonts w:ascii="Times New Roman"/>
                <w:b w:val="false"/>
                <w:i w:val="false"/>
                <w:color w:val="000000"/>
                <w:sz w:val="20"/>
              </w:rPr>
              <w:t>
картофеля),</w:t>
            </w:r>
          </w:p>
          <w:p>
            <w:pPr>
              <w:spacing w:after="20"/>
              <w:ind w:left="20"/>
              <w:jc w:val="both"/>
            </w:pPr>
            <w:r>
              <w:rPr>
                <w:rFonts w:ascii="Times New Roman"/>
                <w:b w:val="false"/>
                <w:i w:val="false"/>
                <w:color w:val="000000"/>
                <w:sz w:val="20"/>
              </w:rPr>
              <w:t>
бахчевые,</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- 0,1;</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w:t>
            </w:r>
          </w:p>
          <w:p>
            <w:pPr>
              <w:spacing w:after="20"/>
              <w:ind w:left="20"/>
              <w:jc w:val="both"/>
            </w:pPr>
            <w:r>
              <w:rPr>
                <w:rFonts w:ascii="Times New Roman"/>
                <w:b w:val="false"/>
                <w:i w:val="false"/>
                <w:color w:val="000000"/>
                <w:sz w:val="20"/>
              </w:rPr>
              <w:t>
метилендиамин щавелевокислый</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p>
            <w:pPr>
              <w:spacing w:after="20"/>
              <w:ind w:left="20"/>
              <w:jc w:val="both"/>
            </w:pPr>
            <w:r>
              <w:rPr>
                <w:rFonts w:ascii="Times New Roman"/>
                <w:b w:val="false"/>
                <w:i w:val="false"/>
                <w:color w:val="000000"/>
                <w:sz w:val="20"/>
              </w:rPr>
              <w:t>
субпродукты,</w:t>
            </w:r>
          </w:p>
          <w:p>
            <w:pPr>
              <w:spacing w:after="20"/>
              <w:ind w:left="20"/>
              <w:jc w:val="both"/>
            </w:pPr>
            <w:r>
              <w:rPr>
                <w:rFonts w:ascii="Times New Roman"/>
                <w:b w:val="false"/>
                <w:i w:val="false"/>
                <w:color w:val="000000"/>
                <w:sz w:val="20"/>
              </w:rPr>
              <w:t>
жир, молоко-0,2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тетрафлуорон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нн;</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(семена)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тетрахлорвинфос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0,8; виноград,</w:t>
            </w:r>
          </w:p>
          <w:p>
            <w:pPr>
              <w:spacing w:after="20"/>
              <w:ind w:left="20"/>
              <w:jc w:val="both"/>
            </w:pPr>
            <w:r>
              <w:rPr>
                <w:rFonts w:ascii="Times New Roman"/>
                <w:b w:val="false"/>
                <w:i w:val="false"/>
                <w:color w:val="000000"/>
                <w:sz w:val="20"/>
              </w:rPr>
              <w:t>
ягоды - 0,01;</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- 0,1;</w:t>
            </w:r>
          </w:p>
          <w:p>
            <w:pPr>
              <w:spacing w:after="20"/>
              <w:ind w:left="20"/>
              <w:jc w:val="both"/>
            </w:pPr>
            <w:r>
              <w:rPr>
                <w:rFonts w:ascii="Times New Roman"/>
                <w:b w:val="false"/>
                <w:i w:val="false"/>
                <w:color w:val="000000"/>
                <w:sz w:val="20"/>
              </w:rPr>
              <w:t>
хмель сухой -5,0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тефлутрин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масло)-0,05;</w:t>
            </w:r>
          </w:p>
          <w:p>
            <w:pPr>
              <w:spacing w:after="20"/>
              <w:ind w:left="20"/>
              <w:jc w:val="both"/>
            </w:pPr>
            <w:r>
              <w:rPr>
                <w:rFonts w:ascii="Times New Roman"/>
                <w:b w:val="false"/>
                <w:i w:val="false"/>
                <w:color w:val="000000"/>
                <w:sz w:val="20"/>
              </w:rPr>
              <w:t>
картофель-0,01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томаты-0,1*;</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1,0; зерно</w:t>
            </w:r>
          </w:p>
          <w:p>
            <w:pPr>
              <w:spacing w:after="20"/>
              <w:ind w:left="20"/>
              <w:jc w:val="both"/>
            </w:pPr>
            <w:r>
              <w:rPr>
                <w:rFonts w:ascii="Times New Roman"/>
                <w:b w:val="false"/>
                <w:i w:val="false"/>
                <w:color w:val="000000"/>
                <w:sz w:val="20"/>
              </w:rPr>
              <w:t>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просо, рис,</w:t>
            </w:r>
          </w:p>
          <w:p>
            <w:pPr>
              <w:spacing w:after="20"/>
              <w:ind w:left="20"/>
              <w:jc w:val="both"/>
            </w:pPr>
            <w:r>
              <w:rPr>
                <w:rFonts w:ascii="Times New Roman"/>
                <w:b w:val="false"/>
                <w:i w:val="false"/>
                <w:color w:val="000000"/>
                <w:sz w:val="20"/>
              </w:rPr>
              <w:t>
горох,</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 -0,3;</w:t>
            </w:r>
          </w:p>
          <w:p>
            <w:pPr>
              <w:spacing w:after="20"/>
              <w:ind w:left="20"/>
              <w:jc w:val="both"/>
            </w:pPr>
            <w:r>
              <w:rPr>
                <w:rFonts w:ascii="Times New Roman"/>
                <w:b w:val="false"/>
                <w:i w:val="false"/>
                <w:color w:val="000000"/>
                <w:sz w:val="20"/>
              </w:rPr>
              <w:t>
виноград-0,02;</w:t>
            </w:r>
          </w:p>
          <w:p>
            <w:pPr>
              <w:spacing w:after="20"/>
              <w:ind w:left="20"/>
              <w:jc w:val="both"/>
            </w:pPr>
            <w:r>
              <w:rPr>
                <w:rFonts w:ascii="Times New Roman"/>
                <w:b w:val="false"/>
                <w:i w:val="false"/>
                <w:color w:val="000000"/>
                <w:sz w:val="20"/>
              </w:rPr>
              <w:t>
ягоды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горчица, рапс</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огурцы, горох,</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капуста, лук</w:t>
            </w:r>
          </w:p>
          <w:p>
            <w:pPr>
              <w:spacing w:after="20"/>
              <w:ind w:left="20"/>
              <w:jc w:val="both"/>
            </w:pPr>
            <w:r>
              <w:rPr>
                <w:rFonts w:ascii="Times New Roman"/>
                <w:b w:val="false"/>
                <w:i w:val="false"/>
                <w:color w:val="000000"/>
                <w:sz w:val="20"/>
              </w:rPr>
              <w:t>
-0,05; томаты,</w:t>
            </w:r>
          </w:p>
          <w:p>
            <w:pPr>
              <w:spacing w:after="20"/>
              <w:ind w:left="20"/>
              <w:jc w:val="both"/>
            </w:pPr>
            <w:r>
              <w:rPr>
                <w:rFonts w:ascii="Times New Roman"/>
                <w:b w:val="false"/>
                <w:i w:val="false"/>
                <w:color w:val="000000"/>
                <w:sz w:val="20"/>
              </w:rPr>
              <w:t>
баклажаны,</w:t>
            </w:r>
          </w:p>
          <w:p>
            <w:pPr>
              <w:spacing w:after="20"/>
              <w:ind w:left="20"/>
              <w:jc w:val="both"/>
            </w:pPr>
            <w:r>
              <w:rPr>
                <w:rFonts w:ascii="Times New Roman"/>
                <w:b w:val="false"/>
                <w:i w:val="false"/>
                <w:color w:val="000000"/>
                <w:sz w:val="20"/>
              </w:rPr>
              <w:t>
перец-0,2;</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смородина,</w:t>
            </w:r>
          </w:p>
          <w:p>
            <w:pPr>
              <w:spacing w:after="20"/>
              <w:ind w:left="20"/>
              <w:jc w:val="both"/>
            </w:pPr>
            <w:r>
              <w:rPr>
                <w:rFonts w:ascii="Times New Roman"/>
                <w:b w:val="false"/>
                <w:i w:val="false"/>
                <w:color w:val="000000"/>
                <w:sz w:val="20"/>
              </w:rPr>
              <w:t>
виноград-0,1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тиодикарб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- 1,0;</w:t>
            </w:r>
          </w:p>
          <w:p>
            <w:pPr>
              <w:spacing w:after="20"/>
              <w:ind w:left="20"/>
              <w:jc w:val="both"/>
            </w:pPr>
            <w:r>
              <w:rPr>
                <w:rFonts w:ascii="Times New Roman"/>
                <w:b w:val="false"/>
                <w:i w:val="false"/>
                <w:color w:val="000000"/>
                <w:sz w:val="20"/>
              </w:rPr>
              <w:t>
хурма, фейхоа</w:t>
            </w:r>
          </w:p>
          <w:p>
            <w:pPr>
              <w:spacing w:after="20"/>
              <w:ind w:left="20"/>
              <w:jc w:val="both"/>
            </w:pPr>
            <w:r>
              <w:rPr>
                <w:rFonts w:ascii="Times New Roman"/>
                <w:b w:val="false"/>
                <w:i w:val="false"/>
                <w:color w:val="000000"/>
                <w:sz w:val="20"/>
              </w:rPr>
              <w:t>
-0,2*; огурцы,</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 –</w:t>
            </w:r>
          </w:p>
          <w:p>
            <w:pPr>
              <w:spacing w:after="20"/>
              <w:ind w:left="20"/>
              <w:jc w:val="both"/>
            </w:pPr>
            <w:r>
              <w:rPr>
                <w:rFonts w:ascii="Times New Roman"/>
                <w:b w:val="false"/>
                <w:i w:val="false"/>
                <w:color w:val="000000"/>
                <w:sz w:val="20"/>
              </w:rPr>
              <w:t>
0,5; смородина</w:t>
            </w:r>
          </w:p>
          <w:p>
            <w:pPr>
              <w:spacing w:after="20"/>
              <w:ind w:left="20"/>
              <w:jc w:val="both"/>
            </w:pPr>
            <w:r>
              <w:rPr>
                <w:rFonts w:ascii="Times New Roman"/>
                <w:b w:val="false"/>
                <w:i w:val="false"/>
                <w:color w:val="000000"/>
                <w:sz w:val="20"/>
              </w:rPr>
              <w:t>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тиоциклам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картофель-нн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0,01;</w:t>
            </w:r>
          </w:p>
          <w:p>
            <w:pPr>
              <w:spacing w:after="20"/>
              <w:ind w:left="20"/>
              <w:jc w:val="both"/>
            </w:pPr>
            <w:r>
              <w:rPr>
                <w:rFonts w:ascii="Times New Roman"/>
                <w:b w:val="false"/>
                <w:i w:val="false"/>
                <w:color w:val="000000"/>
                <w:sz w:val="20"/>
              </w:rPr>
              <w:t>
картофель-0,00</w:t>
            </w:r>
          </w:p>
          <w:p>
            <w:pPr>
              <w:spacing w:after="20"/>
              <w:ind w:left="20"/>
              <w:jc w:val="both"/>
            </w:pPr>
            <w:r>
              <w:rPr>
                <w:rFonts w:ascii="Times New Roman"/>
                <w:b w:val="false"/>
                <w:i w:val="false"/>
                <w:color w:val="000000"/>
                <w:sz w:val="20"/>
              </w:rPr>
              <w:t>
все пищевые</w:t>
            </w:r>
          </w:p>
          <w:p>
            <w:pPr>
              <w:spacing w:after="20"/>
              <w:ind w:left="20"/>
              <w:jc w:val="both"/>
            </w:pPr>
            <w:r>
              <w:rPr>
                <w:rFonts w:ascii="Times New Roman"/>
                <w:b w:val="false"/>
                <w:i w:val="false"/>
                <w:color w:val="000000"/>
                <w:sz w:val="20"/>
              </w:rPr>
              <w:t>
продукты-0,01*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тифенсулъфурон-</w:t>
            </w:r>
          </w:p>
          <w:p>
            <w:pPr>
              <w:spacing w:after="20"/>
              <w:ind w:left="20"/>
              <w:jc w:val="both"/>
            </w:pPr>
            <w:r>
              <w:rPr>
                <w:rFonts w:ascii="Times New Roman"/>
                <w:b w:val="false"/>
                <w:i w:val="false"/>
                <w:color w:val="000000"/>
                <w:sz w:val="20"/>
              </w:rPr>
              <w:t>
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лен</w:t>
            </w:r>
          </w:p>
          <w:p>
            <w:pPr>
              <w:spacing w:after="20"/>
              <w:ind w:left="20"/>
              <w:jc w:val="both"/>
            </w:pPr>
            <w:r>
              <w:rPr>
                <w:rFonts w:ascii="Times New Roman"/>
                <w:b w:val="false"/>
                <w:i w:val="false"/>
                <w:color w:val="000000"/>
                <w:sz w:val="20"/>
              </w:rPr>
              <w:t>
(масло) -0,5;</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толилфлуанид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томаты- 1,0*</w:t>
            </w:r>
          </w:p>
          <w:p>
            <w:pPr>
              <w:spacing w:after="20"/>
              <w:ind w:left="20"/>
              <w:jc w:val="both"/>
            </w:pPr>
            <w:r>
              <w:rPr>
                <w:rFonts w:ascii="Times New Roman"/>
                <w:b w:val="false"/>
                <w:i w:val="false"/>
                <w:color w:val="000000"/>
                <w:sz w:val="20"/>
              </w:rPr>
              <w:t>
ягода - 1,0;</w:t>
            </w:r>
          </w:p>
          <w:p>
            <w:pPr>
              <w:spacing w:after="20"/>
              <w:ind w:left="20"/>
              <w:jc w:val="both"/>
            </w:pPr>
            <w:r>
              <w:rPr>
                <w:rFonts w:ascii="Times New Roman"/>
                <w:b w:val="false"/>
                <w:i w:val="false"/>
                <w:color w:val="000000"/>
                <w:sz w:val="20"/>
              </w:rPr>
              <w:t>
виноград-0,1*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тралкоксидим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триадименол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злаков-0,2;</w:t>
            </w:r>
          </w:p>
          <w:p>
            <w:pPr>
              <w:spacing w:after="20"/>
              <w:ind w:left="20"/>
              <w:jc w:val="both"/>
            </w:pPr>
            <w:r>
              <w:rPr>
                <w:rFonts w:ascii="Times New Roman"/>
                <w:b w:val="false"/>
                <w:i w:val="false"/>
                <w:color w:val="000000"/>
                <w:sz w:val="20"/>
              </w:rPr>
              <w:t>
просо – 0,02*;</w:t>
            </w:r>
          </w:p>
          <w:p>
            <w:pPr>
              <w:spacing w:after="20"/>
              <w:ind w:left="20"/>
              <w:jc w:val="both"/>
            </w:pPr>
            <w:r>
              <w:rPr>
                <w:rFonts w:ascii="Times New Roman"/>
                <w:b w:val="false"/>
                <w:i w:val="false"/>
                <w:color w:val="000000"/>
                <w:sz w:val="20"/>
              </w:rPr>
              <w:t>
виноград -2,0;</w:t>
            </w:r>
          </w:p>
          <w:p>
            <w:pPr>
              <w:spacing w:after="20"/>
              <w:ind w:left="20"/>
              <w:jc w:val="both"/>
            </w:pPr>
            <w:r>
              <w:rPr>
                <w:rFonts w:ascii="Times New Roman"/>
                <w:b w:val="false"/>
                <w:i w:val="false"/>
                <w:color w:val="000000"/>
                <w:sz w:val="20"/>
              </w:rPr>
              <w:t>
рис – 0,05*;</w:t>
            </w:r>
          </w:p>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томаты,</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0,1;свекла</w:t>
            </w:r>
          </w:p>
          <w:p>
            <w:pPr>
              <w:spacing w:after="20"/>
              <w:ind w:left="20"/>
              <w:jc w:val="both"/>
            </w:pPr>
            <w:r>
              <w:rPr>
                <w:rFonts w:ascii="Times New Roman"/>
                <w:b w:val="false"/>
                <w:i w:val="false"/>
                <w:color w:val="000000"/>
                <w:sz w:val="20"/>
              </w:rPr>
              <w:t>
сахарная-0,1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триадимефон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w:t>
            </w:r>
            <w:r>
              <w:rPr>
                <w:rFonts w:ascii="Times New Roman"/>
                <w:b w:val="false"/>
                <w:i w:val="false"/>
                <w:color w:val="000000"/>
                <w:sz w:val="20"/>
              </w:rPr>
              <w:t>-т.)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огурцы, томаты</w:t>
            </w:r>
          </w:p>
          <w:p>
            <w:pPr>
              <w:spacing w:after="20"/>
              <w:ind w:left="20"/>
              <w:jc w:val="both"/>
            </w:pPr>
            <w:r>
              <w:rPr>
                <w:rFonts w:ascii="Times New Roman"/>
                <w:b w:val="false"/>
                <w:i w:val="false"/>
                <w:color w:val="000000"/>
                <w:sz w:val="20"/>
              </w:rPr>
              <w:t>
- 0,5; дыня,</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0,05; виноград</w:t>
            </w:r>
          </w:p>
          <w:p>
            <w:pPr>
              <w:spacing w:after="20"/>
              <w:ind w:left="20"/>
              <w:jc w:val="both"/>
            </w:pPr>
            <w:r>
              <w:rPr>
                <w:rFonts w:ascii="Times New Roman"/>
                <w:b w:val="false"/>
                <w:i w:val="false"/>
                <w:color w:val="000000"/>
                <w:sz w:val="20"/>
              </w:rPr>
              <w:t>
- 0, 1; ягоды,</w:t>
            </w:r>
          </w:p>
          <w:p>
            <w:pPr>
              <w:spacing w:after="20"/>
              <w:ind w:left="20"/>
              <w:jc w:val="both"/>
            </w:pPr>
            <w:r>
              <w:rPr>
                <w:rFonts w:ascii="Times New Roman"/>
                <w:b w:val="false"/>
                <w:i w:val="false"/>
                <w:color w:val="000000"/>
                <w:sz w:val="20"/>
              </w:rPr>
              <w:t>
фейхоа –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триадименол + триадимефон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-0,05*;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- 0,05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триасулъфурон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0,02 /</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масло)-0,02;</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триморфамид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w:t>
            </w:r>
          </w:p>
          <w:p>
            <w:pPr>
              <w:spacing w:after="20"/>
              <w:ind w:left="20"/>
              <w:jc w:val="both"/>
            </w:pPr>
            <w:r>
              <w:rPr>
                <w:rFonts w:ascii="Times New Roman"/>
                <w:b w:val="false"/>
                <w:i w:val="false"/>
                <w:color w:val="000000"/>
                <w:sz w:val="20"/>
              </w:rPr>
              <w:t>
0,2*; виноград</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тринексопак-этил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w:t>
            </w:r>
          </w:p>
          <w:p>
            <w:pPr>
              <w:spacing w:after="20"/>
              <w:ind w:left="20"/>
              <w:jc w:val="both"/>
            </w:pPr>
            <w:r>
              <w:rPr>
                <w:rFonts w:ascii="Times New Roman"/>
                <w:b w:val="false"/>
                <w:i w:val="false"/>
                <w:color w:val="000000"/>
                <w:sz w:val="20"/>
              </w:rPr>
              <w:t>
этилгексил)</w:t>
            </w:r>
          </w:p>
          <w:p>
            <w:pPr>
              <w:spacing w:after="20"/>
              <w:ind w:left="20"/>
              <w:jc w:val="both"/>
            </w:pPr>
            <w:r>
              <w:rPr>
                <w:rFonts w:ascii="Times New Roman"/>
                <w:b w:val="false"/>
                <w:i w:val="false"/>
                <w:color w:val="000000"/>
                <w:sz w:val="20"/>
              </w:rPr>
              <w:t>
фосфат</w:t>
            </w:r>
          </w:p>
          <w:p>
            <w:pPr>
              <w:spacing w:after="20"/>
              <w:ind w:left="20"/>
              <w:jc w:val="both"/>
            </w:pPr>
            <w:r>
              <w:rPr>
                <w:rFonts w:ascii="Times New Roman"/>
                <w:b w:val="false"/>
                <w:i w:val="false"/>
                <w:color w:val="000000"/>
                <w:sz w:val="20"/>
              </w:rPr>
              <w:t>
(адъювант)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тритиконазол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(зерно)- 0,1;</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-0,04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тритосульфурон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трифенацин</w:t>
            </w:r>
          </w:p>
          <w:p>
            <w:pPr>
              <w:spacing w:after="20"/>
              <w:ind w:left="20"/>
              <w:jc w:val="both"/>
            </w:pPr>
            <w:r>
              <w:rPr>
                <w:rFonts w:ascii="Times New Roman"/>
                <w:b w:val="false"/>
                <w:i w:val="false"/>
                <w:color w:val="000000"/>
                <w:sz w:val="20"/>
              </w:rPr>
              <w:t>
(по дифенацину)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трифлоксистробин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- 0,1;</w:t>
            </w:r>
          </w:p>
          <w:p>
            <w:pPr>
              <w:spacing w:after="20"/>
              <w:ind w:left="20"/>
              <w:jc w:val="both"/>
            </w:pPr>
            <w:r>
              <w:rPr>
                <w:rFonts w:ascii="Times New Roman"/>
                <w:b w:val="false"/>
                <w:i w:val="false"/>
                <w:color w:val="000000"/>
                <w:sz w:val="20"/>
              </w:rPr>
              <w:t>
виноград- 0, 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трифлумизол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w:t>
            </w:r>
          </w:p>
          <w:p>
            <w:pPr>
              <w:spacing w:after="20"/>
              <w:ind w:left="20"/>
              <w:jc w:val="both"/>
            </w:pPr>
            <w:r>
              <w:rPr>
                <w:rFonts w:ascii="Times New Roman"/>
                <w:b w:val="false"/>
                <w:i w:val="false"/>
                <w:color w:val="000000"/>
                <w:sz w:val="20"/>
              </w:rPr>
              <w:t>
0,05*; огурцы,</w:t>
            </w:r>
          </w:p>
          <w:p>
            <w:pPr>
              <w:spacing w:after="20"/>
              <w:ind w:left="20"/>
              <w:jc w:val="both"/>
            </w:pPr>
            <w:r>
              <w:rPr>
                <w:rFonts w:ascii="Times New Roman"/>
                <w:b w:val="false"/>
                <w:i w:val="false"/>
                <w:color w:val="000000"/>
                <w:sz w:val="20"/>
              </w:rPr>
              <w:t>
томаты,</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(семечковые)- 0,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 - 0,02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и масло),</w:t>
            </w:r>
          </w:p>
          <w:p>
            <w:pPr>
              <w:spacing w:after="20"/>
              <w:ind w:left="20"/>
              <w:jc w:val="both"/>
            </w:pPr>
            <w:r>
              <w:rPr>
                <w:rFonts w:ascii="Times New Roman"/>
                <w:b w:val="false"/>
                <w:i w:val="false"/>
                <w:color w:val="000000"/>
                <w:sz w:val="20"/>
              </w:rPr>
              <w:t>
арбуз -0,25*;</w:t>
            </w:r>
          </w:p>
          <w:p>
            <w:pPr>
              <w:spacing w:after="20"/>
              <w:ind w:left="20"/>
              <w:jc w:val="both"/>
            </w:pPr>
            <w:r>
              <w:rPr>
                <w:rFonts w:ascii="Times New Roman"/>
                <w:b w:val="false"/>
                <w:i w:val="false"/>
                <w:color w:val="000000"/>
                <w:sz w:val="20"/>
              </w:rPr>
              <w:t>
петрушка</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томаты,</w:t>
            </w:r>
          </w:p>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чеснок,</w:t>
            </w:r>
          </w:p>
          <w:p>
            <w:pPr>
              <w:spacing w:after="20"/>
              <w:ind w:left="20"/>
              <w:jc w:val="both"/>
            </w:pPr>
            <w:r>
              <w:rPr>
                <w:rFonts w:ascii="Times New Roman"/>
                <w:b w:val="false"/>
                <w:i w:val="false"/>
                <w:color w:val="000000"/>
                <w:sz w:val="20"/>
              </w:rPr>
              <w:t>
баклажаны,</w:t>
            </w:r>
          </w:p>
          <w:p>
            <w:pPr>
              <w:spacing w:after="20"/>
              <w:ind w:left="20"/>
              <w:jc w:val="both"/>
            </w:pPr>
            <w:r>
              <w:rPr>
                <w:rFonts w:ascii="Times New Roman"/>
                <w:b w:val="false"/>
                <w:i w:val="false"/>
                <w:color w:val="000000"/>
                <w:sz w:val="20"/>
              </w:rPr>
              <w:t>
перец, лук,</w:t>
            </w:r>
          </w:p>
          <w:p>
            <w:pPr>
              <w:spacing w:after="20"/>
              <w:ind w:left="20"/>
              <w:jc w:val="both"/>
            </w:pPr>
            <w:r>
              <w:rPr>
                <w:rFonts w:ascii="Times New Roman"/>
                <w:b w:val="false"/>
                <w:i w:val="false"/>
                <w:color w:val="000000"/>
                <w:sz w:val="20"/>
              </w:rPr>
              <w:t>
соя (бобы,</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w:t>
            </w:r>
          </w:p>
          <w:p>
            <w:pPr>
              <w:spacing w:after="20"/>
              <w:ind w:left="20"/>
              <w:jc w:val="both"/>
            </w:pPr>
            <w:r>
              <w:rPr>
                <w:rFonts w:ascii="Times New Roman"/>
                <w:b w:val="false"/>
                <w:i w:val="false"/>
                <w:color w:val="000000"/>
                <w:sz w:val="20"/>
              </w:rPr>
              <w:t>
0,1; морковь -</w:t>
            </w:r>
          </w:p>
          <w:p>
            <w:pPr>
              <w:spacing w:after="20"/>
              <w:ind w:left="20"/>
              <w:jc w:val="both"/>
            </w:pPr>
            <w:r>
              <w:rPr>
                <w:rFonts w:ascii="Times New Roman"/>
                <w:b w:val="false"/>
                <w:i w:val="false"/>
                <w:color w:val="000000"/>
                <w:sz w:val="20"/>
              </w:rPr>
              <w:t>
0,01 *; табак</w:t>
            </w:r>
          </w:p>
          <w:p>
            <w:pPr>
              <w:spacing w:after="20"/>
              <w:ind w:left="20"/>
              <w:jc w:val="both"/>
            </w:pPr>
            <w:r>
              <w:rPr>
                <w:rFonts w:ascii="Times New Roman"/>
                <w:b w:val="false"/>
                <w:i w:val="false"/>
                <w:color w:val="000000"/>
                <w:sz w:val="20"/>
              </w:rPr>
              <w:t>
- 0,5; рапс</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огурцы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бахчевые,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листовые</w:t>
            </w:r>
          </w:p>
          <w:p>
            <w:pPr>
              <w:spacing w:after="20"/>
              <w:ind w:left="20"/>
              <w:jc w:val="both"/>
            </w:pPr>
            <w:r>
              <w:rPr>
                <w:rFonts w:ascii="Times New Roman"/>
                <w:b w:val="false"/>
                <w:i w:val="false"/>
                <w:color w:val="000000"/>
                <w:sz w:val="20"/>
              </w:rPr>
              <w:t>
овощи,</w:t>
            </w:r>
          </w:p>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огурцы, перец,</w:t>
            </w:r>
          </w:p>
          <w:p>
            <w:pPr>
              <w:spacing w:after="20"/>
              <w:ind w:left="20"/>
              <w:jc w:val="both"/>
            </w:pPr>
            <w:r>
              <w:rPr>
                <w:rFonts w:ascii="Times New Roman"/>
                <w:b w:val="false"/>
                <w:i w:val="false"/>
                <w:color w:val="000000"/>
                <w:sz w:val="20"/>
              </w:rPr>
              <w:t>
томаты,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горчица, рис,</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0,1; свекла</w:t>
            </w:r>
          </w:p>
          <w:p>
            <w:pPr>
              <w:spacing w:after="20"/>
              <w:ind w:left="20"/>
              <w:jc w:val="both"/>
            </w:pPr>
            <w:r>
              <w:rPr>
                <w:rFonts w:ascii="Times New Roman"/>
                <w:b w:val="false"/>
                <w:i w:val="false"/>
                <w:color w:val="000000"/>
                <w:sz w:val="20"/>
              </w:rPr>
              <w:t>
сахарная, лук,</w:t>
            </w:r>
          </w:p>
          <w:p>
            <w:pPr>
              <w:spacing w:after="20"/>
              <w:ind w:left="20"/>
              <w:jc w:val="both"/>
            </w:pPr>
            <w:r>
              <w:rPr>
                <w:rFonts w:ascii="Times New Roman"/>
                <w:b w:val="false"/>
                <w:i w:val="false"/>
                <w:color w:val="000000"/>
                <w:sz w:val="20"/>
              </w:rPr>
              <w:t>
морковь,</w:t>
            </w:r>
          </w:p>
          <w:p>
            <w:pPr>
              <w:spacing w:after="20"/>
              <w:ind w:left="20"/>
              <w:jc w:val="both"/>
            </w:pPr>
            <w:r>
              <w:rPr>
                <w:rFonts w:ascii="Times New Roman"/>
                <w:b w:val="false"/>
                <w:i w:val="false"/>
                <w:color w:val="000000"/>
                <w:sz w:val="20"/>
              </w:rPr>
              <w:t>
баклажаны,</w:t>
            </w:r>
          </w:p>
          <w:p>
            <w:pPr>
              <w:spacing w:after="20"/>
              <w:ind w:left="20"/>
              <w:jc w:val="both"/>
            </w:pPr>
            <w:r>
              <w:rPr>
                <w:rFonts w:ascii="Times New Roman"/>
                <w:b w:val="false"/>
                <w:i w:val="false"/>
                <w:color w:val="000000"/>
                <w:sz w:val="20"/>
              </w:rPr>
              <w:t>
кабачки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w:t>
            </w:r>
          </w:p>
          <w:p>
            <w:pPr>
              <w:spacing w:after="20"/>
              <w:ind w:left="20"/>
              <w:jc w:val="both"/>
            </w:pPr>
            <w:r>
              <w:rPr>
                <w:rFonts w:ascii="Times New Roman"/>
                <w:b w:val="false"/>
                <w:i w:val="false"/>
                <w:color w:val="000000"/>
                <w:sz w:val="20"/>
              </w:rPr>
              <w:t>
0,1*; грибы -</w:t>
            </w:r>
          </w:p>
          <w:p>
            <w:pPr>
              <w:spacing w:after="20"/>
              <w:ind w:left="20"/>
              <w:jc w:val="both"/>
            </w:pPr>
            <w:r>
              <w:rPr>
                <w:rFonts w:ascii="Times New Roman"/>
                <w:b w:val="false"/>
                <w:i w:val="false"/>
                <w:color w:val="000000"/>
                <w:sz w:val="20"/>
              </w:rPr>
              <w:t>
0,2; ягоды</w:t>
            </w:r>
          </w:p>
          <w:p>
            <w:pPr>
              <w:spacing w:after="20"/>
              <w:ind w:left="20"/>
              <w:jc w:val="both"/>
            </w:pPr>
            <w:r>
              <w:rPr>
                <w:rFonts w:ascii="Times New Roman"/>
                <w:b w:val="false"/>
                <w:i w:val="false"/>
                <w:color w:val="000000"/>
                <w:sz w:val="20"/>
              </w:rPr>
              <w:t>
дикорастущие,</w:t>
            </w:r>
          </w:p>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молочные</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мясо</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xml:space="preserve">
0,01-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фамоксадон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томаты-0,2;</w:t>
            </w:r>
          </w:p>
          <w:p>
            <w:pPr>
              <w:spacing w:after="20"/>
              <w:ind w:left="20"/>
              <w:jc w:val="both"/>
            </w:pPr>
            <w:r>
              <w:rPr>
                <w:rFonts w:ascii="Times New Roman"/>
                <w:b w:val="false"/>
                <w:i w:val="false"/>
                <w:color w:val="000000"/>
                <w:sz w:val="20"/>
              </w:rPr>
              <w:t>
виноград-0,25;</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феназахин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0,2; виноград</w:t>
            </w:r>
          </w:p>
          <w:p>
            <w:pPr>
              <w:spacing w:after="20"/>
              <w:ind w:left="20"/>
              <w:jc w:val="both"/>
            </w:pPr>
            <w:r>
              <w:rPr>
                <w:rFonts w:ascii="Times New Roman"/>
                <w:b w:val="false"/>
                <w:i w:val="false"/>
                <w:color w:val="000000"/>
                <w:sz w:val="20"/>
              </w:rPr>
              <w:t>
- 0,01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фенамидон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w:t>
            </w:r>
          </w:p>
          <w:p>
            <w:pPr>
              <w:spacing w:after="20"/>
              <w:ind w:left="20"/>
              <w:jc w:val="both"/>
            </w:pPr>
            <w:r>
              <w:rPr>
                <w:rFonts w:ascii="Times New Roman"/>
                <w:b w:val="false"/>
                <w:i w:val="false"/>
                <w:color w:val="000000"/>
                <w:sz w:val="20"/>
              </w:rPr>
              <w:t>
0,03; томаты -</w:t>
            </w:r>
          </w:p>
          <w:p>
            <w:pPr>
              <w:spacing w:after="20"/>
              <w:ind w:left="20"/>
              <w:jc w:val="both"/>
            </w:pPr>
            <w:r>
              <w:rPr>
                <w:rFonts w:ascii="Times New Roman"/>
                <w:b w:val="false"/>
                <w:i w:val="false"/>
                <w:color w:val="000000"/>
                <w:sz w:val="20"/>
              </w:rPr>
              <w:t>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фенаримол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xml:space="preserve">
виноград - </w:t>
            </w:r>
          </w:p>
          <w:p>
            <w:pPr>
              <w:spacing w:after="20"/>
              <w:ind w:left="20"/>
              <w:jc w:val="both"/>
            </w:pPr>
            <w:r>
              <w:rPr>
                <w:rFonts w:ascii="Times New Roman"/>
                <w:b w:val="false"/>
                <w:i w:val="false"/>
                <w:color w:val="000000"/>
                <w:sz w:val="20"/>
              </w:rPr>
              <w:t>
0, 1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фенбутатиноксид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фенвалерат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горох - 0,1*;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капуста- 0,01;</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-0,01*; хмель</w:t>
            </w:r>
          </w:p>
          <w:p>
            <w:pPr>
              <w:spacing w:after="20"/>
              <w:ind w:left="20"/>
              <w:jc w:val="both"/>
            </w:pPr>
            <w:r>
              <w:rPr>
                <w:rFonts w:ascii="Times New Roman"/>
                <w:b w:val="false"/>
                <w:i w:val="false"/>
                <w:color w:val="000000"/>
                <w:sz w:val="20"/>
              </w:rPr>
              <w:t>
сухой-5,0*;</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-0,02;</w:t>
            </w:r>
          </w:p>
          <w:p>
            <w:pPr>
              <w:spacing w:after="20"/>
              <w:ind w:left="20"/>
              <w:jc w:val="both"/>
            </w:pPr>
            <w:r>
              <w:rPr>
                <w:rFonts w:ascii="Times New Roman"/>
                <w:b w:val="false"/>
                <w:i w:val="false"/>
                <w:color w:val="000000"/>
                <w:sz w:val="20"/>
              </w:rPr>
              <w:t>
рыба - 0,0015;</w:t>
            </w:r>
          </w:p>
          <w:p>
            <w:pPr>
              <w:spacing w:after="20"/>
              <w:ind w:left="20"/>
              <w:jc w:val="both"/>
            </w:pPr>
            <w:r>
              <w:rPr>
                <w:rFonts w:ascii="Times New Roman"/>
                <w:b w:val="false"/>
                <w:i w:val="false"/>
                <w:color w:val="000000"/>
                <w:sz w:val="20"/>
              </w:rPr>
              <w:t>
смородина –</w:t>
            </w:r>
          </w:p>
          <w:p>
            <w:pPr>
              <w:spacing w:after="20"/>
              <w:ind w:left="20"/>
              <w:jc w:val="both"/>
            </w:pPr>
            <w:r>
              <w:rPr>
                <w:rFonts w:ascii="Times New Roman"/>
                <w:b w:val="false"/>
                <w:i w:val="false"/>
                <w:color w:val="000000"/>
                <w:sz w:val="20"/>
              </w:rPr>
              <w:t>
0,03*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фенитротион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- 1,0;</w:t>
            </w:r>
          </w:p>
          <w:p>
            <w:pPr>
              <w:spacing w:after="20"/>
              <w:ind w:left="20"/>
              <w:jc w:val="both"/>
            </w:pPr>
            <w:r>
              <w:rPr>
                <w:rFonts w:ascii="Times New Roman"/>
                <w:b w:val="false"/>
                <w:i w:val="false"/>
                <w:color w:val="000000"/>
                <w:sz w:val="20"/>
              </w:rPr>
              <w:t>
рис -0,3;</w:t>
            </w:r>
          </w:p>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w:t>
            </w:r>
          </w:p>
          <w:p>
            <w:pPr>
              <w:spacing w:after="20"/>
              <w:ind w:left="20"/>
              <w:jc w:val="both"/>
            </w:pPr>
            <w:r>
              <w:rPr>
                <w:rFonts w:ascii="Times New Roman"/>
                <w:b w:val="false"/>
                <w:i w:val="false"/>
                <w:color w:val="000000"/>
                <w:sz w:val="20"/>
              </w:rPr>
              <w:t>
табак,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w:t>
            </w:r>
          </w:p>
          <w:p>
            <w:pPr>
              <w:spacing w:after="20"/>
              <w:ind w:left="20"/>
              <w:jc w:val="both"/>
            </w:pPr>
            <w:r>
              <w:rPr>
                <w:rFonts w:ascii="Times New Roman"/>
                <w:b w:val="false"/>
                <w:i w:val="false"/>
                <w:color w:val="000000"/>
                <w:sz w:val="20"/>
              </w:rPr>
              <w:t>
0,1; чай -</w:t>
            </w:r>
          </w:p>
          <w:p>
            <w:pPr>
              <w:spacing w:after="20"/>
              <w:ind w:left="20"/>
              <w:jc w:val="both"/>
            </w:pPr>
            <w:r>
              <w:rPr>
                <w:rFonts w:ascii="Times New Roman"/>
                <w:b w:val="false"/>
                <w:i w:val="false"/>
                <w:color w:val="000000"/>
                <w:sz w:val="20"/>
              </w:rPr>
              <w:t>
0,5*; ягоды и</w:t>
            </w:r>
          </w:p>
          <w:p>
            <w:pPr>
              <w:spacing w:after="20"/>
              <w:ind w:left="20"/>
              <w:jc w:val="both"/>
            </w:pPr>
            <w:r>
              <w:rPr>
                <w:rFonts w:ascii="Times New Roman"/>
                <w:b w:val="false"/>
                <w:i w:val="false"/>
                <w:color w:val="000000"/>
                <w:sz w:val="20"/>
              </w:rPr>
              <w:t>
грибы</w:t>
            </w:r>
          </w:p>
          <w:p>
            <w:pPr>
              <w:spacing w:after="20"/>
              <w:ind w:left="20"/>
              <w:jc w:val="both"/>
            </w:pPr>
            <w:r>
              <w:rPr>
                <w:rFonts w:ascii="Times New Roman"/>
                <w:b w:val="false"/>
                <w:i w:val="false"/>
                <w:color w:val="000000"/>
                <w:sz w:val="20"/>
              </w:rPr>
              <w:t>
дикорастущие</w:t>
            </w:r>
          </w:p>
          <w:p>
            <w:pPr>
              <w:spacing w:after="20"/>
              <w:ind w:left="20"/>
              <w:jc w:val="both"/>
            </w:pPr>
            <w:r>
              <w:rPr>
                <w:rFonts w:ascii="Times New Roman"/>
                <w:b w:val="false"/>
                <w:i w:val="false"/>
                <w:color w:val="000000"/>
                <w:sz w:val="20"/>
              </w:rPr>
              <w:t>
-0,01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фенкаптон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фенмедифам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(тр.)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w:t>
            </w:r>
          </w:p>
          <w:p>
            <w:pPr>
              <w:spacing w:after="20"/>
              <w:ind w:left="20"/>
              <w:jc w:val="both"/>
            </w:pPr>
            <w:r>
              <w:rPr>
                <w:rFonts w:ascii="Times New Roman"/>
                <w:b w:val="false"/>
                <w:i w:val="false"/>
                <w:color w:val="000000"/>
                <w:sz w:val="20"/>
              </w:rPr>
              <w:t>
0,2; цикорий,</w:t>
            </w:r>
          </w:p>
          <w:p>
            <w:pPr>
              <w:spacing w:after="20"/>
              <w:ind w:left="20"/>
              <w:jc w:val="both"/>
            </w:pPr>
            <w:r>
              <w:rPr>
                <w:rFonts w:ascii="Times New Roman"/>
                <w:b w:val="false"/>
                <w:i w:val="false"/>
                <w:color w:val="000000"/>
                <w:sz w:val="20"/>
              </w:rPr>
              <w:t>
цикорий</w:t>
            </w:r>
          </w:p>
          <w:p>
            <w:pPr>
              <w:spacing w:after="20"/>
              <w:ind w:left="20"/>
              <w:jc w:val="both"/>
            </w:pPr>
            <w:r>
              <w:rPr>
                <w:rFonts w:ascii="Times New Roman"/>
                <w:b w:val="false"/>
                <w:i w:val="false"/>
                <w:color w:val="000000"/>
                <w:sz w:val="20"/>
              </w:rPr>
              <w:t>
салатный -0,5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w:t>
            </w:r>
          </w:p>
          <w:p>
            <w:pPr>
              <w:spacing w:after="20"/>
              <w:ind w:left="20"/>
              <w:jc w:val="both"/>
            </w:pPr>
            <w:r>
              <w:rPr>
                <w:rFonts w:ascii="Times New Roman"/>
                <w:b w:val="false"/>
                <w:i w:val="false"/>
                <w:color w:val="000000"/>
                <w:sz w:val="20"/>
              </w:rPr>
              <w:t>
П-этил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морковь,</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столовая,</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лук -</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- 0,1;</w:t>
            </w:r>
          </w:p>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0,02; рапс</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 горох</w:t>
            </w:r>
          </w:p>
          <w:p>
            <w:pPr>
              <w:spacing w:after="20"/>
              <w:ind w:left="20"/>
              <w:jc w:val="both"/>
            </w:pPr>
            <w:r>
              <w:rPr>
                <w:rFonts w:ascii="Times New Roman"/>
                <w:b w:val="false"/>
                <w:i w:val="false"/>
                <w:color w:val="000000"/>
                <w:sz w:val="20"/>
              </w:rPr>
              <w:t>
- 0,2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феноксикарб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0,01</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феноксипропио-</w:t>
            </w:r>
          </w:p>
          <w:p>
            <w:pPr>
              <w:spacing w:after="20"/>
              <w:ind w:left="20"/>
              <w:jc w:val="both"/>
            </w:pPr>
            <w:r>
              <w:rPr>
                <w:rFonts w:ascii="Times New Roman"/>
                <w:b w:val="false"/>
                <w:i w:val="false"/>
                <w:color w:val="000000"/>
                <w:sz w:val="20"/>
              </w:rPr>
              <w:t>
новой кислоты</w:t>
            </w:r>
          </w:p>
          <w:p>
            <w:pPr>
              <w:spacing w:after="20"/>
              <w:ind w:left="20"/>
              <w:jc w:val="both"/>
            </w:pPr>
            <w:r>
              <w:rPr>
                <w:rFonts w:ascii="Times New Roman"/>
                <w:b w:val="false"/>
                <w:i w:val="false"/>
                <w:color w:val="000000"/>
                <w:sz w:val="20"/>
              </w:rPr>
              <w:t>
производные;</w:t>
            </w:r>
          </w:p>
          <w:p>
            <w:pPr>
              <w:spacing w:after="20"/>
              <w:ind w:left="20"/>
              <w:jc w:val="both"/>
            </w:pPr>
            <w:r>
              <w:rPr>
                <w:rFonts w:ascii="Times New Roman"/>
                <w:b w:val="false"/>
                <w:i w:val="false"/>
                <w:color w:val="000000"/>
                <w:sz w:val="20"/>
              </w:rPr>
              <w:t>
метаболиты</w:t>
            </w:r>
          </w:p>
          <w:p>
            <w:pPr>
              <w:spacing w:after="20"/>
              <w:ind w:left="20"/>
              <w:jc w:val="both"/>
            </w:pPr>
            <w:r>
              <w:rPr>
                <w:rFonts w:ascii="Times New Roman"/>
                <w:b w:val="false"/>
                <w:i w:val="false"/>
                <w:color w:val="000000"/>
                <w:sz w:val="20"/>
              </w:rPr>
              <w:t>
и полупродукты</w:t>
            </w:r>
          </w:p>
          <w:p>
            <w:pPr>
              <w:spacing w:after="20"/>
              <w:ind w:left="20"/>
              <w:jc w:val="both"/>
            </w:pPr>
            <w:r>
              <w:rPr>
                <w:rFonts w:ascii="Times New Roman"/>
                <w:b w:val="false"/>
                <w:i w:val="false"/>
                <w:color w:val="000000"/>
                <w:sz w:val="20"/>
              </w:rPr>
              <w:t>
синтеза</w:t>
            </w:r>
          </w:p>
          <w:p>
            <w:pPr>
              <w:spacing w:after="20"/>
              <w:ind w:left="20"/>
              <w:jc w:val="both"/>
            </w:pPr>
            <w:r>
              <w:rPr>
                <w:rFonts w:ascii="Times New Roman"/>
                <w:b w:val="false"/>
                <w:i w:val="false"/>
                <w:color w:val="000000"/>
                <w:sz w:val="20"/>
              </w:rPr>
              <w:t>
кентавра: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 -</w:t>
            </w:r>
          </w:p>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p>
            <w:pPr>
              <w:spacing w:after="20"/>
              <w:ind w:left="20"/>
              <w:jc w:val="both"/>
            </w:pPr>
            <w:r>
              <w:rPr>
                <w:rFonts w:ascii="Times New Roman"/>
                <w:b w:val="false"/>
                <w:i w:val="false"/>
                <w:color w:val="000000"/>
                <w:sz w:val="20"/>
              </w:rPr>
              <w:t>
5-трихлор-</w:t>
            </w:r>
          </w:p>
          <w:p>
            <w:pPr>
              <w:spacing w:after="20"/>
              <w:ind w:left="20"/>
              <w:jc w:val="both"/>
            </w:pPr>
            <w:r>
              <w:rPr>
                <w:rFonts w:ascii="Times New Roman"/>
                <w:b w:val="false"/>
                <w:i w:val="false"/>
                <w:color w:val="000000"/>
                <w:sz w:val="20"/>
              </w:rPr>
              <w:t>
пиридин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-2-этоксиэфир-2-</w:t>
            </w:r>
          </w:p>
          <w:p>
            <w:pPr>
              <w:spacing w:after="20"/>
              <w:ind w:left="20"/>
              <w:jc w:val="both"/>
            </w:pPr>
            <w:r>
              <w:rPr>
                <w:rFonts w:ascii="Times New Roman"/>
                <w:b w:val="false"/>
                <w:i w:val="false"/>
                <w:color w:val="000000"/>
                <w:sz w:val="20"/>
              </w:rPr>
              <w:t>
хлорпропионовой</w:t>
            </w:r>
          </w:p>
          <w:p>
            <w:pPr>
              <w:spacing w:after="20"/>
              <w:ind w:left="20"/>
              <w:jc w:val="both"/>
            </w:pPr>
            <w:r>
              <w:rPr>
                <w:rFonts w:ascii="Times New Roman"/>
                <w:b w:val="false"/>
                <w:i w:val="false"/>
                <w:color w:val="000000"/>
                <w:sz w:val="20"/>
              </w:rPr>
              <w:t>
кислоты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5'-дихлор-</w:t>
            </w:r>
          </w:p>
          <w:p>
            <w:pPr>
              <w:spacing w:after="20"/>
              <w:ind w:left="20"/>
              <w:jc w:val="both"/>
            </w:pPr>
            <w:r>
              <w:rPr>
                <w:rFonts w:ascii="Times New Roman"/>
                <w:b w:val="false"/>
                <w:i w:val="false"/>
                <w:color w:val="000000"/>
                <w:sz w:val="20"/>
              </w:rPr>
              <w:t>
пиридил-2-окси) фенол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фенпиклонил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фенпироксимат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виноград - 0,3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фенпропатрин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0,03*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фенпропидин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- 0,25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фенпропиморф</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- 0,2*;</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- 0,1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(орг.)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сахарная-0,15;</w:t>
            </w:r>
          </w:p>
          <w:p>
            <w:pPr>
              <w:spacing w:after="20"/>
              <w:ind w:left="20"/>
              <w:jc w:val="both"/>
            </w:pPr>
            <w:r>
              <w:rPr>
                <w:rFonts w:ascii="Times New Roman"/>
                <w:b w:val="false"/>
                <w:i w:val="false"/>
                <w:color w:val="000000"/>
                <w:sz w:val="20"/>
              </w:rPr>
              <w:t>
молоко и</w:t>
            </w:r>
          </w:p>
          <w:p>
            <w:pPr>
              <w:spacing w:after="20"/>
              <w:ind w:left="20"/>
              <w:jc w:val="both"/>
            </w:pPr>
            <w:r>
              <w:rPr>
                <w:rFonts w:ascii="Times New Roman"/>
                <w:b w:val="false"/>
                <w:i w:val="false"/>
                <w:color w:val="000000"/>
                <w:sz w:val="20"/>
              </w:rPr>
              <w:t>
молочные</w:t>
            </w:r>
          </w:p>
          <w:p>
            <w:pPr>
              <w:spacing w:after="20"/>
              <w:ind w:left="20"/>
              <w:jc w:val="both"/>
            </w:pPr>
            <w:r>
              <w:rPr>
                <w:rFonts w:ascii="Times New Roman"/>
                <w:b w:val="false"/>
                <w:i w:val="false"/>
                <w:color w:val="000000"/>
                <w:sz w:val="20"/>
              </w:rPr>
              <w:t>
продукты –</w:t>
            </w:r>
          </w:p>
          <w:p>
            <w:pPr>
              <w:spacing w:after="20"/>
              <w:ind w:left="20"/>
              <w:jc w:val="both"/>
            </w:pPr>
            <w:r>
              <w:rPr>
                <w:rFonts w:ascii="Times New Roman"/>
                <w:b w:val="false"/>
                <w:i w:val="false"/>
                <w:color w:val="000000"/>
                <w:sz w:val="20"/>
              </w:rPr>
              <w:t>
0,01; мясо и</w:t>
            </w:r>
          </w:p>
          <w:p>
            <w:pPr>
              <w:spacing w:after="20"/>
              <w:ind w:left="20"/>
              <w:jc w:val="both"/>
            </w:pPr>
            <w:r>
              <w:rPr>
                <w:rFonts w:ascii="Times New Roman"/>
                <w:b w:val="false"/>
                <w:i w:val="false"/>
                <w:color w:val="000000"/>
                <w:sz w:val="20"/>
              </w:rPr>
              <w:t>
мясопродукты -</w:t>
            </w:r>
          </w:p>
          <w:p>
            <w:pPr>
              <w:spacing w:after="20"/>
              <w:ind w:left="20"/>
              <w:jc w:val="both"/>
            </w:pPr>
            <w:r>
              <w:rPr>
                <w:rFonts w:ascii="Times New Roman"/>
                <w:b w:val="false"/>
                <w:i w:val="false"/>
                <w:color w:val="000000"/>
                <w:sz w:val="20"/>
              </w:rPr>
              <w:t>
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фентоат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ягоды-0,01;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-0,1;</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рис,</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фенурон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(м.-в.)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грибы</w:t>
            </w:r>
          </w:p>
          <w:p>
            <w:pPr>
              <w:spacing w:after="20"/>
              <w:ind w:left="20"/>
              <w:jc w:val="both"/>
            </w:pPr>
            <w:r>
              <w:rPr>
                <w:rFonts w:ascii="Times New Roman"/>
                <w:b w:val="false"/>
                <w:i w:val="false"/>
                <w:color w:val="000000"/>
                <w:sz w:val="20"/>
              </w:rPr>
              <w:t>
дикорастущие</w:t>
            </w:r>
          </w:p>
          <w:p>
            <w:pPr>
              <w:spacing w:after="20"/>
              <w:ind w:left="20"/>
              <w:jc w:val="both"/>
            </w:pPr>
            <w:r>
              <w:rPr>
                <w:rFonts w:ascii="Times New Roman"/>
                <w:b w:val="false"/>
                <w:i w:val="false"/>
                <w:color w:val="000000"/>
                <w:sz w:val="20"/>
              </w:rPr>
              <w:t>
- 1,0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(м.-в.)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w:t>
            </w:r>
          </w:p>
          <w:p>
            <w:pPr>
              <w:spacing w:after="20"/>
              <w:ind w:left="20"/>
              <w:jc w:val="both"/>
            </w:pPr>
            <w:r>
              <w:rPr>
                <w:rFonts w:ascii="Times New Roman"/>
                <w:b w:val="false"/>
                <w:i w:val="false"/>
                <w:color w:val="000000"/>
                <w:sz w:val="20"/>
              </w:rPr>
              <w:t>
изопропил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- 0,1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w:t>
            </w:r>
          </w:p>
          <w:p>
            <w:pPr>
              <w:spacing w:after="20"/>
              <w:ind w:left="20"/>
              <w:jc w:val="both"/>
            </w:pPr>
            <w:r>
              <w:rPr>
                <w:rFonts w:ascii="Times New Roman"/>
                <w:b w:val="false"/>
                <w:i w:val="false"/>
                <w:color w:val="000000"/>
                <w:sz w:val="20"/>
              </w:rPr>
              <w:t>
–М-метил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злаков-0,05;</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w:t>
            </w:r>
          </w:p>
          <w:p>
            <w:pPr>
              <w:spacing w:after="20"/>
              <w:ind w:left="20"/>
              <w:jc w:val="both"/>
            </w:pPr>
            <w:r>
              <w:rPr>
                <w:rFonts w:ascii="Times New Roman"/>
                <w:b w:val="false"/>
                <w:i w:val="false"/>
                <w:color w:val="000000"/>
                <w:sz w:val="20"/>
              </w:rPr>
              <w:t>
масло) – 0,1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флуазинам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картофель-0,025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w:t>
            </w:r>
          </w:p>
          <w:p>
            <w:pPr>
              <w:spacing w:after="20"/>
              <w:ind w:left="20"/>
              <w:jc w:val="both"/>
            </w:pPr>
            <w:r>
              <w:rPr>
                <w:rFonts w:ascii="Times New Roman"/>
                <w:b w:val="false"/>
                <w:i w:val="false"/>
                <w:color w:val="000000"/>
                <w:sz w:val="20"/>
              </w:rPr>
              <w:t>
бутил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(общ.)</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p>
            <w:pPr>
              <w:spacing w:after="20"/>
              <w:ind w:left="20"/>
              <w:jc w:val="both"/>
            </w:pPr>
            <w:r>
              <w:rPr>
                <w:rFonts w:ascii="Times New Roman"/>
                <w:b w:val="false"/>
                <w:i w:val="false"/>
                <w:color w:val="000000"/>
                <w:sz w:val="20"/>
              </w:rPr>
              <w:t>
столовая</w:t>
            </w:r>
          </w:p>
          <w:p>
            <w:pPr>
              <w:spacing w:after="20"/>
              <w:ind w:left="20"/>
              <w:jc w:val="both"/>
            </w:pPr>
            <w:r>
              <w:rPr>
                <w:rFonts w:ascii="Times New Roman"/>
                <w:b w:val="false"/>
                <w:i w:val="false"/>
                <w:color w:val="000000"/>
                <w:sz w:val="20"/>
              </w:rPr>
              <w:t>
-0,1*; свекла</w:t>
            </w:r>
          </w:p>
          <w:p>
            <w:pPr>
              <w:spacing w:after="20"/>
              <w:ind w:left="20"/>
              <w:jc w:val="both"/>
            </w:pPr>
            <w:r>
              <w:rPr>
                <w:rFonts w:ascii="Times New Roman"/>
                <w:b w:val="false"/>
                <w:i w:val="false"/>
                <w:color w:val="000000"/>
                <w:sz w:val="20"/>
              </w:rPr>
              <w:t>
сахарная, лук,</w:t>
            </w:r>
          </w:p>
          <w:p>
            <w:pPr>
              <w:spacing w:after="20"/>
              <w:ind w:left="20"/>
              <w:jc w:val="both"/>
            </w:pPr>
            <w:r>
              <w:rPr>
                <w:rFonts w:ascii="Times New Roman"/>
                <w:b w:val="false"/>
                <w:i w:val="false"/>
                <w:color w:val="000000"/>
                <w:sz w:val="20"/>
              </w:rPr>
              <w:t>
картофель -</w:t>
            </w:r>
          </w:p>
          <w:p>
            <w:pPr>
              <w:spacing w:after="20"/>
              <w:ind w:left="20"/>
              <w:jc w:val="both"/>
            </w:pPr>
            <w:r>
              <w:rPr>
                <w:rFonts w:ascii="Times New Roman"/>
                <w:b w:val="false"/>
                <w:i w:val="false"/>
                <w:color w:val="000000"/>
                <w:sz w:val="20"/>
              </w:rPr>
              <w:t>
0,02; морковь,</w:t>
            </w:r>
          </w:p>
          <w:p>
            <w:pPr>
              <w:spacing w:after="20"/>
              <w:ind w:left="20"/>
              <w:jc w:val="both"/>
            </w:pPr>
            <w:r>
              <w:rPr>
                <w:rFonts w:ascii="Times New Roman"/>
                <w:b w:val="false"/>
                <w:i w:val="false"/>
                <w:color w:val="000000"/>
                <w:sz w:val="20"/>
              </w:rPr>
              <w:t>
горох - 0,03;</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капуста, рапс</w:t>
            </w:r>
          </w:p>
          <w:p>
            <w:pPr>
              <w:spacing w:after="20"/>
              <w:ind w:left="20"/>
              <w:jc w:val="both"/>
            </w:pPr>
            <w:r>
              <w:rPr>
                <w:rFonts w:ascii="Times New Roman"/>
                <w:b w:val="false"/>
                <w:i w:val="false"/>
                <w:color w:val="000000"/>
                <w:sz w:val="20"/>
              </w:rPr>
              <w:t>
(зерно, масло)</w:t>
            </w:r>
          </w:p>
          <w:p>
            <w:pPr>
              <w:spacing w:after="20"/>
              <w:ind w:left="20"/>
              <w:jc w:val="both"/>
            </w:pPr>
            <w:r>
              <w:rPr>
                <w:rFonts w:ascii="Times New Roman"/>
                <w:b w:val="false"/>
                <w:i w:val="false"/>
                <w:color w:val="000000"/>
                <w:sz w:val="20"/>
              </w:rPr>
              <w:t>
- 0,04;</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семена), соя</w:t>
            </w:r>
          </w:p>
          <w:p>
            <w:pPr>
              <w:spacing w:after="20"/>
              <w:ind w:left="20"/>
              <w:jc w:val="both"/>
            </w:pPr>
            <w:r>
              <w:rPr>
                <w:rFonts w:ascii="Times New Roman"/>
                <w:b w:val="false"/>
                <w:i w:val="false"/>
                <w:color w:val="000000"/>
                <w:sz w:val="20"/>
              </w:rPr>
              <w:t>
(бобы,</w:t>
            </w:r>
          </w:p>
          <w:p>
            <w:pPr>
              <w:spacing w:after="20"/>
              <w:ind w:left="20"/>
              <w:jc w:val="both"/>
            </w:pPr>
            <w:r>
              <w:rPr>
                <w:rFonts w:ascii="Times New Roman"/>
                <w:b w:val="false"/>
                <w:i w:val="false"/>
                <w:color w:val="000000"/>
                <w:sz w:val="20"/>
              </w:rPr>
              <w:t>
масло)-0,04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393"/>
        <w:gridCol w:w="1546"/>
        <w:gridCol w:w="1103"/>
        <w:gridCol w:w="1963"/>
        <w:gridCol w:w="1520"/>
        <w:gridCol w:w="1558"/>
        <w:gridCol w:w="235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флудиоксонил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кукуруза</w:t>
            </w:r>
          </w:p>
          <w:p>
            <w:pPr>
              <w:spacing w:after="20"/>
              <w:ind w:left="20"/>
              <w:jc w:val="both"/>
            </w:pPr>
            <w:r>
              <w:rPr>
                <w:rFonts w:ascii="Times New Roman"/>
                <w:b w:val="false"/>
                <w:i w:val="false"/>
                <w:color w:val="000000"/>
                <w:sz w:val="20"/>
              </w:rPr>
              <w:t>
(зерно) -0,02;</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горох,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картофель,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масло)- 0,05;</w:t>
            </w:r>
          </w:p>
          <w:p>
            <w:pPr>
              <w:spacing w:after="20"/>
              <w:ind w:left="20"/>
              <w:jc w:val="both"/>
            </w:pPr>
            <w:r>
              <w:rPr>
                <w:rFonts w:ascii="Times New Roman"/>
                <w:b w:val="false"/>
                <w:i w:val="false"/>
                <w:color w:val="000000"/>
                <w:sz w:val="20"/>
              </w:rPr>
              <w:t>
виноград (ягоды,</w:t>
            </w:r>
          </w:p>
          <w:p>
            <w:pPr>
              <w:spacing w:after="20"/>
              <w:ind w:left="20"/>
              <w:jc w:val="both"/>
            </w:pPr>
            <w:r>
              <w:rPr>
                <w:rFonts w:ascii="Times New Roman"/>
                <w:b w:val="false"/>
                <w:i w:val="false"/>
                <w:color w:val="000000"/>
                <w:sz w:val="20"/>
              </w:rPr>
              <w:t>
сок)-2,0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флуметсулам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флумиоксазин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(общ.+</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соя (бобы, масло)</w:t>
            </w:r>
          </w:p>
          <w:p>
            <w:pPr>
              <w:spacing w:after="20"/>
              <w:ind w:left="20"/>
              <w:jc w:val="both"/>
            </w:pPr>
            <w:r>
              <w:rPr>
                <w:rFonts w:ascii="Times New Roman"/>
                <w:b w:val="false"/>
                <w:i w:val="false"/>
                <w:color w:val="000000"/>
                <w:sz w:val="20"/>
              </w:rPr>
              <w:t>
– 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флуометурон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- 0,1;</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флуопиколид</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лук - 0,05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флурохлоридон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(масло)-0,01;</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морковь – 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кукуруза</w:t>
            </w:r>
          </w:p>
          <w:p>
            <w:pPr>
              <w:spacing w:after="20"/>
              <w:ind w:left="20"/>
              <w:jc w:val="both"/>
            </w:pPr>
            <w:r>
              <w:rPr>
                <w:rFonts w:ascii="Times New Roman"/>
                <w:b w:val="false"/>
                <w:i w:val="false"/>
                <w:color w:val="000000"/>
                <w:sz w:val="20"/>
              </w:rPr>
              <w:t>
(зерно), просо,</w:t>
            </w:r>
          </w:p>
          <w:p>
            <w:pPr>
              <w:spacing w:after="20"/>
              <w:ind w:left="20"/>
              <w:jc w:val="both"/>
            </w:pPr>
            <w:r>
              <w:rPr>
                <w:rFonts w:ascii="Times New Roman"/>
                <w:b w:val="false"/>
                <w:i w:val="false"/>
                <w:color w:val="000000"/>
                <w:sz w:val="20"/>
              </w:rPr>
              <w:t>
рис, горох,</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виноград -0,05;</w:t>
            </w:r>
          </w:p>
          <w:p>
            <w:pPr>
              <w:spacing w:after="20"/>
              <w:ind w:left="20"/>
              <w:jc w:val="both"/>
            </w:pPr>
            <w:r>
              <w:rPr>
                <w:rFonts w:ascii="Times New Roman"/>
                <w:b w:val="false"/>
                <w:i w:val="false"/>
                <w:color w:val="000000"/>
                <w:sz w:val="20"/>
              </w:rPr>
              <w:t>
свекла сахарная -</w:t>
            </w:r>
          </w:p>
          <w:p>
            <w:pPr>
              <w:spacing w:after="20"/>
              <w:ind w:left="20"/>
              <w:jc w:val="both"/>
            </w:pPr>
            <w:r>
              <w:rPr>
                <w:rFonts w:ascii="Times New Roman"/>
                <w:b w:val="false"/>
                <w:i w:val="false"/>
                <w:color w:val="000000"/>
                <w:sz w:val="20"/>
              </w:rPr>
              <w:t>
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флуфензин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(семечковые)-0,04*</w:t>
            </w:r>
          </w:p>
          <w:p>
            <w:pPr>
              <w:spacing w:after="20"/>
              <w:ind w:left="20"/>
              <w:jc w:val="both"/>
            </w:pPr>
            <w:r>
              <w:rPr>
                <w:rFonts w:ascii="Times New Roman"/>
                <w:b w:val="false"/>
                <w:i w:val="false"/>
                <w:color w:val="000000"/>
                <w:sz w:val="20"/>
              </w:rPr>
              <w:t>
, виноград-0,02*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флуцитринат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(тр.)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дыня-0,2*;</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баклажаны,</w:t>
            </w:r>
          </w:p>
          <w:p>
            <w:pPr>
              <w:spacing w:after="20"/>
              <w:ind w:left="20"/>
              <w:jc w:val="both"/>
            </w:pPr>
            <w:r>
              <w:rPr>
                <w:rFonts w:ascii="Times New Roman"/>
                <w:b w:val="false"/>
                <w:i w:val="false"/>
                <w:color w:val="000000"/>
                <w:sz w:val="20"/>
              </w:rPr>
              <w:t>
томаты, свекла</w:t>
            </w:r>
          </w:p>
          <w:p>
            <w:pPr>
              <w:spacing w:after="20"/>
              <w:ind w:left="20"/>
              <w:jc w:val="both"/>
            </w:pPr>
            <w:r>
              <w:rPr>
                <w:rFonts w:ascii="Times New Roman"/>
                <w:b w:val="false"/>
                <w:i w:val="false"/>
                <w:color w:val="000000"/>
                <w:sz w:val="20"/>
              </w:rPr>
              <w:t>
сахарная,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табак, грибы,</w:t>
            </w:r>
          </w:p>
          <w:p>
            <w:pPr>
              <w:spacing w:after="20"/>
              <w:ind w:left="20"/>
              <w:jc w:val="both"/>
            </w:pPr>
            <w:r>
              <w:rPr>
                <w:rFonts w:ascii="Times New Roman"/>
                <w:b w:val="false"/>
                <w:i w:val="false"/>
                <w:color w:val="000000"/>
                <w:sz w:val="20"/>
              </w:rPr>
              <w:t>
зернобобовые -0,2;</w:t>
            </w:r>
          </w:p>
          <w:p>
            <w:pPr>
              <w:spacing w:after="20"/>
              <w:ind w:left="20"/>
              <w:jc w:val="both"/>
            </w:pPr>
            <w:r>
              <w:rPr>
                <w:rFonts w:ascii="Times New Roman"/>
                <w:b w:val="false"/>
                <w:i w:val="false"/>
                <w:color w:val="000000"/>
                <w:sz w:val="20"/>
              </w:rPr>
              <w:t>
картофель, соя</w:t>
            </w:r>
          </w:p>
          <w:p>
            <w:pPr>
              <w:spacing w:after="20"/>
              <w:ind w:left="20"/>
              <w:jc w:val="both"/>
            </w:pPr>
            <w:r>
              <w:rPr>
                <w:rFonts w:ascii="Times New Roman"/>
                <w:b w:val="false"/>
                <w:i w:val="false"/>
                <w:color w:val="000000"/>
                <w:sz w:val="20"/>
              </w:rPr>
              <w:t>
(бобы, масло), мак</w:t>
            </w:r>
          </w:p>
          <w:p>
            <w:pPr>
              <w:spacing w:after="20"/>
              <w:ind w:left="20"/>
              <w:jc w:val="both"/>
            </w:pPr>
            <w:r>
              <w:rPr>
                <w:rFonts w:ascii="Times New Roman"/>
                <w:b w:val="false"/>
                <w:i w:val="false"/>
                <w:color w:val="000000"/>
                <w:sz w:val="20"/>
              </w:rPr>
              <w:t>
масличный - 0,1;</w:t>
            </w:r>
          </w:p>
          <w:p>
            <w:pPr>
              <w:spacing w:after="20"/>
              <w:ind w:left="20"/>
              <w:jc w:val="both"/>
            </w:pPr>
            <w:r>
              <w:rPr>
                <w:rFonts w:ascii="Times New Roman"/>
                <w:b w:val="false"/>
                <w:i w:val="false"/>
                <w:color w:val="000000"/>
                <w:sz w:val="20"/>
              </w:rPr>
              <w:t>
хмель сухой -</w:t>
            </w:r>
          </w:p>
          <w:p>
            <w:pPr>
              <w:spacing w:after="20"/>
              <w:ind w:left="20"/>
              <w:jc w:val="both"/>
            </w:pPr>
            <w:r>
              <w:rPr>
                <w:rFonts w:ascii="Times New Roman"/>
                <w:b w:val="false"/>
                <w:i w:val="false"/>
                <w:color w:val="000000"/>
                <w:sz w:val="20"/>
              </w:rPr>
              <w:t>
2,0*; рис - 0,3;</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животноводства,</w:t>
            </w:r>
          </w:p>
          <w:p>
            <w:pPr>
              <w:spacing w:after="20"/>
              <w:ind w:left="20"/>
              <w:jc w:val="both"/>
            </w:pPr>
            <w:r>
              <w:rPr>
                <w:rFonts w:ascii="Times New Roman"/>
                <w:b w:val="false"/>
                <w:i w:val="false"/>
                <w:color w:val="000000"/>
                <w:sz w:val="20"/>
              </w:rPr>
              <w:t>
ягоды</w:t>
            </w:r>
          </w:p>
          <w:p>
            <w:pPr>
              <w:spacing w:after="20"/>
              <w:ind w:left="20"/>
              <w:jc w:val="both"/>
            </w:pPr>
            <w:r>
              <w:rPr>
                <w:rFonts w:ascii="Times New Roman"/>
                <w:b w:val="false"/>
                <w:i w:val="false"/>
                <w:color w:val="000000"/>
                <w:sz w:val="20"/>
              </w:rPr>
              <w:t>
дикорастущие-0,01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фоксим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брюква,</w:t>
            </w:r>
          </w:p>
          <w:p>
            <w:pPr>
              <w:spacing w:after="20"/>
              <w:ind w:left="20"/>
              <w:jc w:val="both"/>
            </w:pPr>
            <w:r>
              <w:rPr>
                <w:rFonts w:ascii="Times New Roman"/>
                <w:b w:val="false"/>
                <w:i w:val="false"/>
                <w:color w:val="000000"/>
                <w:sz w:val="20"/>
              </w:rPr>
              <w:t>
турнепс, горох,</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кукуруза</w:t>
            </w:r>
          </w:p>
          <w:p>
            <w:pPr>
              <w:spacing w:after="20"/>
              <w:ind w:left="20"/>
              <w:jc w:val="both"/>
            </w:pPr>
            <w:r>
              <w:rPr>
                <w:rFonts w:ascii="Times New Roman"/>
                <w:b w:val="false"/>
                <w:i w:val="false"/>
                <w:color w:val="000000"/>
                <w:sz w:val="20"/>
              </w:rPr>
              <w:t>
(зерно)- 0,05*;</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томаты,</w:t>
            </w:r>
          </w:p>
          <w:p>
            <w:pPr>
              <w:spacing w:after="20"/>
              <w:ind w:left="20"/>
              <w:jc w:val="both"/>
            </w:pPr>
            <w:r>
              <w:rPr>
                <w:rFonts w:ascii="Times New Roman"/>
                <w:b w:val="false"/>
                <w:i w:val="false"/>
                <w:color w:val="000000"/>
                <w:sz w:val="20"/>
              </w:rPr>
              <w:t>
баклажаны, мясо -</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капуста, свекла</w:t>
            </w:r>
          </w:p>
          <w:p>
            <w:pPr>
              <w:spacing w:after="20"/>
              <w:ind w:left="20"/>
              <w:jc w:val="both"/>
            </w:pPr>
            <w:r>
              <w:rPr>
                <w:rFonts w:ascii="Times New Roman"/>
                <w:b w:val="false"/>
                <w:i w:val="false"/>
                <w:color w:val="000000"/>
                <w:sz w:val="20"/>
              </w:rPr>
              <w:t>
сахарная - 0, 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- 0,1 *;</w:t>
            </w:r>
          </w:p>
          <w:p>
            <w:pPr>
              <w:spacing w:after="20"/>
              <w:ind w:left="20"/>
              <w:jc w:val="both"/>
            </w:pPr>
            <w:r>
              <w:rPr>
                <w:rFonts w:ascii="Times New Roman"/>
                <w:b w:val="false"/>
                <w:i w:val="false"/>
                <w:color w:val="000000"/>
                <w:sz w:val="20"/>
              </w:rPr>
              <w:t>
хмель сухой -0,5*;</w:t>
            </w:r>
          </w:p>
          <w:p>
            <w:pPr>
              <w:spacing w:after="20"/>
              <w:ind w:left="20"/>
              <w:jc w:val="both"/>
            </w:pPr>
            <w:r>
              <w:rPr>
                <w:rFonts w:ascii="Times New Roman"/>
                <w:b w:val="false"/>
                <w:i w:val="false"/>
                <w:color w:val="000000"/>
                <w:sz w:val="20"/>
              </w:rPr>
              <w:t>
морковь, яйца –</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после</w:t>
            </w:r>
          </w:p>
          <w:p>
            <w:pPr>
              <w:spacing w:after="20"/>
              <w:ind w:left="20"/>
              <w:jc w:val="both"/>
            </w:pPr>
            <w:r>
              <w:rPr>
                <w:rFonts w:ascii="Times New Roman"/>
                <w:b w:val="false"/>
                <w:i w:val="false"/>
                <w:color w:val="000000"/>
                <w:sz w:val="20"/>
              </w:rPr>
              <w:t>
обработки в</w:t>
            </w:r>
          </w:p>
          <w:p>
            <w:pPr>
              <w:spacing w:after="20"/>
              <w:ind w:left="20"/>
              <w:jc w:val="both"/>
            </w:pPr>
            <w:r>
              <w:rPr>
                <w:rFonts w:ascii="Times New Roman"/>
                <w:b w:val="false"/>
                <w:i w:val="false"/>
                <w:color w:val="000000"/>
                <w:sz w:val="20"/>
              </w:rPr>
              <w:t>
условиях хранения</w:t>
            </w:r>
          </w:p>
          <w:p>
            <w:pPr>
              <w:spacing w:after="20"/>
              <w:ind w:left="20"/>
              <w:jc w:val="both"/>
            </w:pPr>
            <w:r>
              <w:rPr>
                <w:rFonts w:ascii="Times New Roman"/>
                <w:b w:val="false"/>
                <w:i w:val="false"/>
                <w:color w:val="000000"/>
                <w:sz w:val="20"/>
              </w:rPr>
              <w:t>
- 0,6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фолпет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виноград,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 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(зерно)-1,0</w:t>
            </w:r>
          </w:p>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(масло)-0,5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формотион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(м.р.)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свекла</w:t>
            </w:r>
          </w:p>
          <w:p>
            <w:pPr>
              <w:spacing w:after="20"/>
              <w:ind w:left="20"/>
              <w:jc w:val="both"/>
            </w:pPr>
            <w:r>
              <w:rPr>
                <w:rFonts w:ascii="Times New Roman"/>
                <w:b w:val="false"/>
                <w:i w:val="false"/>
                <w:color w:val="000000"/>
                <w:sz w:val="20"/>
              </w:rPr>
              <w:t>
сахарная,</w:t>
            </w:r>
          </w:p>
          <w:p>
            <w:pPr>
              <w:spacing w:after="20"/>
              <w:ind w:left="20"/>
              <w:jc w:val="both"/>
            </w:pPr>
            <w:r>
              <w:rPr>
                <w:rFonts w:ascii="Times New Roman"/>
                <w:b w:val="false"/>
                <w:i w:val="false"/>
                <w:color w:val="000000"/>
                <w:sz w:val="20"/>
              </w:rPr>
              <w:t>
столовая,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капуста, виноград,</w:t>
            </w:r>
          </w:p>
          <w:p>
            <w:pPr>
              <w:spacing w:after="20"/>
              <w:ind w:left="20"/>
              <w:jc w:val="both"/>
            </w:pPr>
            <w:r>
              <w:rPr>
                <w:rFonts w:ascii="Times New Roman"/>
                <w:b w:val="false"/>
                <w:i w:val="false"/>
                <w:color w:val="000000"/>
                <w:sz w:val="20"/>
              </w:rPr>
              <w:t>
чай, гранаты -</w:t>
            </w:r>
          </w:p>
          <w:p>
            <w:pPr>
              <w:spacing w:after="20"/>
              <w:ind w:left="20"/>
              <w:jc w:val="both"/>
            </w:pPr>
            <w:r>
              <w:rPr>
                <w:rFonts w:ascii="Times New Roman"/>
                <w:b w:val="false"/>
                <w:i w:val="false"/>
                <w:color w:val="000000"/>
                <w:sz w:val="20"/>
              </w:rPr>
              <w:t>
0,2; цитрусовые</w:t>
            </w:r>
          </w:p>
          <w:p>
            <w:pPr>
              <w:spacing w:after="20"/>
              <w:ind w:left="20"/>
              <w:jc w:val="both"/>
            </w:pPr>
            <w:r>
              <w:rPr>
                <w:rFonts w:ascii="Times New Roman"/>
                <w:b w:val="false"/>
                <w:i w:val="false"/>
                <w:color w:val="000000"/>
                <w:sz w:val="20"/>
              </w:rPr>
              <w:t>
(мякоть) -0,04*;</w:t>
            </w:r>
          </w:p>
          <w:p>
            <w:pPr>
              <w:spacing w:after="20"/>
              <w:ind w:left="20"/>
              <w:jc w:val="both"/>
            </w:pPr>
            <w:r>
              <w:rPr>
                <w:rFonts w:ascii="Times New Roman"/>
                <w:b w:val="false"/>
                <w:i w:val="false"/>
                <w:color w:val="000000"/>
                <w:sz w:val="20"/>
              </w:rPr>
              <w:t>
хмель сухой - 2,0*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фосмет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(тр.)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w:t>
            </w:r>
          </w:p>
          <w:p>
            <w:pPr>
              <w:spacing w:after="20"/>
              <w:ind w:left="20"/>
              <w:jc w:val="both"/>
            </w:pPr>
            <w:r>
              <w:rPr>
                <w:rFonts w:ascii="Times New Roman"/>
                <w:b w:val="false"/>
                <w:i w:val="false"/>
                <w:color w:val="000000"/>
                <w:sz w:val="20"/>
              </w:rPr>
              <w:t>
0,25; грибы - 0,1;</w:t>
            </w:r>
          </w:p>
          <w:p>
            <w:pPr>
              <w:spacing w:after="20"/>
              <w:ind w:left="20"/>
              <w:jc w:val="both"/>
            </w:pPr>
            <w:r>
              <w:rPr>
                <w:rFonts w:ascii="Times New Roman"/>
                <w:b w:val="false"/>
                <w:i w:val="false"/>
                <w:color w:val="000000"/>
                <w:sz w:val="20"/>
              </w:rPr>
              <w:t>
картофель, ягоды</w:t>
            </w:r>
          </w:p>
          <w:p>
            <w:pPr>
              <w:spacing w:after="20"/>
              <w:ind w:left="20"/>
              <w:jc w:val="both"/>
            </w:pPr>
            <w:r>
              <w:rPr>
                <w:rFonts w:ascii="Times New Roman"/>
                <w:b w:val="false"/>
                <w:i w:val="false"/>
                <w:color w:val="000000"/>
                <w:sz w:val="20"/>
              </w:rPr>
              <w:t>
дикорастущие –</w:t>
            </w:r>
          </w:p>
          <w:p>
            <w:pPr>
              <w:spacing w:after="20"/>
              <w:ind w:left="20"/>
              <w:jc w:val="both"/>
            </w:pPr>
            <w:r>
              <w:rPr>
                <w:rFonts w:ascii="Times New Roman"/>
                <w:b w:val="false"/>
                <w:i w:val="false"/>
                <w:color w:val="000000"/>
                <w:sz w:val="20"/>
              </w:rPr>
              <w:t>
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эфира</w:t>
            </w:r>
          </w:p>
          <w:p>
            <w:pPr>
              <w:spacing w:after="20"/>
              <w:ind w:left="20"/>
              <w:jc w:val="both"/>
            </w:pPr>
            <w:r>
              <w:rPr>
                <w:rFonts w:ascii="Times New Roman"/>
                <w:b w:val="false"/>
                <w:i w:val="false"/>
                <w:color w:val="000000"/>
                <w:sz w:val="20"/>
              </w:rPr>
              <w:t>
(адъювант)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(общ.+</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 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- 0,1;</w:t>
            </w:r>
          </w:p>
          <w:p>
            <w:pPr>
              <w:spacing w:after="20"/>
              <w:ind w:left="20"/>
              <w:jc w:val="both"/>
            </w:pPr>
            <w:r>
              <w:rPr>
                <w:rFonts w:ascii="Times New Roman"/>
                <w:b w:val="false"/>
                <w:i w:val="false"/>
                <w:color w:val="000000"/>
                <w:sz w:val="20"/>
              </w:rPr>
              <w:t>
зернопродукты,</w:t>
            </w:r>
          </w:p>
          <w:p>
            <w:pPr>
              <w:spacing w:after="20"/>
              <w:ind w:left="20"/>
              <w:jc w:val="both"/>
            </w:pPr>
            <w:r>
              <w:rPr>
                <w:rFonts w:ascii="Times New Roman"/>
                <w:b w:val="false"/>
                <w:i w:val="false"/>
                <w:color w:val="000000"/>
                <w:sz w:val="20"/>
              </w:rPr>
              <w:t>
сахар, овощи и</w:t>
            </w:r>
          </w:p>
          <w:p>
            <w:pPr>
              <w:spacing w:after="20"/>
              <w:ind w:left="20"/>
              <w:jc w:val="both"/>
            </w:pPr>
            <w:r>
              <w:rPr>
                <w:rFonts w:ascii="Times New Roman"/>
                <w:b w:val="false"/>
                <w:i w:val="false"/>
                <w:color w:val="000000"/>
                <w:sz w:val="20"/>
              </w:rPr>
              <w:t>
фрукты сухие,</w:t>
            </w:r>
          </w:p>
          <w:p>
            <w:pPr>
              <w:spacing w:after="20"/>
              <w:ind w:left="20"/>
              <w:jc w:val="both"/>
            </w:pPr>
            <w:r>
              <w:rPr>
                <w:rFonts w:ascii="Times New Roman"/>
                <w:b w:val="false"/>
                <w:i w:val="false"/>
                <w:color w:val="000000"/>
                <w:sz w:val="20"/>
              </w:rPr>
              <w:t>
какао-бобы, чай,</w:t>
            </w:r>
          </w:p>
          <w:p>
            <w:pPr>
              <w:spacing w:after="20"/>
              <w:ind w:left="20"/>
              <w:jc w:val="both"/>
            </w:pPr>
            <w:r>
              <w:rPr>
                <w:rFonts w:ascii="Times New Roman"/>
                <w:b w:val="false"/>
                <w:i w:val="false"/>
                <w:color w:val="000000"/>
                <w:sz w:val="20"/>
              </w:rPr>
              <w:t>
специи, орехи,</w:t>
            </w:r>
          </w:p>
          <w:p>
            <w:pPr>
              <w:spacing w:after="20"/>
              <w:ind w:left="20"/>
              <w:jc w:val="both"/>
            </w:pPr>
            <w:r>
              <w:rPr>
                <w:rFonts w:ascii="Times New Roman"/>
                <w:b w:val="false"/>
                <w:i w:val="false"/>
                <w:color w:val="000000"/>
                <w:sz w:val="20"/>
              </w:rPr>
              <w:t>
арахис-0,01; соя</w:t>
            </w:r>
          </w:p>
          <w:p>
            <w:pPr>
              <w:spacing w:after="20"/>
              <w:ind w:left="20"/>
              <w:jc w:val="both"/>
            </w:pPr>
            <w:r>
              <w:rPr>
                <w:rFonts w:ascii="Times New Roman"/>
                <w:b w:val="false"/>
                <w:i w:val="false"/>
                <w:color w:val="000000"/>
                <w:sz w:val="20"/>
              </w:rPr>
              <w:t>
(бобы)-0,05*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фторгликофен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 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фуратиокарб</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рапс</w:t>
            </w:r>
          </w:p>
          <w:p>
            <w:pPr>
              <w:spacing w:after="20"/>
              <w:ind w:left="20"/>
              <w:jc w:val="both"/>
            </w:pPr>
            <w:r>
              <w:rPr>
                <w:rFonts w:ascii="Times New Roman"/>
                <w:b w:val="false"/>
                <w:i w:val="false"/>
                <w:color w:val="000000"/>
                <w:sz w:val="20"/>
              </w:rPr>
              <w:t>
(зерно), кукуруза</w:t>
            </w:r>
          </w:p>
          <w:p>
            <w:pPr>
              <w:spacing w:after="20"/>
              <w:ind w:left="20"/>
              <w:jc w:val="both"/>
            </w:pPr>
            <w:r>
              <w:rPr>
                <w:rFonts w:ascii="Times New Roman"/>
                <w:b w:val="false"/>
                <w:i w:val="false"/>
                <w:color w:val="000000"/>
                <w:sz w:val="20"/>
              </w:rPr>
              <w:t>
(зерно), свекла</w:t>
            </w:r>
          </w:p>
          <w:p>
            <w:pPr>
              <w:spacing w:after="20"/>
              <w:ind w:left="20"/>
              <w:jc w:val="both"/>
            </w:pPr>
            <w:r>
              <w:rPr>
                <w:rFonts w:ascii="Times New Roman"/>
                <w:b w:val="false"/>
                <w:i w:val="false"/>
                <w:color w:val="000000"/>
                <w:sz w:val="20"/>
              </w:rPr>
              <w:t>
сахарная –0,02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хептенофос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 огурцы,</w:t>
            </w:r>
          </w:p>
          <w:p>
            <w:pPr>
              <w:spacing w:after="20"/>
              <w:ind w:left="20"/>
              <w:jc w:val="both"/>
            </w:pPr>
            <w:r>
              <w:rPr>
                <w:rFonts w:ascii="Times New Roman"/>
                <w:b w:val="false"/>
                <w:i w:val="false"/>
                <w:color w:val="000000"/>
                <w:sz w:val="20"/>
              </w:rPr>
              <w:t>
томаты, перец -</w:t>
            </w:r>
          </w:p>
          <w:p>
            <w:pPr>
              <w:spacing w:after="20"/>
              <w:ind w:left="20"/>
              <w:jc w:val="both"/>
            </w:pPr>
            <w:r>
              <w:rPr>
                <w:rFonts w:ascii="Times New Roman"/>
                <w:b w:val="false"/>
                <w:i w:val="false"/>
                <w:color w:val="000000"/>
                <w:sz w:val="20"/>
              </w:rPr>
              <w:t>
0,1*; цитрусовые</w:t>
            </w:r>
          </w:p>
          <w:p>
            <w:pPr>
              <w:spacing w:after="20"/>
              <w:ind w:left="20"/>
              <w:jc w:val="both"/>
            </w:pPr>
            <w:r>
              <w:rPr>
                <w:rFonts w:ascii="Times New Roman"/>
                <w:b w:val="false"/>
                <w:i w:val="false"/>
                <w:color w:val="000000"/>
                <w:sz w:val="20"/>
              </w:rPr>
              <w:t>
(мякоть) - 0,05*;</w:t>
            </w:r>
          </w:p>
          <w:p>
            <w:pPr>
              <w:spacing w:after="20"/>
              <w:ind w:left="20"/>
              <w:jc w:val="both"/>
            </w:pPr>
            <w:r>
              <w:rPr>
                <w:rFonts w:ascii="Times New Roman"/>
                <w:b w:val="false"/>
                <w:i w:val="false"/>
                <w:color w:val="000000"/>
                <w:sz w:val="20"/>
              </w:rPr>
              <w:t>
ягоды -0,01;</w:t>
            </w:r>
          </w:p>
          <w:p>
            <w:pPr>
              <w:spacing w:after="20"/>
              <w:ind w:left="20"/>
              <w:jc w:val="both"/>
            </w:pPr>
            <w:r>
              <w:rPr>
                <w:rFonts w:ascii="Times New Roman"/>
                <w:b w:val="false"/>
                <w:i w:val="false"/>
                <w:color w:val="000000"/>
                <w:sz w:val="20"/>
              </w:rPr>
              <w:t>
картофель - 0,01*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 этил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1/</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w:t>
            </w:r>
          </w:p>
          <w:p>
            <w:pPr>
              <w:spacing w:after="20"/>
              <w:ind w:left="20"/>
              <w:jc w:val="both"/>
            </w:pPr>
            <w:r>
              <w:rPr>
                <w:rFonts w:ascii="Times New Roman"/>
                <w:b w:val="false"/>
                <w:i w:val="false"/>
                <w:color w:val="000000"/>
                <w:sz w:val="20"/>
              </w:rPr>
              <w:t>
0,01; арбуз,</w:t>
            </w:r>
          </w:p>
          <w:p>
            <w:pPr>
              <w:spacing w:after="20"/>
              <w:ind w:left="20"/>
              <w:jc w:val="both"/>
            </w:pPr>
            <w:r>
              <w:rPr>
                <w:rFonts w:ascii="Times New Roman"/>
                <w:b w:val="false"/>
                <w:i w:val="false"/>
                <w:color w:val="000000"/>
                <w:sz w:val="20"/>
              </w:rPr>
              <w:t>
капуста, лук,</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морковь,</w:t>
            </w:r>
          </w:p>
          <w:p>
            <w:pPr>
              <w:spacing w:after="20"/>
              <w:ind w:left="20"/>
              <w:jc w:val="both"/>
            </w:pPr>
            <w:r>
              <w:rPr>
                <w:rFonts w:ascii="Times New Roman"/>
                <w:b w:val="false"/>
                <w:i w:val="false"/>
                <w:color w:val="000000"/>
                <w:sz w:val="20"/>
              </w:rPr>
              <w:t>
картофель, томаты,</w:t>
            </w:r>
          </w:p>
          <w:p>
            <w:pPr>
              <w:spacing w:after="20"/>
              <w:ind w:left="20"/>
              <w:jc w:val="both"/>
            </w:pPr>
            <w:r>
              <w:rPr>
                <w:rFonts w:ascii="Times New Roman"/>
                <w:b w:val="false"/>
                <w:i w:val="false"/>
                <w:color w:val="000000"/>
                <w:sz w:val="20"/>
              </w:rPr>
              <w:t>
рапс (зерно,</w:t>
            </w:r>
          </w:p>
          <w:p>
            <w:pPr>
              <w:spacing w:after="20"/>
              <w:ind w:left="20"/>
              <w:jc w:val="both"/>
            </w:pPr>
            <w:r>
              <w:rPr>
                <w:rFonts w:ascii="Times New Roman"/>
                <w:b w:val="false"/>
                <w:i w:val="false"/>
                <w:color w:val="000000"/>
                <w:sz w:val="20"/>
              </w:rPr>
              <w:t>
масло) -0,05;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 -</w:t>
            </w:r>
          </w:p>
          <w:p>
            <w:pPr>
              <w:spacing w:after="20"/>
              <w:ind w:left="20"/>
              <w:jc w:val="both"/>
            </w:pPr>
            <w:r>
              <w:rPr>
                <w:rFonts w:ascii="Times New Roman"/>
                <w:b w:val="false"/>
                <w:i w:val="false"/>
                <w:color w:val="000000"/>
                <w:sz w:val="20"/>
              </w:rPr>
              <w:t>
0,1; горох-0,4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хинометионат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хлорамбен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томаты,</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хлопчатник (масло)</w:t>
            </w:r>
          </w:p>
          <w:p>
            <w:pPr>
              <w:spacing w:after="20"/>
              <w:ind w:left="20"/>
              <w:jc w:val="both"/>
            </w:pPr>
            <w:r>
              <w:rPr>
                <w:rFonts w:ascii="Times New Roman"/>
                <w:b w:val="false"/>
                <w:i w:val="false"/>
                <w:color w:val="000000"/>
                <w:sz w:val="20"/>
              </w:rPr>
              <w:t>
- 0,25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w:t>
            </w:r>
          </w:p>
          <w:p>
            <w:pPr>
              <w:spacing w:after="20"/>
              <w:ind w:left="20"/>
              <w:jc w:val="both"/>
            </w:pPr>
            <w:r>
              <w:rPr>
                <w:rFonts w:ascii="Times New Roman"/>
                <w:b w:val="false"/>
                <w:i w:val="false"/>
                <w:color w:val="000000"/>
                <w:sz w:val="20"/>
              </w:rPr>
              <w:t>
липрол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w:t>
            </w:r>
          </w:p>
          <w:p>
            <w:pPr>
              <w:spacing w:after="20"/>
              <w:ind w:left="20"/>
              <w:jc w:val="both"/>
            </w:pPr>
            <w:r>
              <w:rPr>
                <w:rFonts w:ascii="Times New Roman"/>
                <w:b w:val="false"/>
                <w:i w:val="false"/>
                <w:color w:val="000000"/>
                <w:sz w:val="20"/>
              </w:rPr>
              <w:t>
0,5; картофель-</w:t>
            </w:r>
          </w:p>
          <w:p>
            <w:pPr>
              <w:spacing w:after="20"/>
              <w:ind w:left="20"/>
              <w:jc w:val="both"/>
            </w:pPr>
            <w:r>
              <w:rPr>
                <w:rFonts w:ascii="Times New Roman"/>
                <w:b w:val="false"/>
                <w:i w:val="false"/>
                <w:color w:val="000000"/>
                <w:sz w:val="20"/>
              </w:rPr>
              <w:t>
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хлорбромурон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кукуруза</w:t>
            </w:r>
          </w:p>
          <w:p>
            <w:pPr>
              <w:spacing w:after="20"/>
              <w:ind w:left="20"/>
              <w:jc w:val="both"/>
            </w:pPr>
            <w:r>
              <w:rPr>
                <w:rFonts w:ascii="Times New Roman"/>
                <w:b w:val="false"/>
                <w:i w:val="false"/>
                <w:color w:val="000000"/>
                <w:sz w:val="20"/>
              </w:rPr>
              <w:t>
(зерно), соя</w:t>
            </w:r>
          </w:p>
          <w:p>
            <w:pPr>
              <w:spacing w:after="20"/>
              <w:ind w:left="20"/>
              <w:jc w:val="both"/>
            </w:pPr>
            <w:r>
              <w:rPr>
                <w:rFonts w:ascii="Times New Roman"/>
                <w:b w:val="false"/>
                <w:i w:val="false"/>
                <w:color w:val="000000"/>
                <w:sz w:val="20"/>
              </w:rPr>
              <w:t>
(бобы, масло) -</w:t>
            </w:r>
          </w:p>
          <w:p>
            <w:pPr>
              <w:spacing w:after="20"/>
              <w:ind w:left="20"/>
              <w:jc w:val="both"/>
            </w:pPr>
            <w:r>
              <w:rPr>
                <w:rFonts w:ascii="Times New Roman"/>
                <w:b w:val="false"/>
                <w:i w:val="false"/>
                <w:color w:val="000000"/>
                <w:sz w:val="20"/>
              </w:rPr>
              <w:t>
0,1; морковь – 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столовая-0,1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хлоримурон-этил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(с.-с.</w:t>
            </w:r>
          </w:p>
          <w:p>
            <w:pPr>
              <w:spacing w:after="20"/>
              <w:ind w:left="20"/>
              <w:jc w:val="both"/>
            </w:pPr>
            <w:r>
              <w:rPr>
                <w:rFonts w:ascii="Times New Roman"/>
                <w:b w:val="false"/>
                <w:i w:val="false"/>
                <w:color w:val="000000"/>
                <w:sz w:val="20"/>
              </w:rPr>
              <w:t>
) (а)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w:t>
            </w:r>
          </w:p>
          <w:p>
            <w:pPr>
              <w:spacing w:after="20"/>
              <w:ind w:left="20"/>
              <w:jc w:val="both"/>
            </w:pPr>
            <w:r>
              <w:rPr>
                <w:rFonts w:ascii="Times New Roman"/>
                <w:b w:val="false"/>
                <w:i w:val="false"/>
                <w:color w:val="000000"/>
                <w:sz w:val="20"/>
              </w:rPr>
              <w:t>
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хлоринат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овощи</w:t>
            </w:r>
          </w:p>
          <w:p>
            <w:pPr>
              <w:spacing w:after="20"/>
              <w:ind w:left="20"/>
              <w:jc w:val="both"/>
            </w:pPr>
            <w:r>
              <w:rPr>
                <w:rFonts w:ascii="Times New Roman"/>
                <w:b w:val="false"/>
                <w:i w:val="false"/>
                <w:color w:val="000000"/>
                <w:sz w:val="20"/>
              </w:rPr>
              <w:t>
(кроме картофеля),</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 - 0,1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хлормекватхлорид</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злаков- 0,1;</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томаты, капуста -</w:t>
            </w:r>
          </w:p>
          <w:p>
            <w:pPr>
              <w:spacing w:after="20"/>
              <w:ind w:left="20"/>
              <w:jc w:val="both"/>
            </w:pPr>
            <w:r>
              <w:rPr>
                <w:rFonts w:ascii="Times New Roman"/>
                <w:b w:val="false"/>
                <w:i w:val="false"/>
                <w:color w:val="000000"/>
                <w:sz w:val="20"/>
              </w:rPr>
              <w:t>
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хлороксурон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нн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- 0,02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0.15*;</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- 0,15;</w:t>
            </w:r>
          </w:p>
          <w:p>
            <w:pPr>
              <w:spacing w:after="20"/>
              <w:ind w:left="20"/>
              <w:jc w:val="both"/>
            </w:pPr>
            <w:r>
              <w:rPr>
                <w:rFonts w:ascii="Times New Roman"/>
                <w:b w:val="false"/>
                <w:i w:val="false"/>
                <w:color w:val="000000"/>
                <w:sz w:val="20"/>
              </w:rPr>
              <w:t>
огурцы -0,1*;</w:t>
            </w:r>
          </w:p>
          <w:p>
            <w:pPr>
              <w:spacing w:after="20"/>
              <w:ind w:left="20"/>
              <w:jc w:val="both"/>
            </w:pPr>
            <w:r>
              <w:rPr>
                <w:rFonts w:ascii="Times New Roman"/>
                <w:b w:val="false"/>
                <w:i w:val="false"/>
                <w:color w:val="000000"/>
                <w:sz w:val="20"/>
              </w:rPr>
              <w:t>
хмель сухой -</w:t>
            </w:r>
          </w:p>
          <w:p>
            <w:pPr>
              <w:spacing w:after="20"/>
              <w:ind w:left="20"/>
              <w:jc w:val="both"/>
            </w:pPr>
            <w:r>
              <w:rPr>
                <w:rFonts w:ascii="Times New Roman"/>
                <w:b w:val="false"/>
                <w:i w:val="false"/>
                <w:color w:val="000000"/>
                <w:sz w:val="20"/>
              </w:rPr>
              <w:t>
1,0*; картофель -</w:t>
            </w:r>
          </w:p>
          <w:p>
            <w:pPr>
              <w:spacing w:after="20"/>
              <w:ind w:left="20"/>
              <w:jc w:val="both"/>
            </w:pPr>
            <w:r>
              <w:rPr>
                <w:rFonts w:ascii="Times New Roman"/>
                <w:b w:val="false"/>
                <w:i w:val="false"/>
                <w:color w:val="000000"/>
                <w:sz w:val="20"/>
              </w:rPr>
              <w:t>
0,05; зерно</w:t>
            </w:r>
          </w:p>
          <w:p>
            <w:pPr>
              <w:spacing w:after="20"/>
              <w:ind w:left="20"/>
              <w:jc w:val="both"/>
            </w:pPr>
            <w:r>
              <w:rPr>
                <w:rFonts w:ascii="Times New Roman"/>
                <w:b w:val="false"/>
                <w:i w:val="false"/>
                <w:color w:val="000000"/>
                <w:sz w:val="20"/>
              </w:rPr>
              <w:t>
хлебных злаков –</w:t>
            </w:r>
          </w:p>
          <w:p>
            <w:pPr>
              <w:spacing w:after="20"/>
              <w:ind w:left="20"/>
              <w:jc w:val="both"/>
            </w:pPr>
            <w:r>
              <w:rPr>
                <w:rFonts w:ascii="Times New Roman"/>
                <w:b w:val="false"/>
                <w:i w:val="false"/>
                <w:color w:val="000000"/>
                <w:sz w:val="20"/>
              </w:rPr>
              <w:t>
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(тр.)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w:t>
            </w:r>
          </w:p>
          <w:p>
            <w:pPr>
              <w:spacing w:after="20"/>
              <w:ind w:left="20"/>
              <w:jc w:val="both"/>
            </w:pPr>
            <w:r>
              <w:rPr>
                <w:rFonts w:ascii="Times New Roman"/>
                <w:b w:val="false"/>
                <w:i w:val="false"/>
                <w:color w:val="000000"/>
                <w:sz w:val="20"/>
              </w:rPr>
              <w:t>
- 0,0006*;</w:t>
            </w:r>
          </w:p>
          <w:p>
            <w:pPr>
              <w:spacing w:after="20"/>
              <w:ind w:left="20"/>
              <w:jc w:val="both"/>
            </w:pPr>
            <w:r>
              <w:rPr>
                <w:rFonts w:ascii="Times New Roman"/>
                <w:b w:val="false"/>
                <w:i w:val="false"/>
                <w:color w:val="000000"/>
                <w:sz w:val="20"/>
              </w:rPr>
              <w:t>
рапс(зерно,</w:t>
            </w:r>
          </w:p>
          <w:p>
            <w:pPr>
              <w:spacing w:after="20"/>
              <w:ind w:left="20"/>
              <w:jc w:val="both"/>
            </w:pPr>
            <w:r>
              <w:rPr>
                <w:rFonts w:ascii="Times New Roman"/>
                <w:b w:val="false"/>
                <w:i w:val="false"/>
                <w:color w:val="000000"/>
                <w:sz w:val="20"/>
              </w:rPr>
              <w:t>
масло)-0,05;</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-0,0005*;</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(семечковые)-0,5;</w:t>
            </w:r>
          </w:p>
          <w:p>
            <w:pPr>
              <w:spacing w:after="20"/>
              <w:ind w:left="20"/>
              <w:jc w:val="both"/>
            </w:pPr>
            <w:r>
              <w:rPr>
                <w:rFonts w:ascii="Times New Roman"/>
                <w:b w:val="false"/>
                <w:i w:val="false"/>
                <w:color w:val="000000"/>
                <w:sz w:val="20"/>
              </w:rPr>
              <w:t>
виноград -0,4;</w:t>
            </w:r>
          </w:p>
          <w:p>
            <w:pPr>
              <w:spacing w:after="20"/>
              <w:ind w:left="20"/>
              <w:jc w:val="both"/>
            </w:pPr>
            <w:r>
              <w:rPr>
                <w:rFonts w:ascii="Times New Roman"/>
                <w:b w:val="false"/>
                <w:i w:val="false"/>
                <w:color w:val="000000"/>
                <w:sz w:val="20"/>
              </w:rPr>
              <w:t>
картофель, свекла</w:t>
            </w:r>
          </w:p>
          <w:p>
            <w:pPr>
              <w:spacing w:after="20"/>
              <w:ind w:left="20"/>
              <w:jc w:val="both"/>
            </w:pPr>
            <w:r>
              <w:rPr>
                <w:rFonts w:ascii="Times New Roman"/>
                <w:b w:val="false"/>
                <w:i w:val="false"/>
                <w:color w:val="000000"/>
                <w:sz w:val="20"/>
              </w:rPr>
              <w:t>
сахарная-0,005;</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(косточковые)-0,2</w:t>
            </w:r>
          </w:p>
          <w:p>
            <w:pPr>
              <w:spacing w:after="20"/>
              <w:ind w:left="20"/>
              <w:jc w:val="both"/>
            </w:pPr>
            <w:r>
              <w:rPr>
                <w:rFonts w:ascii="Times New Roman"/>
                <w:b w:val="false"/>
                <w:i w:val="false"/>
                <w:color w:val="000000"/>
                <w:sz w:val="20"/>
              </w:rPr>
              <w:t>
**; цитрусовые- 0,3**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хлорпрофам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морковь,</w:t>
            </w:r>
          </w:p>
          <w:p>
            <w:pPr>
              <w:spacing w:after="20"/>
              <w:ind w:left="20"/>
              <w:jc w:val="both"/>
            </w:pPr>
            <w:r>
              <w:rPr>
                <w:rFonts w:ascii="Times New Roman"/>
                <w:b w:val="false"/>
                <w:i w:val="false"/>
                <w:color w:val="000000"/>
                <w:sz w:val="20"/>
              </w:rPr>
              <w:t>
цикорий - 0,05;</w:t>
            </w:r>
          </w:p>
          <w:p>
            <w:pPr>
              <w:spacing w:after="20"/>
              <w:ind w:left="20"/>
              <w:jc w:val="both"/>
            </w:pPr>
            <w:r>
              <w:rPr>
                <w:rFonts w:ascii="Times New Roman"/>
                <w:b w:val="false"/>
                <w:i w:val="false"/>
                <w:color w:val="000000"/>
                <w:sz w:val="20"/>
              </w:rPr>
              <w:t>
очищенный</w:t>
            </w:r>
          </w:p>
          <w:p>
            <w:pPr>
              <w:spacing w:after="20"/>
              <w:ind w:left="20"/>
              <w:jc w:val="both"/>
            </w:pPr>
            <w:r>
              <w:rPr>
                <w:rFonts w:ascii="Times New Roman"/>
                <w:b w:val="false"/>
                <w:i w:val="false"/>
                <w:color w:val="000000"/>
                <w:sz w:val="20"/>
              </w:rPr>
              <w:t>
картофель для</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чипсов-3,0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хлорсулъфоксим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лен</w:t>
            </w:r>
          </w:p>
          <w:p>
            <w:pPr>
              <w:spacing w:after="20"/>
              <w:ind w:left="20"/>
              <w:jc w:val="both"/>
            </w:pPr>
            <w:r>
              <w:rPr>
                <w:rFonts w:ascii="Times New Roman"/>
                <w:b w:val="false"/>
                <w:i w:val="false"/>
                <w:color w:val="000000"/>
                <w:sz w:val="20"/>
              </w:rPr>
              <w:t>
(масло), кукуруза</w:t>
            </w:r>
          </w:p>
          <w:p>
            <w:pPr>
              <w:spacing w:after="20"/>
              <w:ind w:left="20"/>
              <w:jc w:val="both"/>
            </w:pPr>
            <w:r>
              <w:rPr>
                <w:rFonts w:ascii="Times New Roman"/>
                <w:b w:val="false"/>
                <w:i w:val="false"/>
                <w:color w:val="000000"/>
                <w:sz w:val="20"/>
              </w:rPr>
              <w:t>
(кукуруза) -0,005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w:t>
            </w:r>
          </w:p>
          <w:p>
            <w:pPr>
              <w:spacing w:after="20"/>
              <w:ind w:left="20"/>
              <w:jc w:val="both"/>
            </w:pPr>
            <w:r>
              <w:rPr>
                <w:rFonts w:ascii="Times New Roman"/>
                <w:b w:val="false"/>
                <w:i w:val="false"/>
                <w:color w:val="000000"/>
                <w:sz w:val="20"/>
              </w:rPr>
              <w:t>
диме-</w:t>
            </w:r>
          </w:p>
          <w:p>
            <w:pPr>
              <w:spacing w:after="20"/>
              <w:ind w:left="20"/>
              <w:jc w:val="both"/>
            </w:pPr>
            <w:r>
              <w:rPr>
                <w:rFonts w:ascii="Times New Roman"/>
                <w:b w:val="false"/>
                <w:i w:val="false"/>
                <w:color w:val="000000"/>
                <w:sz w:val="20"/>
              </w:rPr>
              <w:t>
тиламино-6-</w:t>
            </w:r>
          </w:p>
          <w:p>
            <w:pPr>
              <w:spacing w:after="20"/>
              <w:ind w:left="20"/>
              <w:jc w:val="both"/>
            </w:pPr>
            <w:r>
              <w:rPr>
                <w:rFonts w:ascii="Times New Roman"/>
                <w:b w:val="false"/>
                <w:i w:val="false"/>
                <w:color w:val="000000"/>
                <w:sz w:val="20"/>
              </w:rPr>
              <w:t>
изо-</w:t>
            </w:r>
          </w:p>
          <w:p>
            <w:pPr>
              <w:spacing w:after="20"/>
              <w:ind w:left="20"/>
              <w:jc w:val="both"/>
            </w:pPr>
            <w:r>
              <w:rPr>
                <w:rFonts w:ascii="Times New Roman"/>
                <w:b w:val="false"/>
                <w:i w:val="false"/>
                <w:color w:val="000000"/>
                <w:sz w:val="20"/>
              </w:rPr>
              <w:t>
пропилиденами-</w:t>
            </w:r>
          </w:p>
          <w:p>
            <w:pPr>
              <w:spacing w:after="20"/>
              <w:ind w:left="20"/>
              <w:jc w:val="both"/>
            </w:pPr>
            <w:r>
              <w:rPr>
                <w:rFonts w:ascii="Times New Roman"/>
                <w:b w:val="false"/>
                <w:i w:val="false"/>
                <w:color w:val="000000"/>
                <w:sz w:val="20"/>
              </w:rPr>
              <w:t>
ноокси-1,3,5-</w:t>
            </w:r>
          </w:p>
          <w:p>
            <w:pPr>
              <w:spacing w:after="20"/>
              <w:ind w:left="20"/>
              <w:jc w:val="both"/>
            </w:pPr>
            <w:r>
              <w:rPr>
                <w:rFonts w:ascii="Times New Roman"/>
                <w:b w:val="false"/>
                <w:i w:val="false"/>
                <w:color w:val="000000"/>
                <w:sz w:val="20"/>
              </w:rPr>
              <w:t>
триазин</w:t>
            </w:r>
          </w:p>
          <w:p>
            <w:pPr>
              <w:spacing w:after="20"/>
              <w:ind w:left="20"/>
              <w:jc w:val="both"/>
            </w:pPr>
            <w:r>
              <w:rPr>
                <w:rFonts w:ascii="Times New Roman"/>
                <w:b w:val="false"/>
                <w:i w:val="false"/>
                <w:color w:val="000000"/>
                <w:sz w:val="20"/>
              </w:rPr>
              <w:t>
-метаболит и</w:t>
            </w:r>
          </w:p>
          <w:p>
            <w:pPr>
              <w:spacing w:after="20"/>
              <w:ind w:left="20"/>
              <w:jc w:val="both"/>
            </w:pPr>
            <w:r>
              <w:rPr>
                <w:rFonts w:ascii="Times New Roman"/>
                <w:b w:val="false"/>
                <w:i w:val="false"/>
                <w:color w:val="000000"/>
                <w:sz w:val="20"/>
              </w:rPr>
              <w:t>
полупродукт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синтеза круга</w:t>
            </w:r>
          </w:p>
          <w:p>
            <w:pPr>
              <w:spacing w:after="20"/>
              <w:ind w:left="20"/>
              <w:jc w:val="both"/>
            </w:pPr>
            <w:r>
              <w:rPr>
                <w:rFonts w:ascii="Times New Roman"/>
                <w:b w:val="false"/>
                <w:i w:val="false"/>
                <w:color w:val="000000"/>
                <w:sz w:val="20"/>
              </w:rPr>
              <w:t>
хлорсульфок-</w:t>
            </w:r>
          </w:p>
          <w:p>
            <w:pPr>
              <w:spacing w:after="20"/>
              <w:ind w:left="20"/>
              <w:jc w:val="both"/>
            </w:pPr>
            <w:r>
              <w:rPr>
                <w:rFonts w:ascii="Times New Roman"/>
                <w:b w:val="false"/>
                <w:i w:val="false"/>
                <w:color w:val="000000"/>
                <w:sz w:val="20"/>
              </w:rPr>
              <w:t>
симметил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кукуруза(зерно)-</w:t>
            </w:r>
          </w:p>
          <w:p>
            <w:pPr>
              <w:spacing w:after="20"/>
              <w:ind w:left="20"/>
              <w:jc w:val="both"/>
            </w:pPr>
            <w:r>
              <w:rPr>
                <w:rFonts w:ascii="Times New Roman"/>
                <w:b w:val="false"/>
                <w:i w:val="false"/>
                <w:color w:val="000000"/>
                <w:sz w:val="20"/>
              </w:rPr>
              <w:t>
0,005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p>
            <w:pPr>
              <w:spacing w:after="20"/>
              <w:ind w:left="20"/>
              <w:jc w:val="both"/>
            </w:pPr>
            <w:r>
              <w:rPr>
                <w:rFonts w:ascii="Times New Roman"/>
                <w:b w:val="false"/>
                <w:i w:val="false"/>
                <w:color w:val="000000"/>
                <w:sz w:val="20"/>
              </w:rPr>
              <w:t>
(семена)-0,01;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w:t>
            </w:r>
          </w:p>
          <w:p>
            <w:pPr>
              <w:spacing w:after="20"/>
              <w:ind w:left="20"/>
              <w:jc w:val="both"/>
            </w:pPr>
            <w:r>
              <w:rPr>
                <w:rFonts w:ascii="Times New Roman"/>
                <w:b w:val="false"/>
                <w:i w:val="false"/>
                <w:color w:val="000000"/>
                <w:sz w:val="20"/>
              </w:rPr>
              <w:t>
метил-6-</w:t>
            </w:r>
          </w:p>
          <w:p>
            <w:pPr>
              <w:spacing w:after="20"/>
              <w:ind w:left="20"/>
              <w:jc w:val="both"/>
            </w:pPr>
            <w:r>
              <w:rPr>
                <w:rFonts w:ascii="Times New Roman"/>
                <w:b w:val="false"/>
                <w:i w:val="false"/>
                <w:color w:val="000000"/>
                <w:sz w:val="20"/>
              </w:rPr>
              <w:t>
метокси-1,3,5-</w:t>
            </w:r>
          </w:p>
          <w:p>
            <w:pPr>
              <w:spacing w:after="20"/>
              <w:ind w:left="20"/>
              <w:jc w:val="both"/>
            </w:pPr>
            <w:r>
              <w:rPr>
                <w:rFonts w:ascii="Times New Roman"/>
                <w:b w:val="false"/>
                <w:i w:val="false"/>
                <w:color w:val="000000"/>
                <w:sz w:val="20"/>
              </w:rPr>
              <w:t>
триазин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метаболит и</w:t>
            </w:r>
          </w:p>
          <w:p>
            <w:pPr>
              <w:spacing w:after="20"/>
              <w:ind w:left="20"/>
              <w:jc w:val="both"/>
            </w:pPr>
            <w:r>
              <w:rPr>
                <w:rFonts w:ascii="Times New Roman"/>
                <w:b w:val="false"/>
                <w:i w:val="false"/>
                <w:color w:val="000000"/>
                <w:sz w:val="20"/>
              </w:rPr>
              <w:t>
полупродукт</w:t>
            </w:r>
          </w:p>
          <w:p>
            <w:pPr>
              <w:spacing w:after="20"/>
              <w:ind w:left="20"/>
              <w:jc w:val="both"/>
            </w:pPr>
            <w:r>
              <w:rPr>
                <w:rFonts w:ascii="Times New Roman"/>
                <w:b w:val="false"/>
                <w:i w:val="false"/>
                <w:color w:val="000000"/>
                <w:sz w:val="20"/>
              </w:rPr>
              <w:t>
синтеза</w:t>
            </w:r>
          </w:p>
          <w:p>
            <w:pPr>
              <w:spacing w:after="20"/>
              <w:ind w:left="20"/>
              <w:jc w:val="both"/>
            </w:pPr>
            <w:r>
              <w:rPr>
                <w:rFonts w:ascii="Times New Roman"/>
                <w:b w:val="false"/>
                <w:i w:val="false"/>
                <w:color w:val="000000"/>
                <w:sz w:val="20"/>
              </w:rPr>
              <w:t>
хардина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хлорсульфурона</w:t>
            </w:r>
          </w:p>
          <w:p>
            <w:pPr>
              <w:spacing w:after="20"/>
              <w:ind w:left="20"/>
              <w:jc w:val="both"/>
            </w:pPr>
            <w:r>
              <w:rPr>
                <w:rFonts w:ascii="Times New Roman"/>
                <w:b w:val="false"/>
                <w:i w:val="false"/>
                <w:color w:val="000000"/>
                <w:sz w:val="20"/>
              </w:rPr>
              <w:t>
калиевая соль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(семена) –</w:t>
            </w:r>
          </w:p>
          <w:p>
            <w:pPr>
              <w:spacing w:after="20"/>
              <w:ind w:left="20"/>
              <w:jc w:val="both"/>
            </w:pPr>
            <w:r>
              <w:rPr>
                <w:rFonts w:ascii="Times New Roman"/>
                <w:b w:val="false"/>
                <w:i w:val="false"/>
                <w:color w:val="000000"/>
                <w:sz w:val="20"/>
              </w:rPr>
              <w:t>
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хлорталдиметил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овощи,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рыба, мясо,</w:t>
            </w:r>
          </w:p>
          <w:p>
            <w:pPr>
              <w:spacing w:after="20"/>
              <w:ind w:left="20"/>
              <w:jc w:val="both"/>
            </w:pPr>
            <w:r>
              <w:rPr>
                <w:rFonts w:ascii="Times New Roman"/>
                <w:b w:val="false"/>
                <w:i w:val="false"/>
                <w:color w:val="000000"/>
                <w:sz w:val="20"/>
              </w:rPr>
              <w:t>
сливочное масло</w:t>
            </w:r>
          </w:p>
          <w:p>
            <w:pPr>
              <w:spacing w:after="20"/>
              <w:ind w:left="20"/>
              <w:jc w:val="both"/>
            </w:pPr>
            <w:r>
              <w:rPr>
                <w:rFonts w:ascii="Times New Roman"/>
                <w:b w:val="false"/>
                <w:i w:val="false"/>
                <w:color w:val="000000"/>
                <w:sz w:val="20"/>
              </w:rPr>
              <w:t>
– 0,05; молочные</w:t>
            </w:r>
          </w:p>
          <w:p>
            <w:pPr>
              <w:spacing w:after="20"/>
              <w:ind w:left="20"/>
              <w:jc w:val="both"/>
            </w:pPr>
            <w:r>
              <w:rPr>
                <w:rFonts w:ascii="Times New Roman"/>
                <w:b w:val="false"/>
                <w:i w:val="false"/>
                <w:color w:val="000000"/>
                <w:sz w:val="20"/>
              </w:rPr>
              <w:t>
продукты -0,04;</w:t>
            </w:r>
          </w:p>
          <w:p>
            <w:pPr>
              <w:spacing w:after="20"/>
              <w:ind w:left="20"/>
              <w:jc w:val="both"/>
            </w:pPr>
            <w:r>
              <w:rPr>
                <w:rFonts w:ascii="Times New Roman"/>
                <w:b w:val="false"/>
                <w:i w:val="false"/>
                <w:color w:val="000000"/>
                <w:sz w:val="20"/>
              </w:rPr>
              <w:t>
сахар-0,02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хлортолурон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 1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хлорфенетол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виноград -0,1*;</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(мякоть) -0,1;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хлорфлуазурон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цианофос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свекла, капуста,</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 - 0,1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цигексатин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w:t>
            </w:r>
          </w:p>
          <w:p>
            <w:pPr>
              <w:spacing w:after="20"/>
              <w:ind w:left="20"/>
              <w:jc w:val="both"/>
            </w:pPr>
            <w:r>
              <w:rPr>
                <w:rFonts w:ascii="Times New Roman"/>
                <w:b w:val="false"/>
                <w:i w:val="false"/>
                <w:color w:val="000000"/>
                <w:sz w:val="20"/>
              </w:rPr>
              <w:t>
цитрусовые -</w:t>
            </w:r>
          </w:p>
          <w:p>
            <w:pPr>
              <w:spacing w:after="20"/>
              <w:ind w:left="20"/>
              <w:jc w:val="both"/>
            </w:pPr>
            <w:r>
              <w:rPr>
                <w:rFonts w:ascii="Times New Roman"/>
                <w:b w:val="false"/>
                <w:i w:val="false"/>
                <w:color w:val="000000"/>
                <w:sz w:val="20"/>
              </w:rPr>
              <w:t>
0,01; соя (бобы,</w:t>
            </w:r>
          </w:p>
          <w:p>
            <w:pPr>
              <w:spacing w:after="20"/>
              <w:ind w:left="20"/>
              <w:jc w:val="both"/>
            </w:pPr>
            <w:r>
              <w:rPr>
                <w:rFonts w:ascii="Times New Roman"/>
                <w:b w:val="false"/>
                <w:i w:val="false"/>
                <w:color w:val="000000"/>
                <w:sz w:val="20"/>
              </w:rPr>
              <w:t>
масло) -0,1 *;</w:t>
            </w:r>
          </w:p>
          <w:p>
            <w:pPr>
              <w:spacing w:after="20"/>
              <w:ind w:left="20"/>
              <w:jc w:val="both"/>
            </w:pPr>
            <w:r>
              <w:rPr>
                <w:rFonts w:ascii="Times New Roman"/>
                <w:b w:val="false"/>
                <w:i w:val="false"/>
                <w:color w:val="000000"/>
                <w:sz w:val="20"/>
              </w:rPr>
              <w:t>
хмель сухой</w:t>
            </w:r>
          </w:p>
          <w:p>
            <w:pPr>
              <w:spacing w:after="20"/>
              <w:ind w:left="20"/>
              <w:jc w:val="both"/>
            </w:pPr>
            <w:r>
              <w:rPr>
                <w:rFonts w:ascii="Times New Roman"/>
                <w:b w:val="false"/>
                <w:i w:val="false"/>
                <w:color w:val="000000"/>
                <w:sz w:val="20"/>
              </w:rPr>
              <w:t>
- 1,0*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(тр.)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столовая - 0,3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цимоксанил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огурцы -</w:t>
            </w:r>
          </w:p>
          <w:p>
            <w:pPr>
              <w:spacing w:after="20"/>
              <w:ind w:left="20"/>
              <w:jc w:val="both"/>
            </w:pPr>
            <w:r>
              <w:rPr>
                <w:rFonts w:ascii="Times New Roman"/>
                <w:b w:val="false"/>
                <w:i w:val="false"/>
                <w:color w:val="000000"/>
                <w:sz w:val="20"/>
              </w:rPr>
              <w:t>
0,05; виноград,</w:t>
            </w:r>
          </w:p>
          <w:p>
            <w:pPr>
              <w:spacing w:after="20"/>
              <w:ind w:left="20"/>
              <w:jc w:val="both"/>
            </w:pPr>
            <w:r>
              <w:rPr>
                <w:rFonts w:ascii="Times New Roman"/>
                <w:b w:val="false"/>
                <w:i w:val="false"/>
                <w:color w:val="000000"/>
                <w:sz w:val="20"/>
              </w:rPr>
              <w:t>
томаты-0,1;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w:t>
            </w:r>
          </w:p>
          <w:p>
            <w:pPr>
              <w:spacing w:after="20"/>
              <w:ind w:left="20"/>
              <w:jc w:val="both"/>
            </w:pPr>
            <w:r>
              <w:rPr>
                <w:rFonts w:ascii="Times New Roman"/>
                <w:b w:val="false"/>
                <w:i w:val="false"/>
                <w:color w:val="000000"/>
                <w:sz w:val="20"/>
              </w:rPr>
              <w:t>
масло)-0,2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цинеб</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(общ.)</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0,0003/</w:t>
            </w:r>
          </w:p>
          <w:p>
            <w:pPr>
              <w:spacing w:after="20"/>
              <w:ind w:left="20"/>
              <w:jc w:val="both"/>
            </w:pPr>
            <w:r>
              <w:rPr>
                <w:rFonts w:ascii="Times New Roman"/>
                <w:b w:val="false"/>
                <w:i w:val="false"/>
                <w:color w:val="000000"/>
                <w:sz w:val="20"/>
              </w:rPr>
              <w:t>
(с.-с.)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рис,</w:t>
            </w:r>
          </w:p>
          <w:p>
            <w:pPr>
              <w:spacing w:after="20"/>
              <w:ind w:left="20"/>
              <w:jc w:val="both"/>
            </w:pPr>
            <w:r>
              <w:rPr>
                <w:rFonts w:ascii="Times New Roman"/>
                <w:b w:val="false"/>
                <w:i w:val="false"/>
                <w:color w:val="000000"/>
                <w:sz w:val="20"/>
              </w:rPr>
              <w:t>
горох -0,2;</w:t>
            </w:r>
          </w:p>
          <w:p>
            <w:pPr>
              <w:spacing w:after="20"/>
              <w:ind w:left="20"/>
              <w:jc w:val="both"/>
            </w:pPr>
            <w:r>
              <w:rPr>
                <w:rFonts w:ascii="Times New Roman"/>
                <w:b w:val="false"/>
                <w:i w:val="false"/>
                <w:color w:val="000000"/>
                <w:sz w:val="20"/>
              </w:rPr>
              <w:t>
томаты, огурцы,</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лук, бахчевые,</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виноград- 0,6;</w:t>
            </w:r>
          </w:p>
          <w:p>
            <w:pPr>
              <w:spacing w:after="20"/>
              <w:ind w:left="20"/>
              <w:jc w:val="both"/>
            </w:pPr>
            <w:r>
              <w:rPr>
                <w:rFonts w:ascii="Times New Roman"/>
                <w:b w:val="false"/>
                <w:i w:val="false"/>
                <w:color w:val="000000"/>
                <w:sz w:val="20"/>
              </w:rPr>
              <w:t>
хмель сухой,</w:t>
            </w:r>
          </w:p>
          <w:p>
            <w:pPr>
              <w:spacing w:after="20"/>
              <w:ind w:left="20"/>
              <w:jc w:val="both"/>
            </w:pPr>
            <w:r>
              <w:rPr>
                <w:rFonts w:ascii="Times New Roman"/>
                <w:b w:val="false"/>
                <w:i w:val="false"/>
                <w:color w:val="000000"/>
                <w:sz w:val="20"/>
              </w:rPr>
              <w:t>
табак, роза</w:t>
            </w:r>
          </w:p>
          <w:p>
            <w:pPr>
              <w:spacing w:after="20"/>
              <w:ind w:left="20"/>
              <w:jc w:val="both"/>
            </w:pPr>
            <w:r>
              <w:rPr>
                <w:rFonts w:ascii="Times New Roman"/>
                <w:b w:val="false"/>
                <w:i w:val="false"/>
                <w:color w:val="000000"/>
                <w:sz w:val="20"/>
              </w:rPr>
              <w:t>
эфиромасличная-</w:t>
            </w:r>
          </w:p>
          <w:p>
            <w:pPr>
              <w:spacing w:after="20"/>
              <w:ind w:left="20"/>
              <w:jc w:val="both"/>
            </w:pPr>
            <w:r>
              <w:rPr>
                <w:rFonts w:ascii="Times New Roman"/>
                <w:b w:val="false"/>
                <w:i w:val="false"/>
                <w:color w:val="000000"/>
                <w:sz w:val="20"/>
              </w:rPr>
              <w:t>
1,0; ягоды –</w:t>
            </w:r>
          </w:p>
          <w:p>
            <w:pPr>
              <w:spacing w:after="20"/>
              <w:ind w:left="20"/>
              <w:jc w:val="both"/>
            </w:pPr>
            <w:r>
              <w:rPr>
                <w:rFonts w:ascii="Times New Roman"/>
                <w:b w:val="false"/>
                <w:i w:val="false"/>
                <w:color w:val="000000"/>
                <w:sz w:val="20"/>
              </w:rPr>
              <w:t>
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цинидон-этил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w:t>
            </w:r>
          </w:p>
          <w:p>
            <w:pPr>
              <w:spacing w:after="20"/>
              <w:ind w:left="20"/>
              <w:jc w:val="both"/>
            </w:pPr>
            <w:r>
              <w:rPr>
                <w:rFonts w:ascii="Times New Roman"/>
                <w:b w:val="false"/>
                <w:i w:val="false"/>
                <w:color w:val="000000"/>
                <w:sz w:val="20"/>
              </w:rPr>
              <w:t>
этиленбис-</w:t>
            </w:r>
          </w:p>
          <w:p>
            <w:pPr>
              <w:spacing w:after="20"/>
              <w:ind w:left="20"/>
              <w:jc w:val="both"/>
            </w:pPr>
            <w:r>
              <w:rPr>
                <w:rFonts w:ascii="Times New Roman"/>
                <w:b w:val="false"/>
                <w:i w:val="false"/>
                <w:color w:val="000000"/>
                <w:sz w:val="20"/>
              </w:rPr>
              <w:t>
дитио</w:t>
            </w:r>
          </w:p>
          <w:p>
            <w:pPr>
              <w:spacing w:after="20"/>
              <w:ind w:left="20"/>
              <w:jc w:val="both"/>
            </w:pPr>
            <w:r>
              <w:rPr>
                <w:rFonts w:ascii="Times New Roman"/>
                <w:b w:val="false"/>
                <w:i w:val="false"/>
                <w:color w:val="000000"/>
                <w:sz w:val="20"/>
              </w:rPr>
              <w:t>
-карбаминовой</w:t>
            </w:r>
          </w:p>
          <w:p>
            <w:pPr>
              <w:spacing w:after="20"/>
              <w:ind w:left="20"/>
              <w:jc w:val="both"/>
            </w:pPr>
            <w:r>
              <w:rPr>
                <w:rFonts w:ascii="Times New Roman"/>
                <w:b w:val="false"/>
                <w:i w:val="false"/>
                <w:color w:val="000000"/>
                <w:sz w:val="20"/>
              </w:rPr>
              <w:t>
кислоты с</w:t>
            </w:r>
          </w:p>
          <w:p>
            <w:pPr>
              <w:spacing w:after="20"/>
              <w:ind w:left="20"/>
              <w:jc w:val="both"/>
            </w:pPr>
            <w:r>
              <w:rPr>
                <w:rFonts w:ascii="Times New Roman"/>
                <w:b w:val="false"/>
                <w:i w:val="false"/>
                <w:color w:val="000000"/>
                <w:sz w:val="20"/>
              </w:rPr>
              <w:t>
этилен-тиурам-</w:t>
            </w:r>
          </w:p>
          <w:p>
            <w:pPr>
              <w:spacing w:after="20"/>
              <w:ind w:left="20"/>
              <w:jc w:val="both"/>
            </w:pPr>
            <w:r>
              <w:rPr>
                <w:rFonts w:ascii="Times New Roman"/>
                <w:b w:val="false"/>
                <w:i w:val="false"/>
                <w:color w:val="000000"/>
                <w:sz w:val="20"/>
              </w:rPr>
              <w:t>
дисульфидом</w:t>
            </w:r>
          </w:p>
          <w:p>
            <w:pPr>
              <w:spacing w:after="20"/>
              <w:ind w:left="20"/>
              <w:jc w:val="both"/>
            </w:pPr>
            <w:r>
              <w:rPr>
                <w:rFonts w:ascii="Times New Roman"/>
                <w:b w:val="false"/>
                <w:i w:val="false"/>
                <w:color w:val="000000"/>
                <w:sz w:val="20"/>
              </w:rPr>
              <w:t>
(комплекс),</w:t>
            </w:r>
          </w:p>
          <w:p>
            <w:pPr>
              <w:spacing w:after="20"/>
              <w:ind w:left="20"/>
              <w:jc w:val="both"/>
            </w:pPr>
            <w:r>
              <w:rPr>
                <w:rFonts w:ascii="Times New Roman"/>
                <w:b w:val="false"/>
                <w:i w:val="false"/>
                <w:color w:val="000000"/>
                <w:sz w:val="20"/>
              </w:rPr>
              <w:t>
метирам</w:t>
            </w:r>
          </w:p>
          <w:p>
            <w:pPr>
              <w:spacing w:after="20"/>
              <w:ind w:left="20"/>
              <w:jc w:val="both"/>
            </w:pPr>
            <w:r>
              <w:rPr>
                <w:rFonts w:ascii="Times New Roman"/>
                <w:b w:val="false"/>
                <w:i w:val="false"/>
                <w:color w:val="000000"/>
                <w:sz w:val="20"/>
              </w:rPr>
              <w:t>
(синоним)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w:t>
            </w:r>
          </w:p>
          <w:p>
            <w:pPr>
              <w:spacing w:after="20"/>
              <w:ind w:left="20"/>
              <w:jc w:val="both"/>
            </w:pPr>
            <w:r>
              <w:rPr>
                <w:rFonts w:ascii="Times New Roman"/>
                <w:b w:val="false"/>
                <w:i w:val="false"/>
                <w:color w:val="000000"/>
                <w:sz w:val="20"/>
              </w:rPr>
              <w:t>
продукты - 0,02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w:t>
            </w:r>
          </w:p>
          <w:p>
            <w:pPr>
              <w:spacing w:after="20"/>
              <w:ind w:left="20"/>
              <w:jc w:val="both"/>
            </w:pPr>
            <w:r>
              <w:rPr>
                <w:rFonts w:ascii="Times New Roman"/>
                <w:b w:val="false"/>
                <w:i w:val="false"/>
                <w:color w:val="000000"/>
                <w:sz w:val="20"/>
              </w:rPr>
              <w:t>
этиленбис-</w:t>
            </w:r>
          </w:p>
          <w:p>
            <w:pPr>
              <w:spacing w:after="20"/>
              <w:ind w:left="20"/>
              <w:jc w:val="both"/>
            </w:pPr>
            <w:r>
              <w:rPr>
                <w:rFonts w:ascii="Times New Roman"/>
                <w:b w:val="false"/>
                <w:i w:val="false"/>
                <w:color w:val="000000"/>
                <w:sz w:val="20"/>
              </w:rPr>
              <w:t>
дитио-</w:t>
            </w:r>
          </w:p>
          <w:p>
            <w:pPr>
              <w:spacing w:after="20"/>
              <w:ind w:left="20"/>
              <w:jc w:val="both"/>
            </w:pPr>
            <w:r>
              <w:rPr>
                <w:rFonts w:ascii="Times New Roman"/>
                <w:b w:val="false"/>
                <w:i w:val="false"/>
                <w:color w:val="000000"/>
                <w:sz w:val="20"/>
              </w:rPr>
              <w:t>
карбаминовой</w:t>
            </w:r>
          </w:p>
          <w:p>
            <w:pPr>
              <w:spacing w:after="20"/>
              <w:ind w:left="20"/>
              <w:jc w:val="both"/>
            </w:pPr>
            <w:r>
              <w:rPr>
                <w:rFonts w:ascii="Times New Roman"/>
                <w:b w:val="false"/>
                <w:i w:val="false"/>
                <w:color w:val="000000"/>
                <w:sz w:val="20"/>
              </w:rPr>
              <w:t>
кислоты с</w:t>
            </w:r>
          </w:p>
          <w:p>
            <w:pPr>
              <w:spacing w:after="20"/>
              <w:ind w:left="20"/>
              <w:jc w:val="both"/>
            </w:pPr>
            <w:r>
              <w:rPr>
                <w:rFonts w:ascii="Times New Roman"/>
                <w:b w:val="false"/>
                <w:i w:val="false"/>
                <w:color w:val="000000"/>
                <w:sz w:val="20"/>
              </w:rPr>
              <w:t>
эти-лентиурам-</w:t>
            </w:r>
          </w:p>
          <w:p>
            <w:pPr>
              <w:spacing w:after="20"/>
              <w:ind w:left="20"/>
              <w:jc w:val="both"/>
            </w:pPr>
            <w:r>
              <w:rPr>
                <w:rFonts w:ascii="Times New Roman"/>
                <w:b w:val="false"/>
                <w:i w:val="false"/>
                <w:color w:val="000000"/>
                <w:sz w:val="20"/>
              </w:rPr>
              <w:t>
дисулъфидом и</w:t>
            </w:r>
          </w:p>
          <w:p>
            <w:pPr>
              <w:spacing w:after="20"/>
              <w:ind w:left="20"/>
              <w:jc w:val="both"/>
            </w:pPr>
            <w:r>
              <w:rPr>
                <w:rFonts w:ascii="Times New Roman"/>
                <w:b w:val="false"/>
                <w:i w:val="false"/>
                <w:color w:val="000000"/>
                <w:sz w:val="20"/>
              </w:rPr>
              <w:t>
этиленбис-</w:t>
            </w:r>
          </w:p>
          <w:p>
            <w:pPr>
              <w:spacing w:after="20"/>
              <w:ind w:left="20"/>
              <w:jc w:val="both"/>
            </w:pPr>
            <w:r>
              <w:rPr>
                <w:rFonts w:ascii="Times New Roman"/>
                <w:b w:val="false"/>
                <w:i w:val="false"/>
                <w:color w:val="000000"/>
                <w:sz w:val="20"/>
              </w:rPr>
              <w:t>
дитио-</w:t>
            </w:r>
          </w:p>
          <w:p>
            <w:pPr>
              <w:spacing w:after="20"/>
              <w:ind w:left="20"/>
              <w:jc w:val="both"/>
            </w:pPr>
            <w:r>
              <w:rPr>
                <w:rFonts w:ascii="Times New Roman"/>
                <w:b w:val="false"/>
                <w:i w:val="false"/>
                <w:color w:val="000000"/>
                <w:sz w:val="20"/>
              </w:rPr>
              <w:t>
карбамат мар-</w:t>
            </w:r>
          </w:p>
          <w:p>
            <w:pPr>
              <w:spacing w:after="20"/>
              <w:ind w:left="20"/>
              <w:jc w:val="both"/>
            </w:pPr>
            <w:r>
              <w:rPr>
                <w:rFonts w:ascii="Times New Roman"/>
                <w:b w:val="false"/>
                <w:i w:val="false"/>
                <w:color w:val="000000"/>
                <w:sz w:val="20"/>
              </w:rPr>
              <w:t>
ганца (смесь)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w:t>
            </w:r>
          </w:p>
          <w:p>
            <w:pPr>
              <w:spacing w:after="20"/>
              <w:ind w:left="20"/>
              <w:jc w:val="both"/>
            </w:pPr>
            <w:r>
              <w:rPr>
                <w:rFonts w:ascii="Times New Roman"/>
                <w:b w:val="false"/>
                <w:i w:val="false"/>
                <w:color w:val="000000"/>
                <w:sz w:val="20"/>
              </w:rPr>
              <w:t>
виноград - 0,1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w:t>
            </w:r>
          </w:p>
          <w:p>
            <w:pPr>
              <w:spacing w:after="20"/>
              <w:ind w:left="20"/>
              <w:jc w:val="both"/>
            </w:pPr>
            <w:r>
              <w:rPr>
                <w:rFonts w:ascii="Times New Roman"/>
                <w:b w:val="false"/>
                <w:i w:val="false"/>
                <w:color w:val="000000"/>
                <w:sz w:val="20"/>
              </w:rPr>
              <w:t>
(зета и бета-</w:t>
            </w:r>
          </w:p>
          <w:p>
            <w:pPr>
              <w:spacing w:after="20"/>
              <w:ind w:left="20"/>
              <w:jc w:val="both"/>
            </w:pPr>
            <w:r>
              <w:rPr>
                <w:rFonts w:ascii="Times New Roman"/>
                <w:b w:val="false"/>
                <w:i w:val="false"/>
                <w:color w:val="000000"/>
                <w:sz w:val="20"/>
              </w:rPr>
              <w:t>
циперметрины)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(тр.)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(с.-с.)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- 0,01*;</w:t>
            </w:r>
          </w:p>
          <w:p>
            <w:pPr>
              <w:spacing w:after="20"/>
              <w:ind w:left="20"/>
              <w:jc w:val="both"/>
            </w:pPr>
            <w:r>
              <w:rPr>
                <w:rFonts w:ascii="Times New Roman"/>
                <w:b w:val="false"/>
                <w:i w:val="false"/>
                <w:color w:val="000000"/>
                <w:sz w:val="20"/>
              </w:rPr>
              <w:t>
капуста-0,01;</w:t>
            </w:r>
          </w:p>
          <w:p>
            <w:pPr>
              <w:spacing w:after="20"/>
              <w:ind w:left="20"/>
              <w:jc w:val="both"/>
            </w:pPr>
            <w:r>
              <w:rPr>
                <w:rFonts w:ascii="Times New Roman"/>
                <w:b w:val="false"/>
                <w:i w:val="false"/>
                <w:color w:val="000000"/>
                <w:sz w:val="20"/>
              </w:rPr>
              <w:t>
перец-0,2*;</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бахчевые, огурцы,</w:t>
            </w:r>
          </w:p>
          <w:p>
            <w:pPr>
              <w:spacing w:after="20"/>
              <w:ind w:left="20"/>
              <w:jc w:val="both"/>
            </w:pPr>
            <w:r>
              <w:rPr>
                <w:rFonts w:ascii="Times New Roman"/>
                <w:b w:val="false"/>
                <w:i w:val="false"/>
                <w:color w:val="000000"/>
                <w:sz w:val="20"/>
              </w:rPr>
              <w:t>
томаты -0,2;</w:t>
            </w:r>
          </w:p>
          <w:p>
            <w:pPr>
              <w:spacing w:after="20"/>
              <w:ind w:left="20"/>
              <w:jc w:val="both"/>
            </w:pPr>
            <w:r>
              <w:rPr>
                <w:rFonts w:ascii="Times New Roman"/>
                <w:b w:val="false"/>
                <w:i w:val="false"/>
                <w:color w:val="000000"/>
                <w:sz w:val="20"/>
              </w:rPr>
              <w:t>
ягоды - 0,01;</w:t>
            </w:r>
          </w:p>
          <w:p>
            <w:pPr>
              <w:spacing w:after="20"/>
              <w:ind w:left="20"/>
              <w:jc w:val="both"/>
            </w:pPr>
            <w:r>
              <w:rPr>
                <w:rFonts w:ascii="Times New Roman"/>
                <w:b w:val="false"/>
                <w:i w:val="false"/>
                <w:color w:val="000000"/>
                <w:sz w:val="20"/>
              </w:rPr>
              <w:t>
рыба - 0,0015;</w:t>
            </w:r>
          </w:p>
          <w:p>
            <w:pPr>
              <w:spacing w:after="20"/>
              <w:ind w:left="20"/>
              <w:jc w:val="both"/>
            </w:pPr>
            <w:r>
              <w:rPr>
                <w:rFonts w:ascii="Times New Roman"/>
                <w:b w:val="false"/>
                <w:i w:val="false"/>
                <w:color w:val="000000"/>
                <w:sz w:val="20"/>
              </w:rPr>
              <w:t>
горох, рапс</w:t>
            </w:r>
          </w:p>
          <w:p>
            <w:pPr>
              <w:spacing w:after="20"/>
              <w:ind w:left="20"/>
              <w:jc w:val="both"/>
            </w:pPr>
            <w:r>
              <w:rPr>
                <w:rFonts w:ascii="Times New Roman"/>
                <w:b w:val="false"/>
                <w:i w:val="false"/>
                <w:color w:val="000000"/>
                <w:sz w:val="20"/>
              </w:rPr>
              <w:t>
(масло), соя</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шампиньоны -0,1;</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картофель,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морковь, соя</w:t>
            </w:r>
          </w:p>
          <w:p>
            <w:pPr>
              <w:spacing w:after="20"/>
              <w:ind w:left="20"/>
              <w:jc w:val="both"/>
            </w:pPr>
            <w:r>
              <w:rPr>
                <w:rFonts w:ascii="Times New Roman"/>
                <w:b w:val="false"/>
                <w:i w:val="false"/>
                <w:color w:val="000000"/>
                <w:sz w:val="20"/>
              </w:rPr>
              <w:t>
(бобы), кукуруза</w:t>
            </w:r>
          </w:p>
          <w:p>
            <w:pPr>
              <w:spacing w:after="20"/>
              <w:ind w:left="20"/>
              <w:jc w:val="both"/>
            </w:pPr>
            <w:r>
              <w:rPr>
                <w:rFonts w:ascii="Times New Roman"/>
                <w:b w:val="false"/>
                <w:i w:val="false"/>
                <w:color w:val="000000"/>
                <w:sz w:val="20"/>
              </w:rPr>
              <w:t>
(зерно) - 0,05;</w:t>
            </w:r>
          </w:p>
          <w:p>
            <w:pPr>
              <w:spacing w:after="20"/>
              <w:ind w:left="20"/>
              <w:jc w:val="both"/>
            </w:pPr>
            <w:r>
              <w:rPr>
                <w:rFonts w:ascii="Times New Roman"/>
                <w:b w:val="false"/>
                <w:i w:val="false"/>
                <w:color w:val="000000"/>
                <w:sz w:val="20"/>
              </w:rPr>
              <w:t>
виноград - 0,5;</w:t>
            </w:r>
          </w:p>
          <w:p>
            <w:pPr>
              <w:spacing w:after="20"/>
              <w:ind w:left="20"/>
              <w:jc w:val="both"/>
            </w:pPr>
            <w:r>
              <w:rPr>
                <w:rFonts w:ascii="Times New Roman"/>
                <w:b w:val="false"/>
                <w:i w:val="false"/>
                <w:color w:val="000000"/>
                <w:sz w:val="20"/>
              </w:rPr>
              <w:t>
мясо, печень,</w:t>
            </w:r>
          </w:p>
          <w:p>
            <w:pPr>
              <w:spacing w:after="20"/>
              <w:ind w:left="20"/>
              <w:jc w:val="both"/>
            </w:pPr>
            <w:r>
              <w:rPr>
                <w:rFonts w:ascii="Times New Roman"/>
                <w:b w:val="false"/>
                <w:i w:val="false"/>
                <w:color w:val="000000"/>
                <w:sz w:val="20"/>
              </w:rPr>
              <w:t>
почки крупного</w:t>
            </w:r>
          </w:p>
          <w:p>
            <w:pPr>
              <w:spacing w:after="20"/>
              <w:ind w:left="20"/>
              <w:jc w:val="both"/>
            </w:pPr>
            <w:r>
              <w:rPr>
                <w:rFonts w:ascii="Times New Roman"/>
                <w:b w:val="false"/>
                <w:i w:val="false"/>
                <w:color w:val="000000"/>
                <w:sz w:val="20"/>
              </w:rPr>
              <w:t>
рогатого скота,</w:t>
            </w:r>
          </w:p>
          <w:p>
            <w:pPr>
              <w:spacing w:after="20"/>
              <w:ind w:left="20"/>
              <w:jc w:val="both"/>
            </w:pPr>
            <w:r>
              <w:rPr>
                <w:rFonts w:ascii="Times New Roman"/>
                <w:b w:val="false"/>
                <w:i w:val="false"/>
                <w:color w:val="000000"/>
                <w:sz w:val="20"/>
              </w:rPr>
              <w:t>
овец, свиней,</w:t>
            </w:r>
          </w:p>
          <w:p>
            <w:pPr>
              <w:spacing w:after="20"/>
              <w:ind w:left="20"/>
              <w:jc w:val="both"/>
            </w:pPr>
            <w:r>
              <w:rPr>
                <w:rFonts w:ascii="Times New Roman"/>
                <w:b w:val="false"/>
                <w:i w:val="false"/>
                <w:color w:val="000000"/>
                <w:sz w:val="20"/>
              </w:rPr>
              <w:t>
птицы, жир - 0,2;</w:t>
            </w:r>
          </w:p>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коров-0,05; яйца</w:t>
            </w:r>
          </w:p>
          <w:p>
            <w:pPr>
              <w:spacing w:after="20"/>
              <w:ind w:left="20"/>
              <w:jc w:val="both"/>
            </w:pPr>
            <w:r>
              <w:rPr>
                <w:rFonts w:ascii="Times New Roman"/>
                <w:b w:val="false"/>
                <w:i w:val="false"/>
                <w:color w:val="000000"/>
                <w:sz w:val="20"/>
              </w:rPr>
              <w:t>
-0,1; плодовые</w:t>
            </w:r>
          </w:p>
          <w:p>
            <w:pPr>
              <w:spacing w:after="20"/>
              <w:ind w:left="20"/>
              <w:jc w:val="both"/>
            </w:pPr>
            <w:r>
              <w:rPr>
                <w:rFonts w:ascii="Times New Roman"/>
                <w:b w:val="false"/>
                <w:i w:val="false"/>
                <w:color w:val="000000"/>
                <w:sz w:val="20"/>
              </w:rPr>
              <w:t>
(косточковые)-0,1*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ципродинил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 -</w:t>
            </w:r>
          </w:p>
          <w:p>
            <w:pPr>
              <w:spacing w:after="20"/>
              <w:ind w:left="20"/>
              <w:jc w:val="both"/>
            </w:pPr>
            <w:r>
              <w:rPr>
                <w:rFonts w:ascii="Times New Roman"/>
                <w:b w:val="false"/>
                <w:i w:val="false"/>
                <w:color w:val="000000"/>
                <w:sz w:val="20"/>
              </w:rPr>
              <w:t>
0,4; виноград-2,0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ципроконазол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1/</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- 0,05;</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горох,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виноград,-0,1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соя</w:t>
            </w:r>
          </w:p>
          <w:p>
            <w:pPr>
              <w:spacing w:after="20"/>
              <w:ind w:left="20"/>
              <w:jc w:val="both"/>
            </w:pPr>
            <w:r>
              <w:rPr>
                <w:rFonts w:ascii="Times New Roman"/>
                <w:b w:val="false"/>
                <w:i w:val="false"/>
                <w:color w:val="000000"/>
                <w:sz w:val="20"/>
              </w:rPr>
              <w:t>
(бобы,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 -0,02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w:t>
            </w:r>
          </w:p>
          <w:p>
            <w:pPr>
              <w:spacing w:after="20"/>
              <w:ind w:left="20"/>
              <w:jc w:val="both"/>
            </w:pPr>
            <w:r>
              <w:rPr>
                <w:rFonts w:ascii="Times New Roman"/>
                <w:b w:val="false"/>
                <w:i w:val="false"/>
                <w:color w:val="000000"/>
                <w:sz w:val="20"/>
              </w:rPr>
              <w:t>
бензоат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виноград-0,05;</w:t>
            </w:r>
          </w:p>
          <w:p>
            <w:pPr>
              <w:spacing w:after="20"/>
              <w:ind w:left="20"/>
              <w:jc w:val="both"/>
            </w:pPr>
            <w:r>
              <w:rPr>
                <w:rFonts w:ascii="Times New Roman"/>
                <w:b w:val="false"/>
                <w:i w:val="false"/>
                <w:color w:val="000000"/>
                <w:sz w:val="20"/>
              </w:rPr>
              <w:t>
капуста-0,7;</w:t>
            </w:r>
          </w:p>
          <w:p>
            <w:pPr>
              <w:spacing w:after="20"/>
              <w:ind w:left="20"/>
              <w:jc w:val="both"/>
            </w:pPr>
            <w:r>
              <w:rPr>
                <w:rFonts w:ascii="Times New Roman"/>
                <w:b w:val="false"/>
                <w:i w:val="false"/>
                <w:color w:val="000000"/>
                <w:sz w:val="20"/>
              </w:rPr>
              <w:t>
томаты-0,02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0,0017/</w:t>
            </w:r>
          </w:p>
          <w:p>
            <w:pPr>
              <w:spacing w:after="20"/>
              <w:ind w:left="20"/>
              <w:jc w:val="both"/>
            </w:pPr>
            <w:r>
              <w:rPr>
                <w:rFonts w:ascii="Times New Roman"/>
                <w:b w:val="false"/>
                <w:i w:val="false"/>
                <w:color w:val="000000"/>
                <w:sz w:val="20"/>
              </w:rPr>
              <w:t>
(с.-с.)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огурцы,</w:t>
            </w:r>
          </w:p>
          <w:p>
            <w:pPr>
              <w:spacing w:after="20"/>
              <w:ind w:left="20"/>
              <w:jc w:val="both"/>
            </w:pPr>
            <w:r>
              <w:rPr>
                <w:rFonts w:ascii="Times New Roman"/>
                <w:b w:val="false"/>
                <w:i w:val="false"/>
                <w:color w:val="000000"/>
                <w:sz w:val="20"/>
              </w:rPr>
              <w:t>
томаты-0,002;</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злаков-0,2;</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 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(зерно)-0,01*;</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соя</w:t>
            </w:r>
          </w:p>
          <w:p>
            <w:pPr>
              <w:spacing w:after="20"/>
              <w:ind w:left="20"/>
              <w:jc w:val="both"/>
            </w:pPr>
            <w:r>
              <w:rPr>
                <w:rFonts w:ascii="Times New Roman"/>
                <w:b w:val="false"/>
                <w:i w:val="false"/>
                <w:color w:val="000000"/>
                <w:sz w:val="20"/>
              </w:rPr>
              <w:t>
(бобы) -0,02*;</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(масло), соя</w:t>
            </w:r>
          </w:p>
          <w:p>
            <w:pPr>
              <w:spacing w:after="20"/>
              <w:ind w:left="20"/>
              <w:jc w:val="both"/>
            </w:pPr>
            <w:r>
              <w:rPr>
                <w:rFonts w:ascii="Times New Roman"/>
                <w:b w:val="false"/>
                <w:i w:val="false"/>
                <w:color w:val="000000"/>
                <w:sz w:val="20"/>
              </w:rPr>
              <w:t>
(масло) – 0,04*;</w:t>
            </w:r>
          </w:p>
          <w:p>
            <w:pPr>
              <w:spacing w:after="20"/>
              <w:ind w:left="20"/>
              <w:jc w:val="both"/>
            </w:pPr>
            <w:r>
              <w:rPr>
                <w:rFonts w:ascii="Times New Roman"/>
                <w:b w:val="false"/>
                <w:i w:val="false"/>
                <w:color w:val="000000"/>
                <w:sz w:val="20"/>
              </w:rPr>
              <w:t>
свекла сахарная –</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виноград, горох,</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рапс- 0,1;</w:t>
            </w:r>
          </w:p>
          <w:p>
            <w:pPr>
              <w:spacing w:after="20"/>
              <w:ind w:left="20"/>
              <w:jc w:val="both"/>
            </w:pPr>
            <w:r>
              <w:rPr>
                <w:rFonts w:ascii="Times New Roman"/>
                <w:b w:val="false"/>
                <w:i w:val="false"/>
                <w:color w:val="000000"/>
                <w:sz w:val="20"/>
              </w:rPr>
              <w:t>
капуста - 0,05;</w:t>
            </w:r>
          </w:p>
          <w:p>
            <w:pPr>
              <w:spacing w:after="20"/>
              <w:ind w:left="20"/>
              <w:jc w:val="both"/>
            </w:pPr>
            <w:r>
              <w:rPr>
                <w:rFonts w:ascii="Times New Roman"/>
                <w:b w:val="false"/>
                <w:i w:val="false"/>
                <w:color w:val="000000"/>
                <w:sz w:val="20"/>
              </w:rPr>
              <w:t>
мясо и</w:t>
            </w:r>
          </w:p>
          <w:p>
            <w:pPr>
              <w:spacing w:after="20"/>
              <w:ind w:left="20"/>
              <w:jc w:val="both"/>
            </w:pPr>
            <w:r>
              <w:rPr>
                <w:rFonts w:ascii="Times New Roman"/>
                <w:b w:val="false"/>
                <w:i w:val="false"/>
                <w:color w:val="000000"/>
                <w:sz w:val="20"/>
              </w:rPr>
              <w:t>
мясопродукты,</w:t>
            </w:r>
          </w:p>
          <w:p>
            <w:pPr>
              <w:spacing w:after="20"/>
              <w:ind w:left="20"/>
              <w:jc w:val="both"/>
            </w:pPr>
            <w:r>
              <w:rPr>
                <w:rFonts w:ascii="Times New Roman"/>
                <w:b w:val="false"/>
                <w:i w:val="false"/>
                <w:color w:val="000000"/>
                <w:sz w:val="20"/>
              </w:rPr>
              <w:t>
молоко-0,01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этабоксам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картофель-0,5;</w:t>
            </w:r>
          </w:p>
          <w:p>
            <w:pPr>
              <w:spacing w:after="20"/>
              <w:ind w:left="20"/>
              <w:jc w:val="both"/>
            </w:pPr>
            <w:r>
              <w:rPr>
                <w:rFonts w:ascii="Times New Roman"/>
                <w:b w:val="false"/>
                <w:i w:val="false"/>
                <w:color w:val="000000"/>
                <w:sz w:val="20"/>
              </w:rPr>
              <w:t>
виноград-3,0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эталфлуралин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 - 0,05*;</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соя (бобы, масло)</w:t>
            </w:r>
          </w:p>
          <w:p>
            <w:pPr>
              <w:spacing w:after="20"/>
              <w:ind w:left="20"/>
              <w:jc w:val="both"/>
            </w:pPr>
            <w:r>
              <w:rPr>
                <w:rFonts w:ascii="Times New Roman"/>
                <w:b w:val="false"/>
                <w:i w:val="false"/>
                <w:color w:val="000000"/>
                <w:sz w:val="20"/>
              </w:rPr>
              <w:t>
– 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этефон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цитрусовые,</w:t>
            </w:r>
          </w:p>
          <w:p>
            <w:pPr>
              <w:spacing w:after="20"/>
              <w:ind w:left="20"/>
              <w:jc w:val="both"/>
            </w:pPr>
            <w:r>
              <w:rPr>
                <w:rFonts w:ascii="Times New Roman"/>
                <w:b w:val="false"/>
                <w:i w:val="false"/>
                <w:color w:val="000000"/>
                <w:sz w:val="20"/>
              </w:rPr>
              <w:t>
свекла сахарная,</w:t>
            </w:r>
          </w:p>
          <w:p>
            <w:pPr>
              <w:spacing w:after="20"/>
              <w:ind w:left="20"/>
              <w:jc w:val="both"/>
            </w:pPr>
            <w:r>
              <w:rPr>
                <w:rFonts w:ascii="Times New Roman"/>
                <w:b w:val="false"/>
                <w:i w:val="false"/>
                <w:color w:val="000000"/>
                <w:sz w:val="20"/>
              </w:rPr>
              <w:t>
горох, томаты,</w:t>
            </w:r>
          </w:p>
          <w:p>
            <w:pPr>
              <w:spacing w:after="20"/>
              <w:ind w:left="20"/>
              <w:jc w:val="both"/>
            </w:pPr>
            <w:r>
              <w:rPr>
                <w:rFonts w:ascii="Times New Roman"/>
                <w:b w:val="false"/>
                <w:i w:val="false"/>
                <w:color w:val="000000"/>
                <w:sz w:val="20"/>
              </w:rPr>
              <w:t>
капуста, огурцы -</w:t>
            </w:r>
          </w:p>
          <w:p>
            <w:pPr>
              <w:spacing w:after="20"/>
              <w:ind w:left="20"/>
              <w:jc w:val="both"/>
            </w:pPr>
            <w:r>
              <w:rPr>
                <w:rFonts w:ascii="Times New Roman"/>
                <w:b w:val="false"/>
                <w:i w:val="false"/>
                <w:color w:val="000000"/>
                <w:sz w:val="20"/>
              </w:rPr>
              <w:t>
0,5*; картофель -</w:t>
            </w:r>
          </w:p>
          <w:p>
            <w:pPr>
              <w:spacing w:after="20"/>
              <w:ind w:left="20"/>
              <w:jc w:val="both"/>
            </w:pPr>
            <w:r>
              <w:rPr>
                <w:rFonts w:ascii="Times New Roman"/>
                <w:b w:val="false"/>
                <w:i w:val="false"/>
                <w:color w:val="000000"/>
                <w:sz w:val="20"/>
              </w:rPr>
              <w:t>
0,15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этилентиомоче-</w:t>
            </w:r>
          </w:p>
          <w:p>
            <w:pPr>
              <w:spacing w:after="20"/>
              <w:ind w:left="20"/>
              <w:jc w:val="both"/>
            </w:pPr>
            <w:r>
              <w:rPr>
                <w:rFonts w:ascii="Times New Roman"/>
                <w:b w:val="false"/>
                <w:i w:val="false"/>
                <w:color w:val="000000"/>
                <w:sz w:val="20"/>
              </w:rPr>
              <w:t>
вина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растительные</w:t>
            </w:r>
          </w:p>
          <w:p>
            <w:pPr>
              <w:spacing w:after="20"/>
              <w:ind w:left="20"/>
              <w:jc w:val="both"/>
            </w:pPr>
            <w:r>
              <w:rPr>
                <w:rFonts w:ascii="Times New Roman"/>
                <w:b w:val="false"/>
                <w:i w:val="false"/>
                <w:color w:val="000000"/>
                <w:sz w:val="20"/>
              </w:rPr>
              <w:t>
и пищевые</w:t>
            </w:r>
          </w:p>
          <w:p>
            <w:pPr>
              <w:spacing w:after="20"/>
              <w:ind w:left="20"/>
              <w:jc w:val="both"/>
            </w:pPr>
            <w:r>
              <w:rPr>
                <w:rFonts w:ascii="Times New Roman"/>
                <w:b w:val="false"/>
                <w:i w:val="false"/>
                <w:color w:val="000000"/>
                <w:sz w:val="20"/>
              </w:rPr>
              <w:t>
продукты -0,02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этилмеркур-</w:t>
            </w:r>
          </w:p>
          <w:p>
            <w:pPr>
              <w:spacing w:after="20"/>
              <w:ind w:left="20"/>
              <w:jc w:val="both"/>
            </w:pPr>
            <w:r>
              <w:rPr>
                <w:rFonts w:ascii="Times New Roman"/>
                <w:b w:val="false"/>
                <w:i w:val="false"/>
                <w:color w:val="000000"/>
                <w:sz w:val="20"/>
              </w:rPr>
              <w:t>
хлорид</w:t>
            </w:r>
          </w:p>
          <w:p>
            <w:pPr>
              <w:spacing w:after="20"/>
              <w:ind w:left="20"/>
              <w:jc w:val="both"/>
            </w:pPr>
            <w:r>
              <w:rPr>
                <w:rFonts w:ascii="Times New Roman"/>
                <w:b w:val="false"/>
                <w:i w:val="false"/>
                <w:color w:val="000000"/>
                <w:sz w:val="20"/>
              </w:rPr>
              <w:t>
(гранозан)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(с.-т.)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ртути)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w:t>
            </w:r>
          </w:p>
          <w:p>
            <w:pPr>
              <w:spacing w:after="20"/>
              <w:ind w:left="20"/>
              <w:jc w:val="both"/>
            </w:pPr>
            <w:r>
              <w:rPr>
                <w:rFonts w:ascii="Times New Roman"/>
                <w:b w:val="false"/>
                <w:i w:val="false"/>
                <w:color w:val="000000"/>
                <w:sz w:val="20"/>
              </w:rPr>
              <w:t>
продукты и</w:t>
            </w:r>
          </w:p>
          <w:p>
            <w:pPr>
              <w:spacing w:after="20"/>
              <w:ind w:left="20"/>
              <w:jc w:val="both"/>
            </w:pPr>
            <w:r>
              <w:rPr>
                <w:rFonts w:ascii="Times New Roman"/>
                <w:b w:val="false"/>
                <w:i w:val="false"/>
                <w:color w:val="000000"/>
                <w:sz w:val="20"/>
              </w:rPr>
              <w:t>
производственное</w:t>
            </w:r>
          </w:p>
          <w:p>
            <w:pPr>
              <w:spacing w:after="20"/>
              <w:ind w:left="20"/>
              <w:jc w:val="both"/>
            </w:pPr>
            <w:r>
              <w:rPr>
                <w:rFonts w:ascii="Times New Roman"/>
                <w:b w:val="false"/>
                <w:i w:val="false"/>
                <w:color w:val="000000"/>
                <w:sz w:val="20"/>
              </w:rPr>
              <w:t>
сырье – 0,005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этилфенацин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этиофенкарб</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- 0,04;</w:t>
            </w:r>
          </w:p>
          <w:p>
            <w:pPr>
              <w:spacing w:after="20"/>
              <w:ind w:left="20"/>
              <w:jc w:val="both"/>
            </w:pPr>
            <w:r>
              <w:rPr>
                <w:rFonts w:ascii="Times New Roman"/>
                <w:b w:val="false"/>
                <w:i w:val="false"/>
                <w:color w:val="000000"/>
                <w:sz w:val="20"/>
              </w:rPr>
              <w:t>
зерно- бобовые</w:t>
            </w:r>
          </w:p>
          <w:p>
            <w:pPr>
              <w:spacing w:after="20"/>
              <w:ind w:left="20"/>
              <w:jc w:val="both"/>
            </w:pPr>
            <w:r>
              <w:rPr>
                <w:rFonts w:ascii="Times New Roman"/>
                <w:b w:val="false"/>
                <w:i w:val="false"/>
                <w:color w:val="000000"/>
                <w:sz w:val="20"/>
              </w:rPr>
              <w:t>
-0,2*; свекла</w:t>
            </w:r>
          </w:p>
          <w:p>
            <w:pPr>
              <w:spacing w:after="20"/>
              <w:ind w:left="20"/>
              <w:jc w:val="both"/>
            </w:pPr>
            <w:r>
              <w:rPr>
                <w:rFonts w:ascii="Times New Roman"/>
                <w:b w:val="false"/>
                <w:i w:val="false"/>
                <w:color w:val="000000"/>
                <w:sz w:val="20"/>
              </w:rPr>
              <w:t>
сахарная - 0,1*;</w:t>
            </w:r>
          </w:p>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зерно</w:t>
            </w:r>
          </w:p>
          <w:p>
            <w:pPr>
              <w:spacing w:after="20"/>
              <w:ind w:left="20"/>
              <w:jc w:val="both"/>
            </w:pPr>
            <w:r>
              <w:rPr>
                <w:rFonts w:ascii="Times New Roman"/>
                <w:b w:val="false"/>
                <w:i w:val="false"/>
                <w:color w:val="000000"/>
                <w:sz w:val="20"/>
              </w:rPr>
              <w:t>
хлебных злаков,</w:t>
            </w:r>
          </w:p>
          <w:p>
            <w:pPr>
              <w:spacing w:after="20"/>
              <w:ind w:left="20"/>
              <w:jc w:val="both"/>
            </w:pPr>
            <w:r>
              <w:rPr>
                <w:rFonts w:ascii="Times New Roman"/>
                <w:b w:val="false"/>
                <w:i w:val="false"/>
                <w:color w:val="000000"/>
                <w:sz w:val="20"/>
              </w:rPr>
              <w:t>
рис - 0,05*;</w:t>
            </w:r>
          </w:p>
          <w:p>
            <w:pPr>
              <w:spacing w:after="20"/>
              <w:ind w:left="20"/>
              <w:jc w:val="both"/>
            </w:pPr>
            <w:r>
              <w:rPr>
                <w:rFonts w:ascii="Times New Roman"/>
                <w:b w:val="false"/>
                <w:i w:val="false"/>
                <w:color w:val="000000"/>
                <w:sz w:val="20"/>
              </w:rPr>
              <w:t>
хмель сухой -</w:t>
            </w:r>
          </w:p>
          <w:p>
            <w:pPr>
              <w:spacing w:after="20"/>
              <w:ind w:left="20"/>
              <w:jc w:val="both"/>
            </w:pPr>
            <w:r>
              <w:rPr>
                <w:rFonts w:ascii="Times New Roman"/>
                <w:b w:val="false"/>
                <w:i w:val="false"/>
                <w:color w:val="000000"/>
                <w:sz w:val="20"/>
              </w:rPr>
              <w:t>
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этиримол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 - 0,05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этоксилат</w:t>
            </w:r>
          </w:p>
          <w:p>
            <w:pPr>
              <w:spacing w:after="20"/>
              <w:ind w:left="20"/>
              <w:jc w:val="both"/>
            </w:pPr>
            <w:r>
              <w:rPr>
                <w:rFonts w:ascii="Times New Roman"/>
                <w:b w:val="false"/>
                <w:i w:val="false"/>
                <w:color w:val="000000"/>
                <w:sz w:val="20"/>
              </w:rPr>
              <w:t>
алифатических</w:t>
            </w:r>
          </w:p>
          <w:p>
            <w:pPr>
              <w:spacing w:after="20"/>
              <w:ind w:left="20"/>
              <w:jc w:val="both"/>
            </w:pPr>
            <w:r>
              <w:rPr>
                <w:rFonts w:ascii="Times New Roman"/>
                <w:b w:val="false"/>
                <w:i w:val="false"/>
                <w:color w:val="000000"/>
                <w:sz w:val="20"/>
              </w:rPr>
              <w:t>
спиртов С</w:t>
            </w:r>
            <w:r>
              <w:rPr>
                <w:rFonts w:ascii="Times New Roman"/>
                <w:b w:val="false"/>
                <w:i w:val="false"/>
                <w:color w:val="000000"/>
                <w:vertAlign w:val="subscript"/>
              </w:rPr>
              <w:t>8</w:t>
            </w:r>
            <w:r>
              <w:rPr>
                <w:rFonts w:ascii="Times New Roman"/>
                <w:b w:val="false"/>
                <w:i w:val="false"/>
                <w:color w:val="000000"/>
                <w:sz w:val="20"/>
              </w:rPr>
              <w:t>-С</w:t>
            </w:r>
            <w:r>
              <w:rPr>
                <w:rFonts w:ascii="Times New Roman"/>
                <w:b w:val="false"/>
                <w:i w:val="false"/>
                <w:color w:val="000000"/>
                <w:vertAlign w:val="subscript"/>
              </w:rPr>
              <w:t>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этоксилат</w:t>
            </w:r>
          </w:p>
          <w:p>
            <w:pPr>
              <w:spacing w:after="20"/>
              <w:ind w:left="20"/>
              <w:jc w:val="both"/>
            </w:pPr>
            <w:r>
              <w:rPr>
                <w:rFonts w:ascii="Times New Roman"/>
                <w:b w:val="false"/>
                <w:i w:val="false"/>
                <w:color w:val="000000"/>
                <w:sz w:val="20"/>
              </w:rPr>
              <w:t>
изоде-цилового</w:t>
            </w:r>
          </w:p>
          <w:p>
            <w:pPr>
              <w:spacing w:after="20"/>
              <w:ind w:left="20"/>
              <w:jc w:val="both"/>
            </w:pPr>
            <w:r>
              <w:rPr>
                <w:rFonts w:ascii="Times New Roman"/>
                <w:b w:val="false"/>
                <w:i w:val="false"/>
                <w:color w:val="000000"/>
                <w:sz w:val="20"/>
              </w:rPr>
              <w:t>
спирта</w:t>
            </w:r>
          </w:p>
          <w:p>
            <w:pPr>
              <w:spacing w:after="20"/>
              <w:ind w:left="20"/>
              <w:jc w:val="both"/>
            </w:pPr>
            <w:r>
              <w:rPr>
                <w:rFonts w:ascii="Times New Roman"/>
                <w:b w:val="false"/>
                <w:i w:val="false"/>
                <w:color w:val="000000"/>
                <w:sz w:val="20"/>
              </w:rPr>
              <w:t>
(адъювант)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этофенпрокс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картофель - 0,1*;</w:t>
            </w:r>
          </w:p>
          <w:p>
            <w:pPr>
              <w:spacing w:after="20"/>
              <w:ind w:left="20"/>
              <w:jc w:val="both"/>
            </w:pPr>
            <w:r>
              <w:rPr>
                <w:rFonts w:ascii="Times New Roman"/>
                <w:b w:val="false"/>
                <w:i w:val="false"/>
                <w:color w:val="000000"/>
                <w:sz w:val="20"/>
              </w:rPr>
              <w:t>
плодовые</w:t>
            </w:r>
          </w:p>
          <w:p>
            <w:pPr>
              <w:spacing w:after="20"/>
              <w:ind w:left="20"/>
              <w:jc w:val="both"/>
            </w:pPr>
            <w:r>
              <w:rPr>
                <w:rFonts w:ascii="Times New Roman"/>
                <w:b w:val="false"/>
                <w:i w:val="false"/>
                <w:color w:val="000000"/>
                <w:sz w:val="20"/>
              </w:rPr>
              <w:t>
(семечковые ) -</w:t>
            </w:r>
          </w:p>
          <w:p>
            <w:pPr>
              <w:spacing w:after="20"/>
              <w:ind w:left="20"/>
              <w:jc w:val="both"/>
            </w:pPr>
            <w:r>
              <w:rPr>
                <w:rFonts w:ascii="Times New Roman"/>
                <w:b w:val="false"/>
                <w:i w:val="false"/>
                <w:color w:val="000000"/>
                <w:sz w:val="20"/>
              </w:rPr>
              <w:t>
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(общ.)</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0,03/6</w:t>
            </w:r>
          </w:p>
          <w:p>
            <w:pPr>
              <w:spacing w:after="20"/>
              <w:ind w:left="20"/>
              <w:jc w:val="both"/>
            </w:pPr>
            <w:r>
              <w:rPr>
                <w:rFonts w:ascii="Times New Roman"/>
                <w:b w:val="false"/>
                <w:i w:val="false"/>
                <w:color w:val="000000"/>
                <w:sz w:val="20"/>
              </w:rPr>
              <w:t>
(с.-с.)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p>
            <w:pPr>
              <w:spacing w:after="20"/>
              <w:ind w:left="20"/>
              <w:jc w:val="both"/>
            </w:pPr>
            <w:r>
              <w:rPr>
                <w:rFonts w:ascii="Times New Roman"/>
                <w:b w:val="false"/>
                <w:i w:val="false"/>
                <w:color w:val="000000"/>
                <w:sz w:val="20"/>
              </w:rPr>
              <w:t>
сахарная-0,1;</w:t>
            </w:r>
          </w:p>
          <w:p>
            <w:pPr>
              <w:spacing w:after="20"/>
              <w:ind w:left="20"/>
              <w:jc w:val="both"/>
            </w:pPr>
            <w:r>
              <w:rPr>
                <w:rFonts w:ascii="Times New Roman"/>
                <w:b w:val="false"/>
                <w:i w:val="false"/>
                <w:color w:val="000000"/>
                <w:sz w:val="20"/>
              </w:rPr>
              <w:t>
табак -1,0*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этримфос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p>
            <w:pPr>
              <w:spacing w:after="20"/>
              <w:ind w:left="20"/>
              <w:jc w:val="both"/>
            </w:pPr>
            <w:r>
              <w:rPr>
                <w:rFonts w:ascii="Times New Roman"/>
                <w:b w:val="false"/>
                <w:i w:val="false"/>
                <w:color w:val="000000"/>
                <w:sz w:val="20"/>
              </w:rPr>
              <w:t>
(масло), плодовые</w:t>
            </w:r>
          </w:p>
          <w:p>
            <w:pPr>
              <w:spacing w:after="20"/>
              <w:ind w:left="20"/>
              <w:jc w:val="both"/>
            </w:pPr>
            <w:r>
              <w:rPr>
                <w:rFonts w:ascii="Times New Roman"/>
                <w:b w:val="false"/>
                <w:i w:val="false"/>
                <w:color w:val="000000"/>
                <w:sz w:val="20"/>
              </w:rPr>
              <w:t>
(семечковые,</w:t>
            </w:r>
          </w:p>
          <w:p>
            <w:pPr>
              <w:spacing w:after="20"/>
              <w:ind w:left="20"/>
              <w:jc w:val="both"/>
            </w:pPr>
            <w:r>
              <w:rPr>
                <w:rFonts w:ascii="Times New Roman"/>
                <w:b w:val="false"/>
                <w:i w:val="false"/>
                <w:color w:val="000000"/>
                <w:sz w:val="20"/>
              </w:rPr>
              <w:t>
косточковые),</w:t>
            </w:r>
          </w:p>
          <w:p>
            <w:pPr>
              <w:spacing w:after="20"/>
              <w:ind w:left="20"/>
              <w:jc w:val="both"/>
            </w:pPr>
            <w:r>
              <w:rPr>
                <w:rFonts w:ascii="Times New Roman"/>
                <w:b w:val="false"/>
                <w:i w:val="false"/>
                <w:color w:val="000000"/>
                <w:sz w:val="20"/>
              </w:rPr>
              <w:t>
виноград -0,5*;</w:t>
            </w:r>
          </w:p>
          <w:p>
            <w:pPr>
              <w:spacing w:after="20"/>
              <w:ind w:left="20"/>
              <w:jc w:val="both"/>
            </w:pPr>
            <w:r>
              <w:rPr>
                <w:rFonts w:ascii="Times New Roman"/>
                <w:b w:val="false"/>
                <w:i w:val="false"/>
                <w:color w:val="000000"/>
                <w:sz w:val="20"/>
              </w:rPr>
              <w:t>
свекла сахарная -</w:t>
            </w:r>
          </w:p>
          <w:p>
            <w:pPr>
              <w:spacing w:after="20"/>
              <w:ind w:left="20"/>
              <w:jc w:val="both"/>
            </w:pPr>
            <w:r>
              <w:rPr>
                <w:rFonts w:ascii="Times New Roman"/>
                <w:b w:val="false"/>
                <w:i w:val="false"/>
                <w:color w:val="000000"/>
                <w:sz w:val="20"/>
              </w:rPr>
              <w:t>
0,01*; капуста,</w:t>
            </w:r>
          </w:p>
          <w:p>
            <w:pPr>
              <w:spacing w:after="20"/>
              <w:ind w:left="20"/>
              <w:jc w:val="both"/>
            </w:pPr>
            <w:r>
              <w:rPr>
                <w:rFonts w:ascii="Times New Roman"/>
                <w:b w:val="false"/>
                <w:i w:val="false"/>
                <w:color w:val="000000"/>
                <w:sz w:val="20"/>
              </w:rPr>
              <w:t>
картофель,</w:t>
            </w:r>
          </w:p>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(семена, масло)</w:t>
            </w:r>
          </w:p>
          <w:p>
            <w:pPr>
              <w:spacing w:after="20"/>
              <w:ind w:left="20"/>
              <w:jc w:val="both"/>
            </w:pPr>
            <w:r>
              <w:rPr>
                <w:rFonts w:ascii="Times New Roman"/>
                <w:b w:val="false"/>
                <w:i w:val="false"/>
                <w:color w:val="000000"/>
                <w:sz w:val="20"/>
              </w:rPr>
              <w:t>
-0,1*; горох,</w:t>
            </w:r>
          </w:p>
          <w:p>
            <w:pPr>
              <w:spacing w:after="20"/>
              <w:ind w:left="20"/>
              <w:jc w:val="both"/>
            </w:pPr>
            <w:r>
              <w:rPr>
                <w:rFonts w:ascii="Times New Roman"/>
                <w:b w:val="false"/>
                <w:i w:val="false"/>
                <w:color w:val="000000"/>
                <w:sz w:val="20"/>
              </w:rPr>
              <w:t>
зерно хлебных</w:t>
            </w:r>
          </w:p>
          <w:p>
            <w:pPr>
              <w:spacing w:after="20"/>
              <w:ind w:left="20"/>
              <w:jc w:val="both"/>
            </w:pPr>
            <w:r>
              <w:rPr>
                <w:rFonts w:ascii="Times New Roman"/>
                <w:b w:val="false"/>
                <w:i w:val="false"/>
                <w:color w:val="000000"/>
                <w:sz w:val="20"/>
              </w:rPr>
              <w:t>
злаков</w:t>
            </w:r>
          </w:p>
          <w:p>
            <w:pPr>
              <w:spacing w:after="20"/>
              <w:ind w:left="20"/>
              <w:jc w:val="both"/>
            </w:pPr>
            <w:r>
              <w:rPr>
                <w:rFonts w:ascii="Times New Roman"/>
                <w:b w:val="false"/>
                <w:i w:val="false"/>
                <w:color w:val="000000"/>
                <w:sz w:val="20"/>
              </w:rPr>
              <w:t>
(хранящиеся</w:t>
            </w:r>
          </w:p>
          <w:p>
            <w:pPr>
              <w:spacing w:after="20"/>
              <w:ind w:left="20"/>
              <w:jc w:val="both"/>
            </w:pPr>
            <w:r>
              <w:rPr>
                <w:rFonts w:ascii="Times New Roman"/>
                <w:b w:val="false"/>
                <w:i w:val="false"/>
                <w:color w:val="000000"/>
                <w:sz w:val="20"/>
              </w:rPr>
              <w:t>
запасы) - 0,2*;</w:t>
            </w:r>
          </w:p>
          <w:p>
            <w:pPr>
              <w:spacing w:after="20"/>
              <w:ind w:left="20"/>
              <w:jc w:val="both"/>
            </w:pPr>
            <w:r>
              <w:rPr>
                <w:rFonts w:ascii="Times New Roman"/>
                <w:b w:val="false"/>
                <w:i w:val="false"/>
                <w:color w:val="000000"/>
                <w:sz w:val="20"/>
              </w:rPr>
              <w:t>
ягоды (все) -0,01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98"/>
    <w:p>
      <w:pPr>
        <w:spacing w:after="0"/>
        <w:ind w:left="0"/>
        <w:jc w:val="left"/>
      </w:pPr>
      <w:r>
        <w:rPr>
          <w:rFonts w:ascii="Times New Roman"/>
          <w:b/>
          <w:i w:val="false"/>
          <w:color w:val="000000"/>
        </w:rPr>
        <w:t xml:space="preserve"> 12. В раздел 16 "Требования к материалам и изделиям,</w:t>
      </w:r>
      <w:r>
        <w:br/>
      </w:r>
      <w:r>
        <w:rPr>
          <w:rFonts w:ascii="Times New Roman"/>
          <w:b/>
          <w:i w:val="false"/>
          <w:color w:val="000000"/>
        </w:rPr>
        <w:t>изготовленным из полимерных и других материалов,</w:t>
      </w:r>
      <w:r>
        <w:br/>
      </w:r>
      <w:r>
        <w:rPr>
          <w:rFonts w:ascii="Times New Roman"/>
          <w:b/>
          <w:i w:val="false"/>
          <w:color w:val="000000"/>
        </w:rPr>
        <w:t>предназначенных для контакта с пищевыми продуктами и средами:</w:t>
      </w:r>
    </w:p>
    <w:bookmarkEnd w:id="398"/>
    <w:bookmarkStart w:name="z417" w:id="399"/>
    <w:p>
      <w:pPr>
        <w:spacing w:after="0"/>
        <w:ind w:left="0"/>
        <w:jc w:val="both"/>
      </w:pPr>
      <w:r>
        <w:rPr>
          <w:rFonts w:ascii="Times New Roman"/>
          <w:b w:val="false"/>
          <w:i w:val="false"/>
          <w:color w:val="000000"/>
          <w:sz w:val="28"/>
        </w:rPr>
        <w:t>
      12.1. Последний абзац раздела 3 "Общие положения" изложить в следующей редакции: "Раздел содержит основные виды материалов (полимерных, синтетических, сталей, сплавов и других), предназначенных для использования в контакте с продуктами питания и основные химические вещества, присущие каждому виду материалов, которые следует контролировать при проведении санитарно-химических исследований. Гигиенические показатели безопасности и нормативы веществ представлены в таблицах 2, 3. Органолептические показатели при исследовании материалов и изделий, предназначенных для контакта с пищевыми продуктами, и их нормативы представлены в таблицах 4, 5</w:t>
      </w:r>
    </w:p>
    <w:bookmarkEnd w:id="399"/>
    <w:bookmarkStart w:name="z418" w:id="400"/>
    <w:p>
      <w:pPr>
        <w:spacing w:after="0"/>
        <w:ind w:left="0"/>
        <w:jc w:val="both"/>
      </w:pPr>
      <w:r>
        <w:rPr>
          <w:rFonts w:ascii="Times New Roman"/>
          <w:b w:val="false"/>
          <w:i w:val="false"/>
          <w:color w:val="000000"/>
          <w:sz w:val="28"/>
        </w:rPr>
        <w:t>
      После первого абзаца раздела 3 добавить "Органолептические показатели при исследовании материалов и изделий, предназначенных для контакта с пищевыми продуктами и средами должны соответствовать требованиям, представленным в таблицах 4, 5</w:t>
      </w:r>
    </w:p>
    <w:bookmarkEnd w:id="400"/>
    <w:bookmarkStart w:name="z419" w:id="401"/>
    <w:p>
      <w:pPr>
        <w:spacing w:after="0"/>
        <w:ind w:left="0"/>
        <w:jc w:val="both"/>
      </w:pPr>
      <w:r>
        <w:rPr>
          <w:rFonts w:ascii="Times New Roman"/>
          <w:b w:val="false"/>
          <w:i w:val="false"/>
          <w:color w:val="000000"/>
          <w:sz w:val="28"/>
        </w:rPr>
        <w:t>
      Добавить таблицу 4 "Органолептические показатели водных вытяжек при исследовании материалов и изделий, предназначенных для контакта с пищевыми продуктами с влажностью более 15%</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6345"/>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показатели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(баллы)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Муть</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p>
      <w:pPr>
        <w:spacing w:after="0"/>
        <w:ind w:left="0"/>
        <w:jc w:val="left"/>
      </w:pPr>
      <w:r>
        <w:br/>
      </w:r>
      <w:r>
        <w:rPr>
          <w:rFonts w:ascii="Times New Roman"/>
          <w:b w:val="false"/>
          <w:i w:val="false"/>
          <w:color w:val="000000"/>
          <w:sz w:val="28"/>
        </w:rPr>
        <w:t>
</w:t>
      </w:r>
    </w:p>
    <w:bookmarkStart w:name="z420" w:id="402"/>
    <w:p>
      <w:pPr>
        <w:spacing w:after="0"/>
        <w:ind w:left="0"/>
        <w:jc w:val="both"/>
      </w:pPr>
      <w:r>
        <w:rPr>
          <w:rFonts w:ascii="Times New Roman"/>
          <w:b w:val="false"/>
          <w:i w:val="false"/>
          <w:color w:val="000000"/>
          <w:sz w:val="28"/>
        </w:rPr>
        <w:t>
      Добавить таблицу 5 "Органолептические показатели при исследовании материалов и изделий, предназначенных для контакта с пищевыми продуктами с влажностью не более 15%</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1"/>
        <w:gridCol w:w="4069"/>
      </w:tblGrid>
      <w:tr>
        <w:trPr>
          <w:trHeight w:val="30" w:hRule="atLeast"/>
        </w:trPr>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показатели</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(баллы)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bookmarkStart w:name="z421" w:id="403"/>
    <w:p>
      <w:pPr>
        <w:spacing w:after="0"/>
        <w:ind w:left="0"/>
        <w:jc w:val="left"/>
      </w:pPr>
      <w:r>
        <w:rPr>
          <w:rFonts w:ascii="Times New Roman"/>
          <w:b/>
          <w:i w:val="false"/>
          <w:color w:val="000000"/>
        </w:rPr>
        <w:t xml:space="preserve"> 12. В раздел 18 "Требования к изделиям медицинского</w:t>
      </w:r>
      <w:r>
        <w:br/>
      </w:r>
      <w:r>
        <w:rPr>
          <w:rFonts w:ascii="Times New Roman"/>
          <w:b/>
          <w:i w:val="false"/>
          <w:color w:val="000000"/>
        </w:rPr>
        <w:t>назначения и медицинской техники":</w:t>
      </w:r>
    </w:p>
    <w:bookmarkEnd w:id="403"/>
    <w:bookmarkStart w:name="z422" w:id="404"/>
    <w:p>
      <w:pPr>
        <w:spacing w:after="0"/>
        <w:ind w:left="0"/>
        <w:jc w:val="both"/>
      </w:pPr>
      <w:r>
        <w:rPr>
          <w:rFonts w:ascii="Times New Roman"/>
          <w:b w:val="false"/>
          <w:i w:val="false"/>
          <w:color w:val="000000"/>
          <w:sz w:val="28"/>
        </w:rPr>
        <w:t>
      12.1. Из абзаца 5 подраздела 1 исключить женские</w:t>
      </w:r>
    </w:p>
    <w:bookmarkEnd w:id="404"/>
    <w:p>
      <w:pPr>
        <w:spacing w:after="0"/>
        <w:ind w:left="0"/>
        <w:jc w:val="both"/>
      </w:pPr>
      <w:r>
        <w:rPr>
          <w:rFonts w:ascii="Times New Roman"/>
          <w:b w:val="false"/>
          <w:i w:val="false"/>
          <w:color w:val="000000"/>
          <w:sz w:val="28"/>
        </w:rPr>
        <w:t>
      гигиенические прокладки, пеленки и памперсы для детей, женские</w:t>
      </w:r>
    </w:p>
    <w:p>
      <w:pPr>
        <w:spacing w:after="0"/>
        <w:ind w:left="0"/>
        <w:jc w:val="both"/>
      </w:pPr>
      <w:r>
        <w:rPr>
          <w:rFonts w:ascii="Times New Roman"/>
          <w:b w:val="false"/>
          <w:i w:val="false"/>
          <w:color w:val="000000"/>
          <w:sz w:val="28"/>
        </w:rPr>
        <w:t>
      гигиенические тампоны (из кодов ТН ВЭД исключить 4818 40 110 0, 4818</w:t>
      </w:r>
    </w:p>
    <w:p>
      <w:pPr>
        <w:spacing w:after="0"/>
        <w:ind w:left="0"/>
        <w:jc w:val="both"/>
      </w:pPr>
      <w:r>
        <w:rPr>
          <w:rFonts w:ascii="Times New Roman"/>
          <w:b w:val="false"/>
          <w:i w:val="false"/>
          <w:color w:val="000000"/>
          <w:sz w:val="28"/>
        </w:rPr>
        <w:t>
      40 130 0, 5601 10, 5601 10 100 0, 5601 10 900 0);</w:t>
      </w:r>
    </w:p>
    <w:bookmarkStart w:name="z423" w:id="405"/>
    <w:p>
      <w:pPr>
        <w:spacing w:after="0"/>
        <w:ind w:left="0"/>
        <w:jc w:val="both"/>
      </w:pPr>
      <w:r>
        <w:rPr>
          <w:rFonts w:ascii="Times New Roman"/>
          <w:b w:val="false"/>
          <w:i w:val="false"/>
          <w:color w:val="000000"/>
          <w:sz w:val="28"/>
        </w:rPr>
        <w:t>
      12.2. В абзац "Положения настоящего документа не распространяются на:" дополнить следующим "средства женской гигиены (женские гигиенические прокладки, женские гигиенические, пеленки и памперсы для детей), за исключением тех изделий, которые специально предназначены изготовителем для использования в медицинских целях";</w:t>
      </w:r>
    </w:p>
    <w:bookmarkEnd w:id="405"/>
    <w:bookmarkStart w:name="z424" w:id="406"/>
    <w:p>
      <w:pPr>
        <w:spacing w:after="0"/>
        <w:ind w:left="0"/>
        <w:jc w:val="both"/>
      </w:pPr>
      <w:r>
        <w:rPr>
          <w:rFonts w:ascii="Times New Roman"/>
          <w:b w:val="false"/>
          <w:i w:val="false"/>
          <w:color w:val="000000"/>
          <w:sz w:val="28"/>
        </w:rPr>
        <w:t>
      12.3. Из подраздела 2 определения "изделия медицинского назначения" исключить "стоматологические материалы";</w:t>
      </w:r>
    </w:p>
    <w:bookmarkEnd w:id="406"/>
    <w:bookmarkStart w:name="z425" w:id="407"/>
    <w:p>
      <w:pPr>
        <w:spacing w:after="0"/>
        <w:ind w:left="0"/>
        <w:jc w:val="both"/>
      </w:pPr>
      <w:r>
        <w:rPr>
          <w:rFonts w:ascii="Times New Roman"/>
          <w:b w:val="false"/>
          <w:i w:val="false"/>
          <w:color w:val="000000"/>
          <w:sz w:val="28"/>
        </w:rPr>
        <w:t>
      12.4. Предпоследний абзац подраздела 3 дополнить предложением "При отсутствии необходимости принятия мер безопасности изготовитель указывает: "Соблюдения мер безопасности не требуется"";</w:t>
      </w:r>
    </w:p>
    <w:bookmarkEnd w:id="407"/>
    <w:bookmarkStart w:name="z426" w:id="408"/>
    <w:p>
      <w:pPr>
        <w:spacing w:after="0"/>
        <w:ind w:left="0"/>
        <w:jc w:val="both"/>
      </w:pPr>
      <w:r>
        <w:rPr>
          <w:rFonts w:ascii="Times New Roman"/>
          <w:b w:val="false"/>
          <w:i w:val="false"/>
          <w:color w:val="000000"/>
          <w:sz w:val="28"/>
        </w:rPr>
        <w:t>
      12.5. В подразделе 4 "оценка УФ-поглощения в диапазоне длин волн 220-36 нм" изложить в редакции "оценка УФ-поглощения в диапазоне длин волн 220-360 нм";</w:t>
      </w:r>
    </w:p>
    <w:bookmarkEnd w:id="408"/>
    <w:bookmarkStart w:name="z427" w:id="409"/>
    <w:p>
      <w:pPr>
        <w:spacing w:after="0"/>
        <w:ind w:left="0"/>
        <w:jc w:val="both"/>
      </w:pPr>
      <w:r>
        <w:rPr>
          <w:rFonts w:ascii="Times New Roman"/>
          <w:b w:val="false"/>
          <w:i w:val="false"/>
          <w:color w:val="000000"/>
          <w:sz w:val="28"/>
        </w:rPr>
        <w:t>
      12.6. Последний абзац подраздела 4 изложить в следующей редакции -"клинические испытания (для женских гигиенических прокладок, подгузников, пеленок, предназначенных изготовителем исключительно для медицинских целей)";</w:t>
      </w:r>
    </w:p>
    <w:bookmarkEnd w:id="409"/>
    <w:bookmarkStart w:name="z428" w:id="410"/>
    <w:p>
      <w:pPr>
        <w:spacing w:after="0"/>
        <w:ind w:left="0"/>
        <w:jc w:val="both"/>
      </w:pPr>
      <w:r>
        <w:rPr>
          <w:rFonts w:ascii="Times New Roman"/>
          <w:b w:val="false"/>
          <w:i w:val="false"/>
          <w:color w:val="000000"/>
          <w:sz w:val="28"/>
        </w:rPr>
        <w:t>
      12.7. Абзац 2 подраздела 5 изложить в следующей редакции – "Маркировка наносится непосредственно на изделие и/или на упаковку. Для изделия, вводимого в обращение в стерильном виде, маркировка должна наноситься и на стерильную упаковку. Маркировка на изделие не наносится, если оно имеет слишком малые размеры, или этого не допускают его специфические свойства";</w:t>
      </w:r>
    </w:p>
    <w:bookmarkEnd w:id="410"/>
    <w:bookmarkStart w:name="z429" w:id="411"/>
    <w:p>
      <w:pPr>
        <w:spacing w:after="0"/>
        <w:ind w:left="0"/>
        <w:jc w:val="both"/>
      </w:pPr>
      <w:r>
        <w:rPr>
          <w:rFonts w:ascii="Times New Roman"/>
          <w:b w:val="false"/>
          <w:i w:val="false"/>
          <w:color w:val="000000"/>
          <w:sz w:val="28"/>
        </w:rPr>
        <w:t>
      12.8. Абзац 5 подраздела 5 изложить в следующей редакции – "Маркировка, наносимая непосредственно на изделие, должна содержать: наименование изготовителя и/или его товарный знак; наименование изделия; габариты, массу, электропитание, заводской номер (при необходимости), дату (год) изготовления (для ИМТ), срок годности или дату окончания срока годности, нормативный документ, требованиям которого соответствует изделие, знак обращения; другую информацию в соответствии с технической документацией изготовителя";</w:t>
      </w:r>
    </w:p>
    <w:bookmarkEnd w:id="411"/>
    <w:bookmarkStart w:name="z430" w:id="412"/>
    <w:p>
      <w:pPr>
        <w:spacing w:after="0"/>
        <w:ind w:left="0"/>
        <w:jc w:val="both"/>
      </w:pPr>
      <w:r>
        <w:rPr>
          <w:rFonts w:ascii="Times New Roman"/>
          <w:b w:val="false"/>
          <w:i w:val="false"/>
          <w:color w:val="000000"/>
          <w:sz w:val="28"/>
        </w:rPr>
        <w:t>
      12.9. Абзац 6 подраздела 5 изложить в следующей редакции – "Маркировка, наносимая на упаковку изделия, должна содержать: наименование страны- изготовителя, наименование, юридический адрес и торговую марку изготовителя, наименование изделия, нормативный документ, требованиям которого соответствует изделие, габариты, массу (при необходимости), способы ухода за изделием, год изготовления (для ИМТ), срок годности или дату окончания срока годности (для ИМН), знак обращения, другую информацию в соответствии с документацией изготовителя";</w:t>
      </w:r>
    </w:p>
    <w:bookmarkEnd w:id="412"/>
    <w:bookmarkStart w:name="z431" w:id="413"/>
    <w:p>
      <w:pPr>
        <w:spacing w:after="0"/>
        <w:ind w:left="0"/>
        <w:jc w:val="both"/>
      </w:pPr>
      <w:r>
        <w:rPr>
          <w:rFonts w:ascii="Times New Roman"/>
          <w:b w:val="false"/>
          <w:i w:val="false"/>
          <w:color w:val="000000"/>
          <w:sz w:val="28"/>
        </w:rPr>
        <w:t>
      12.10. Абзац 7 подраздела 5 изложить в следующей редакции – "Информация на ИМТ должна наноситься рельефным способом (тиснение, гравировка, литье, штамповка)" (далее по тексту).</w:t>
      </w:r>
    </w:p>
    <w:bookmarkEnd w:id="4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